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3E" w:rsidRPr="007E1B3E" w:rsidRDefault="007E1B3E" w:rsidP="007E1B3E">
      <w:pPr>
        <w:tabs>
          <w:tab w:val="left" w:pos="2445"/>
        </w:tabs>
        <w:autoSpaceDE w:val="0"/>
        <w:autoSpaceDN w:val="0"/>
        <w:spacing w:after="0" w:line="240" w:lineRule="auto"/>
        <w:jc w:val="center"/>
        <w:rPr>
          <w:rFonts w:ascii="Times New Roman" w:hAnsi="Times New Roman"/>
          <w:b/>
          <w:sz w:val="28"/>
          <w:lang w:val="ru-RU"/>
        </w:rPr>
      </w:pPr>
      <w:bookmarkStart w:id="0" w:name="_Toc116032502"/>
      <w:bookmarkStart w:id="1" w:name="_Toc116032510"/>
      <w:r w:rsidRPr="007E1B3E">
        <w:rPr>
          <w:rFonts w:ascii="Times New Roman" w:hAnsi="Times New Roman"/>
          <w:b/>
          <w:sz w:val="28"/>
          <w:lang w:val="ru-RU"/>
        </w:rPr>
        <w:t>Муниципальное бюджетное общеобразовательное учреждение</w:t>
      </w:r>
    </w:p>
    <w:p w:rsidR="007E1B3E" w:rsidRPr="007E1B3E" w:rsidRDefault="007E1B3E" w:rsidP="007E1B3E">
      <w:pPr>
        <w:tabs>
          <w:tab w:val="left" w:pos="2445"/>
        </w:tabs>
        <w:autoSpaceDE w:val="0"/>
        <w:autoSpaceDN w:val="0"/>
        <w:spacing w:after="0" w:line="240" w:lineRule="auto"/>
        <w:jc w:val="center"/>
        <w:rPr>
          <w:rFonts w:ascii="Times New Roman" w:hAnsi="Times New Roman"/>
          <w:b/>
          <w:sz w:val="28"/>
          <w:lang w:val="ru-RU"/>
        </w:rPr>
      </w:pPr>
      <w:r w:rsidRPr="007E1B3E">
        <w:rPr>
          <w:rFonts w:ascii="Times New Roman" w:hAnsi="Times New Roman"/>
          <w:b/>
          <w:sz w:val="28"/>
          <w:lang w:val="ru-RU"/>
        </w:rPr>
        <w:t>«Средняя общеобразовательная школа №</w:t>
      </w:r>
      <w:r w:rsidR="007A1ACE">
        <w:rPr>
          <w:rFonts w:ascii="Times New Roman" w:hAnsi="Times New Roman"/>
          <w:b/>
          <w:sz w:val="28"/>
          <w:lang w:val="ru-RU"/>
        </w:rPr>
        <w:t>29</w:t>
      </w:r>
      <w:r w:rsidRPr="007E1B3E">
        <w:rPr>
          <w:rFonts w:ascii="Times New Roman" w:hAnsi="Times New Roman"/>
          <w:b/>
          <w:sz w:val="28"/>
          <w:lang w:val="ru-RU"/>
        </w:rPr>
        <w:t>» г. Грозного</w:t>
      </w:r>
    </w:p>
    <w:p w:rsidR="007E1B3E" w:rsidRPr="007E1B3E" w:rsidRDefault="007E1B3E" w:rsidP="007E1B3E">
      <w:pPr>
        <w:autoSpaceDE w:val="0"/>
        <w:autoSpaceDN w:val="0"/>
        <w:spacing w:after="120" w:line="264" w:lineRule="auto"/>
        <w:rPr>
          <w:rFonts w:ascii="Times New Roman" w:eastAsia="Times New Roman" w:hAnsi="Times New Roman"/>
          <w:color w:val="FF0000"/>
          <w:sz w:val="28"/>
          <w:szCs w:val="21"/>
          <w:lang w:val="ru-RU"/>
        </w:rPr>
      </w:pPr>
    </w:p>
    <w:tbl>
      <w:tblPr>
        <w:tblStyle w:val="46"/>
        <w:tblpPr w:leftFromText="180" w:rightFromText="180" w:vertAnchor="text" w:horzAnchor="margin" w:tblpX="-426" w:tblpY="-15"/>
        <w:tblW w:w="10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5026"/>
      </w:tblGrid>
      <w:tr w:rsidR="007E1B3E" w:rsidRPr="00B919D3" w:rsidTr="007E1B3E">
        <w:trPr>
          <w:trHeight w:val="2125"/>
        </w:trPr>
        <w:tc>
          <w:tcPr>
            <w:tcW w:w="5879" w:type="dxa"/>
          </w:tcPr>
          <w:p w:rsidR="007E1B3E" w:rsidRPr="007E1B3E" w:rsidRDefault="007E1B3E" w:rsidP="007E1B3E">
            <w:pPr>
              <w:widowControl/>
              <w:tabs>
                <w:tab w:val="left" w:pos="360"/>
              </w:tabs>
              <w:spacing w:after="0" w:line="240" w:lineRule="auto"/>
              <w:rPr>
                <w:rFonts w:ascii="Times New Roman" w:hAnsi="Times New Roman"/>
                <w:bCs/>
                <w:color w:val="000000"/>
                <w:sz w:val="24"/>
                <w:szCs w:val="24"/>
                <w:lang w:val="ru-RU" w:eastAsia="ru-RU"/>
              </w:rPr>
            </w:pPr>
            <w:r w:rsidRPr="007E1B3E">
              <w:rPr>
                <w:rFonts w:ascii="Times New Roman" w:hAnsi="Times New Roman"/>
                <w:color w:val="000000"/>
                <w:sz w:val="24"/>
                <w:szCs w:val="24"/>
                <w:lang w:val="ru-RU" w:eastAsia="ru-RU"/>
              </w:rPr>
              <w:t>ПРИНЯТО</w:t>
            </w:r>
          </w:p>
          <w:p w:rsidR="007E1B3E" w:rsidRPr="007E1B3E" w:rsidRDefault="007E1B3E" w:rsidP="007E1B3E">
            <w:pPr>
              <w:widowControl/>
              <w:spacing w:after="0" w:line="240" w:lineRule="auto"/>
              <w:rPr>
                <w:rFonts w:ascii="Times New Roman" w:hAnsi="Times New Roman"/>
                <w:color w:val="000000"/>
                <w:sz w:val="24"/>
                <w:szCs w:val="24"/>
                <w:lang w:val="ru-RU" w:eastAsia="ru-RU"/>
              </w:rPr>
            </w:pPr>
            <w:r w:rsidRPr="007E1B3E">
              <w:rPr>
                <w:rFonts w:ascii="Times New Roman" w:hAnsi="Times New Roman"/>
                <w:color w:val="000000"/>
                <w:sz w:val="24"/>
                <w:szCs w:val="24"/>
                <w:lang w:val="ru-RU" w:eastAsia="ru-RU"/>
              </w:rPr>
              <w:t>на педагогическом совете</w:t>
            </w:r>
          </w:p>
          <w:p w:rsidR="007E1B3E" w:rsidRPr="007E1B3E" w:rsidRDefault="007E1B3E" w:rsidP="00B919D3">
            <w:pPr>
              <w:widowControl/>
              <w:tabs>
                <w:tab w:val="left" w:pos="360"/>
              </w:tabs>
              <w:spacing w:after="0" w:line="240" w:lineRule="auto"/>
              <w:rPr>
                <w:rFonts w:ascii="Times New Roman" w:hAnsi="Times New Roman"/>
                <w:bCs/>
                <w:sz w:val="24"/>
                <w:szCs w:val="24"/>
                <w:lang w:val="ru-RU" w:eastAsia="ru-RU"/>
              </w:rPr>
            </w:pPr>
            <w:r>
              <w:rPr>
                <w:rFonts w:ascii="Times New Roman" w:hAnsi="Times New Roman"/>
                <w:sz w:val="24"/>
                <w:szCs w:val="24"/>
                <w:lang w:val="ru-RU" w:eastAsia="ru-RU"/>
              </w:rPr>
              <w:t>(протокол №</w:t>
            </w:r>
            <w:r w:rsidR="007A1AC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00B919D3">
              <w:rPr>
                <w:rFonts w:ascii="Times New Roman" w:hAnsi="Times New Roman"/>
                <w:sz w:val="24"/>
                <w:szCs w:val="24"/>
                <w:lang w:val="ru-RU" w:eastAsia="ru-RU"/>
              </w:rPr>
              <w:t>6</w:t>
            </w:r>
            <w:r>
              <w:rPr>
                <w:rFonts w:ascii="Times New Roman" w:hAnsi="Times New Roman"/>
                <w:sz w:val="24"/>
                <w:szCs w:val="24"/>
                <w:lang w:val="ru-RU" w:eastAsia="ru-RU"/>
              </w:rPr>
              <w:t xml:space="preserve"> от « </w:t>
            </w:r>
            <w:r w:rsidR="00B919D3">
              <w:rPr>
                <w:rFonts w:ascii="Times New Roman" w:hAnsi="Times New Roman"/>
                <w:sz w:val="24"/>
                <w:szCs w:val="24"/>
                <w:lang w:val="ru-RU" w:eastAsia="ru-RU"/>
              </w:rPr>
              <w:t>29</w:t>
            </w:r>
            <w:r>
              <w:rPr>
                <w:rFonts w:ascii="Times New Roman" w:hAnsi="Times New Roman"/>
                <w:sz w:val="24"/>
                <w:szCs w:val="24"/>
                <w:lang w:val="ru-RU" w:eastAsia="ru-RU"/>
              </w:rPr>
              <w:t>» марта 2023</w:t>
            </w:r>
            <w:r w:rsidRPr="007E1B3E">
              <w:rPr>
                <w:rFonts w:ascii="Times New Roman" w:hAnsi="Times New Roman"/>
                <w:sz w:val="24"/>
                <w:szCs w:val="24"/>
                <w:lang w:val="ru-RU" w:eastAsia="ru-RU"/>
              </w:rPr>
              <w:t>г.)</w:t>
            </w:r>
            <w:bookmarkStart w:id="2" w:name="_GoBack"/>
            <w:bookmarkEnd w:id="2"/>
          </w:p>
        </w:tc>
        <w:tc>
          <w:tcPr>
            <w:tcW w:w="5026" w:type="dxa"/>
          </w:tcPr>
          <w:p w:rsidR="007E1B3E" w:rsidRPr="007E1B3E" w:rsidRDefault="007E1B3E" w:rsidP="007E1B3E">
            <w:pPr>
              <w:widowControl/>
              <w:tabs>
                <w:tab w:val="left" w:pos="360"/>
              </w:tabs>
              <w:spacing w:after="0" w:line="240" w:lineRule="auto"/>
              <w:rPr>
                <w:rFonts w:ascii="Times New Roman" w:hAnsi="Times New Roman"/>
                <w:bCs/>
                <w:i/>
                <w:sz w:val="24"/>
                <w:szCs w:val="24"/>
                <w:lang w:val="ru-RU" w:eastAsia="ru-RU"/>
              </w:rPr>
            </w:pPr>
          </w:p>
        </w:tc>
      </w:tr>
    </w:tbl>
    <w:p w:rsidR="00FA35A8" w:rsidRDefault="00FA35A8"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DF487C">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Для ознакомления родителей (законных представителей)</w:t>
      </w:r>
    </w:p>
    <w:p w:rsidR="00430AB7"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п</w:t>
      </w:r>
      <w:r>
        <w:rPr>
          <w:rFonts w:ascii="Times New Roman" w:hAnsi="Times New Roman"/>
          <w:i/>
          <w:kern w:val="2"/>
          <w:sz w:val="28"/>
          <w:szCs w:val="28"/>
          <w:lang w:val="ru-RU"/>
        </w:rPr>
        <w:t>оступающ</w:t>
      </w:r>
      <w:r w:rsidRPr="00430AB7">
        <w:rPr>
          <w:rFonts w:ascii="Times New Roman" w:hAnsi="Times New Roman"/>
          <w:i/>
          <w:kern w:val="2"/>
          <w:sz w:val="28"/>
          <w:szCs w:val="28"/>
          <w:lang w:val="ru-RU"/>
        </w:rPr>
        <w:t>их в 1 класс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4C7F19">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DF487C" w:rsidRDefault="00DF487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Pr="0051033C" w:rsidRDefault="00B36976" w:rsidP="00956950">
      <w:pPr>
        <w:widowControl/>
        <w:suppressAutoHyphens/>
        <w:spacing w:after="0" w:line="360" w:lineRule="auto"/>
        <w:ind w:firstLine="709"/>
        <w:jc w:val="center"/>
        <w:outlineLvl w:val="0"/>
        <w:rPr>
          <w:rFonts w:ascii="Times New Roman" w:hAnsi="Times New Roman"/>
          <w:b/>
          <w:kern w:val="2"/>
          <w:sz w:val="28"/>
          <w:szCs w:val="28"/>
          <w:lang w:val="ru-RU"/>
        </w:rPr>
      </w:pPr>
      <w:r w:rsidRPr="0051033C">
        <w:rPr>
          <w:rFonts w:ascii="Times New Roman" w:hAnsi="Times New Roman"/>
          <w:b/>
          <w:kern w:val="2"/>
          <w:sz w:val="28"/>
          <w:szCs w:val="28"/>
          <w:lang w:val="ru-RU"/>
        </w:rPr>
        <w:t>г.Грозный, 2023</w:t>
      </w:r>
    </w:p>
    <w:p w:rsidR="007E1B3E" w:rsidRPr="0051033C"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t xml:space="preserve">                                               </w:t>
      </w:r>
    </w:p>
    <w:p w:rsidR="0051033C" w:rsidRPr="0051033C" w:rsidRDefault="007E1B3E" w:rsidP="0051033C">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lastRenderedPageBreak/>
        <w:t xml:space="preserve">                      </w:t>
      </w:r>
      <w:r w:rsidR="0051033C" w:rsidRPr="0051033C">
        <w:rPr>
          <w:rFonts w:ascii="Times New Roman" w:hAnsi="Times New Roman"/>
          <w:b/>
          <w:kern w:val="2"/>
          <w:sz w:val="28"/>
          <w:szCs w:val="28"/>
          <w:lang w:val="ru-RU"/>
        </w:rPr>
        <w:t xml:space="preserve">                               </w:t>
      </w:r>
      <w:r w:rsidR="00430AB7" w:rsidRPr="0051033C">
        <w:rPr>
          <w:rFonts w:ascii="Times New Roman" w:hAnsi="Times New Roman"/>
          <w:b/>
          <w:kern w:val="2"/>
          <w:sz w:val="28"/>
          <w:szCs w:val="28"/>
          <w:lang w:val="ru-RU"/>
        </w:rPr>
        <w:t xml:space="preserve">  </w:t>
      </w:r>
      <w:r w:rsidR="0051033C" w:rsidRPr="0051033C">
        <w:rPr>
          <w:rFonts w:ascii="Times New Roman" w:hAnsi="Times New Roman"/>
          <w:b/>
          <w:kern w:val="2"/>
          <w:sz w:val="28"/>
          <w:szCs w:val="28"/>
          <w:lang w:val="ru-RU"/>
        </w:rPr>
        <w:t>Содержание</w:t>
      </w:r>
    </w:p>
    <w:p w:rsidR="0051033C" w:rsidRPr="00BC391D" w:rsidRDefault="0051033C" w:rsidP="0010296E">
      <w:pPr>
        <w:pStyle w:val="24"/>
        <w:tabs>
          <w:tab w:val="right" w:leader="dot" w:pos="10042"/>
        </w:tabs>
        <w:ind w:left="0"/>
        <w:rPr>
          <w:rFonts w:ascii="Times New Roman" w:hAnsi="Times New Roman" w:cs="Times New Roman"/>
          <w:noProof/>
          <w:sz w:val="24"/>
          <w:szCs w:val="24"/>
          <w:lang w:val="ru-RU"/>
        </w:rPr>
      </w:pPr>
      <w:r w:rsidRPr="0051033C">
        <w:rPr>
          <w:rFonts w:ascii="Times New Roman" w:hAnsi="Times New Roman" w:cs="Times New Roman"/>
          <w:sz w:val="24"/>
          <w:szCs w:val="24"/>
        </w:rPr>
        <w:fldChar w:fldCharType="begin"/>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TOC</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o</w:instrText>
      </w:r>
      <w:r w:rsidRPr="00BC391D">
        <w:rPr>
          <w:rFonts w:ascii="Times New Roman" w:hAnsi="Times New Roman" w:cs="Times New Roman"/>
          <w:sz w:val="24"/>
          <w:szCs w:val="24"/>
          <w:lang w:val="ru-RU"/>
        </w:rPr>
        <w:instrText xml:space="preserve"> "1-3" \</w:instrText>
      </w:r>
      <w:r w:rsidRPr="0051033C">
        <w:rPr>
          <w:rFonts w:ascii="Times New Roman" w:hAnsi="Times New Roman" w:cs="Times New Roman"/>
          <w:sz w:val="24"/>
          <w:szCs w:val="24"/>
        </w:rPr>
        <w:instrText>h</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z</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u</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fldChar w:fldCharType="separate"/>
      </w:r>
      <w:hyperlink w:anchor="_Toc111738661" w:history="1">
        <w:r w:rsidRPr="00BC391D">
          <w:rPr>
            <w:rStyle w:val="a6"/>
            <w:rFonts w:ascii="Times New Roman" w:hAnsi="Times New Roman" w:cs="Times New Roman"/>
            <w:noProof/>
            <w:sz w:val="24"/>
            <w:szCs w:val="24"/>
            <w:lang w:val="ru-RU" w:eastAsia="ru-RU"/>
          </w:rPr>
          <w:t>1.</w:t>
        </w:r>
        <w:r w:rsidRPr="0051033C">
          <w:rPr>
            <w:rStyle w:val="a6"/>
            <w:rFonts w:ascii="Times New Roman" w:hAnsi="Times New Roman" w:cs="Times New Roman"/>
            <w:noProof/>
            <w:sz w:val="24"/>
            <w:szCs w:val="24"/>
            <w:lang w:val="ru-RU" w:eastAsia="ru-RU"/>
          </w:rPr>
          <w:t xml:space="preserve"> </w:t>
        </w:r>
        <w:r w:rsidRPr="00BC391D">
          <w:rPr>
            <w:rStyle w:val="a6"/>
            <w:rFonts w:ascii="Times New Roman" w:hAnsi="Times New Roman" w:cs="Times New Roman"/>
            <w:noProof/>
            <w:sz w:val="24"/>
            <w:szCs w:val="24"/>
            <w:lang w:val="ru-RU" w:eastAsia="ru-RU"/>
          </w:rPr>
          <w:t>Пояснительная записка</w:t>
        </w:r>
        <w:r w:rsidRPr="00BC391D">
          <w:rPr>
            <w:rFonts w:ascii="Times New Roman" w:hAnsi="Times New Roman" w:cs="Times New Roman"/>
            <w:noProof/>
            <w:webHidden/>
            <w:sz w:val="24"/>
            <w:szCs w:val="24"/>
            <w:lang w:val="ru-RU"/>
          </w:rPr>
          <w:tab/>
        </w:r>
      </w:hyperlink>
      <w:r w:rsidR="00163C0F" w:rsidRPr="00BC391D">
        <w:rPr>
          <w:rFonts w:ascii="Times New Roman" w:hAnsi="Times New Roman" w:cs="Times New Roman"/>
          <w:noProof/>
          <w:sz w:val="24"/>
          <w:szCs w:val="24"/>
          <w:lang w:val="ru-RU"/>
        </w:rPr>
        <w:t>4-6</w:t>
      </w:r>
    </w:p>
    <w:p w:rsidR="0051033C" w:rsidRPr="0051033C" w:rsidRDefault="0051033C" w:rsidP="0051033C">
      <w:pPr>
        <w:rPr>
          <w:b/>
          <w:lang w:val="ru-RU"/>
        </w:rPr>
      </w:pPr>
      <w:r w:rsidRPr="0051033C">
        <w:rPr>
          <w:b/>
          <w:lang w:val="ru-RU"/>
        </w:rPr>
        <w:t xml:space="preserve">    </w:t>
      </w:r>
      <w:r w:rsidRPr="0051033C">
        <w:rPr>
          <w:rFonts w:ascii="Times New Roman" w:hAnsi="Times New Roman"/>
          <w:b/>
          <w:lang w:val="ru-RU"/>
        </w:rPr>
        <w:t>2.Целевой раздел…</w:t>
      </w:r>
      <w:r w:rsidRPr="0051033C">
        <w:rPr>
          <w:b/>
          <w:lang w:val="ru-RU"/>
        </w:rPr>
        <w:t>…………………………………………………………………………………………………………………………</w:t>
      </w:r>
      <w:r w:rsidR="0010296E">
        <w:rPr>
          <w:b/>
          <w:lang w:val="ru-RU"/>
        </w:rPr>
        <w:t>.</w:t>
      </w:r>
      <w:r w:rsidRPr="0051033C">
        <w:rPr>
          <w:b/>
          <w:lang w:val="ru-RU"/>
        </w:rPr>
        <w:t>……….</w:t>
      </w:r>
      <w:r w:rsidR="00163C0F">
        <w:rPr>
          <w:b/>
          <w:lang w:val="ru-RU"/>
        </w:rPr>
        <w:t>6</w:t>
      </w:r>
    </w:p>
    <w:p w:rsidR="0051033C" w:rsidRPr="0051033C" w:rsidRDefault="00B919D3"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62" w:history="1">
        <w:r w:rsidR="0051033C">
          <w:rPr>
            <w:rStyle w:val="a6"/>
            <w:rFonts w:ascii="Times New Roman" w:hAnsi="Times New Roman" w:cs="Times New Roman"/>
            <w:iCs/>
            <w:noProof/>
            <w:sz w:val="24"/>
            <w:szCs w:val="24"/>
            <w:lang w:eastAsia="ru-RU"/>
          </w:rPr>
          <w:t xml:space="preserve">1.2. </w:t>
        </w:r>
        <w:r w:rsidR="0051033C">
          <w:rPr>
            <w:rStyle w:val="a6"/>
            <w:rFonts w:ascii="Times New Roman" w:hAnsi="Times New Roman" w:cs="Times New Roman"/>
            <w:iCs/>
            <w:noProof/>
            <w:sz w:val="24"/>
            <w:szCs w:val="24"/>
            <w:lang w:val="ru-RU" w:eastAsia="ru-RU"/>
          </w:rPr>
          <w:t>Пояснительная записка</w:t>
        </w:r>
        <w:r w:rsidR="0051033C">
          <w:rPr>
            <w:rStyle w:val="a6"/>
            <w:rFonts w:ascii="Times New Roman" w:hAnsi="Times New Roman" w:cs="Times New Roman"/>
            <w:noProof/>
            <w:sz w:val="24"/>
            <w:szCs w:val="24"/>
            <w:lang w:eastAsia="ru-RU"/>
          </w:rPr>
          <w:t>…………</w:t>
        </w:r>
        <w:r w:rsidR="0051033C" w:rsidRPr="0051033C">
          <w:rPr>
            <w:rStyle w:val="a6"/>
            <w:rFonts w:ascii="Times New Roman" w:hAnsi="Times New Roman" w:cs="Times New Roman"/>
            <w:noProof/>
            <w:sz w:val="24"/>
            <w:szCs w:val="24"/>
            <w:lang w:eastAsia="ru-RU"/>
          </w:rPr>
          <w:t>…………………………………………………………</w:t>
        </w:r>
        <w:r w:rsidR="0010296E">
          <w:rPr>
            <w:rStyle w:val="a6"/>
            <w:rFonts w:ascii="Times New Roman" w:hAnsi="Times New Roman" w:cs="Times New Roman"/>
            <w:noProof/>
            <w:sz w:val="24"/>
            <w:szCs w:val="24"/>
            <w:lang w:val="ru-RU" w:eastAsia="ru-RU"/>
          </w:rPr>
          <w:t>…</w:t>
        </w:r>
        <w:r w:rsidR="0051033C" w:rsidRPr="0051033C">
          <w:rPr>
            <w:rStyle w:val="a6"/>
            <w:rFonts w:ascii="Times New Roman" w:hAnsi="Times New Roman" w:cs="Times New Roman"/>
            <w:noProof/>
            <w:sz w:val="24"/>
            <w:szCs w:val="24"/>
            <w:lang w:eastAsia="ru-RU"/>
          </w:rPr>
          <w:t>...</w:t>
        </w:r>
        <w:r w:rsidR="00163C0F">
          <w:rPr>
            <w:rFonts w:ascii="Times New Roman" w:hAnsi="Times New Roman" w:cs="Times New Roman"/>
            <w:noProof/>
            <w:webHidden/>
            <w:sz w:val="24"/>
            <w:szCs w:val="24"/>
          </w:rPr>
          <w:t>6</w:t>
        </w:r>
        <w:r w:rsidR="0051033C" w:rsidRPr="0051033C">
          <w:rPr>
            <w:rFonts w:ascii="Times New Roman" w:hAnsi="Times New Roman" w:cs="Times New Roman"/>
            <w:noProof/>
            <w:webHidden/>
            <w:sz w:val="24"/>
            <w:szCs w:val="24"/>
          </w:rPr>
          <w:t>-</w:t>
        </w:r>
        <w:r w:rsidR="00163C0F">
          <w:rPr>
            <w:rFonts w:ascii="Times New Roman" w:hAnsi="Times New Roman" w:cs="Times New Roman"/>
            <w:noProof/>
            <w:webHidden/>
            <w:sz w:val="24"/>
            <w:szCs w:val="24"/>
            <w:lang w:val="ru-RU"/>
          </w:rPr>
          <w:t>8</w:t>
        </w:r>
      </w:hyperlink>
    </w:p>
    <w:p w:rsidR="0051033C" w:rsidRDefault="00B919D3" w:rsidP="0080136F">
      <w:pPr>
        <w:spacing w:after="0" w:line="240" w:lineRule="auto"/>
        <w:jc w:val="both"/>
        <w:rPr>
          <w:rFonts w:ascii="Times New Roman" w:hAnsi="Times New Roman"/>
          <w:b/>
          <w:noProof/>
          <w:sz w:val="24"/>
          <w:szCs w:val="24"/>
        </w:rPr>
      </w:pPr>
      <w:hyperlink w:anchor="_Toc111738664" w:history="1">
        <w:r w:rsidR="0051033C" w:rsidRPr="0051033C">
          <w:rPr>
            <w:rStyle w:val="a6"/>
            <w:rFonts w:ascii="Times New Roman" w:hAnsi="Times New Roman"/>
            <w:b/>
            <w:bCs/>
            <w:noProof/>
            <w:sz w:val="24"/>
            <w:szCs w:val="24"/>
            <w:lang w:eastAsia="ru-RU"/>
          </w:rPr>
          <w:t>1.3.</w:t>
        </w:r>
        <w:r w:rsidR="00295065" w:rsidRPr="00295065">
          <w:rPr>
            <w:rFonts w:ascii="Times New Roman" w:hAnsi="Times New Roman"/>
            <w:b/>
            <w:sz w:val="28"/>
            <w:szCs w:val="28"/>
            <w:lang w:val="ru-RU"/>
          </w:rPr>
          <w:t xml:space="preserve"> </w:t>
        </w:r>
        <w:r w:rsidR="00295065" w:rsidRPr="00295065">
          <w:rPr>
            <w:rFonts w:ascii="Times New Roman" w:hAnsi="Times New Roman"/>
            <w:b/>
            <w:sz w:val="24"/>
            <w:szCs w:val="24"/>
            <w:lang w:val="ru-RU"/>
          </w:rPr>
          <w:t xml:space="preserve">Планируемые результаты освоения </w:t>
        </w:r>
        <w:r w:rsidR="00295065">
          <w:rPr>
            <w:rFonts w:ascii="Times New Roman" w:hAnsi="Times New Roman"/>
            <w:b/>
            <w:sz w:val="24"/>
            <w:szCs w:val="24"/>
            <w:lang w:val="ru-RU"/>
          </w:rPr>
          <w:t>ООП НОО………………………………</w:t>
        </w:r>
        <w:r w:rsidR="0051033C" w:rsidRPr="0051033C">
          <w:rPr>
            <w:rFonts w:ascii="Times New Roman" w:hAnsi="Times New Roman"/>
            <w:b/>
            <w:noProof/>
            <w:webHidden/>
            <w:sz w:val="24"/>
            <w:szCs w:val="24"/>
          </w:rPr>
          <w:tab/>
        </w:r>
        <w:r w:rsidR="00163C0F">
          <w:rPr>
            <w:rFonts w:ascii="Times New Roman" w:hAnsi="Times New Roman"/>
            <w:b/>
            <w:noProof/>
            <w:webHidden/>
            <w:sz w:val="24"/>
            <w:szCs w:val="24"/>
            <w:lang w:val="ru-RU"/>
          </w:rPr>
          <w:t>……</w:t>
        </w:r>
        <w:r w:rsidR="0010296E">
          <w:rPr>
            <w:rFonts w:ascii="Times New Roman" w:hAnsi="Times New Roman"/>
            <w:b/>
            <w:noProof/>
            <w:webHidden/>
            <w:sz w:val="24"/>
            <w:szCs w:val="24"/>
            <w:lang w:val="ru-RU"/>
          </w:rPr>
          <w:t>…</w:t>
        </w:r>
        <w:r w:rsidR="00163C0F">
          <w:rPr>
            <w:rFonts w:ascii="Times New Roman" w:hAnsi="Times New Roman"/>
            <w:b/>
            <w:noProof/>
            <w:webHidden/>
            <w:sz w:val="24"/>
            <w:szCs w:val="24"/>
            <w:lang w:val="ru-RU"/>
          </w:rPr>
          <w:t>……8-9</w:t>
        </w:r>
      </w:hyperlink>
    </w:p>
    <w:p w:rsidR="0080136F" w:rsidRPr="0080136F" w:rsidRDefault="0080136F" w:rsidP="0080136F">
      <w:pPr>
        <w:spacing w:after="0" w:line="240" w:lineRule="auto"/>
        <w:rPr>
          <w:rFonts w:ascii="Times New Roman" w:eastAsia="SchoolBookSanPin" w:hAnsi="Times New Roman"/>
          <w:b/>
          <w:sz w:val="24"/>
          <w:szCs w:val="24"/>
          <w:lang w:val="ru-RU"/>
        </w:rPr>
      </w:pPr>
      <w:r>
        <w:rPr>
          <w:rFonts w:ascii="Times New Roman" w:hAnsi="Times New Roman"/>
          <w:b/>
          <w:noProof/>
          <w:sz w:val="24"/>
          <w:szCs w:val="24"/>
          <w:lang w:val="ru-RU"/>
        </w:rPr>
        <w:t>2.3.</w:t>
      </w:r>
      <w:r w:rsidRPr="0080136F">
        <w:rPr>
          <w:rFonts w:ascii="Times New Roman" w:eastAsia="SchoolBookSanPin" w:hAnsi="Times New Roman"/>
          <w:b/>
          <w:sz w:val="28"/>
          <w:szCs w:val="28"/>
          <w:lang w:val="ru-RU"/>
        </w:rPr>
        <w:t xml:space="preserve"> </w:t>
      </w:r>
      <w:r w:rsidRPr="0080136F">
        <w:rPr>
          <w:rFonts w:ascii="Times New Roman" w:eastAsia="SchoolBookSanPin" w:hAnsi="Times New Roman"/>
          <w:b/>
          <w:sz w:val="24"/>
          <w:szCs w:val="24"/>
          <w:lang w:val="ru-RU"/>
        </w:rPr>
        <w:t>Система оценки достижения планируемых результатов</w:t>
      </w:r>
      <w:r>
        <w:rPr>
          <w:rFonts w:ascii="Times New Roman" w:eastAsia="SchoolBookSanPin" w:hAnsi="Times New Roman"/>
          <w:b/>
          <w:sz w:val="24"/>
          <w:szCs w:val="24"/>
          <w:lang w:val="ru-RU"/>
        </w:rPr>
        <w:t xml:space="preserve"> </w:t>
      </w:r>
      <w:r w:rsidRPr="0080136F">
        <w:rPr>
          <w:rFonts w:ascii="Times New Roman" w:eastAsia="SchoolBookSanPin" w:hAnsi="Times New Roman"/>
          <w:b/>
          <w:sz w:val="24"/>
          <w:szCs w:val="24"/>
          <w:lang w:val="ru-RU"/>
        </w:rPr>
        <w:t>освоения ООП НОО</w:t>
      </w:r>
      <w:r>
        <w:rPr>
          <w:rFonts w:ascii="Times New Roman" w:eastAsia="SchoolBookSanPin" w:hAnsi="Times New Roman"/>
          <w:b/>
          <w:sz w:val="24"/>
          <w:szCs w:val="24"/>
          <w:lang w:val="ru-RU"/>
        </w:rPr>
        <w:t>………</w:t>
      </w:r>
      <w:r w:rsidR="0010296E">
        <w:rPr>
          <w:rFonts w:ascii="Times New Roman" w:eastAsia="SchoolBookSanPin" w:hAnsi="Times New Roman"/>
          <w:b/>
          <w:sz w:val="24"/>
          <w:szCs w:val="24"/>
          <w:lang w:val="ru-RU"/>
        </w:rPr>
        <w:t>.</w:t>
      </w:r>
      <w:r w:rsidR="00163C0F">
        <w:rPr>
          <w:rFonts w:ascii="Times New Roman" w:eastAsia="SchoolBookSanPin" w:hAnsi="Times New Roman"/>
          <w:b/>
          <w:sz w:val="24"/>
          <w:szCs w:val="24"/>
          <w:lang w:val="ru-RU"/>
        </w:rPr>
        <w:t>9-16</w:t>
      </w:r>
    </w:p>
    <w:p w:rsidR="00163C0F" w:rsidRDefault="00B919D3" w:rsidP="00163C0F">
      <w:pPr>
        <w:pStyle w:val="24"/>
        <w:tabs>
          <w:tab w:val="right" w:leader="dot" w:pos="10042"/>
        </w:tabs>
        <w:ind w:left="0"/>
        <w:rPr>
          <w:rFonts w:ascii="Times New Roman" w:eastAsiaTheme="minorEastAsia" w:hAnsi="Times New Roman" w:cs="Times New Roman"/>
          <w:noProof/>
          <w:sz w:val="24"/>
          <w:szCs w:val="24"/>
          <w:lang w:eastAsia="ru-RU"/>
        </w:rPr>
      </w:pPr>
      <w:hyperlink w:anchor="_Toc111738667" w:history="1">
        <w:r w:rsidR="0051033C" w:rsidRPr="0051033C">
          <w:rPr>
            <w:rStyle w:val="a6"/>
            <w:rFonts w:ascii="Times New Roman" w:hAnsi="Times New Roman" w:cs="Times New Roman"/>
            <w:noProof/>
            <w:sz w:val="24"/>
            <w:szCs w:val="24"/>
            <w:lang w:eastAsia="ru-RU"/>
          </w:rPr>
          <w:t>2. СОДЕРЖАТЕЛЬНЫЙ РАЗДЕЛ</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16</w:t>
        </w:r>
      </w:hyperlink>
    </w:p>
    <w:p w:rsidR="0051033C" w:rsidRPr="0051033C" w:rsidRDefault="00B919D3" w:rsidP="00163C0F">
      <w:pPr>
        <w:pStyle w:val="24"/>
        <w:tabs>
          <w:tab w:val="right" w:leader="dot" w:pos="10042"/>
        </w:tabs>
        <w:ind w:left="0"/>
        <w:rPr>
          <w:rFonts w:ascii="Times New Roman" w:eastAsiaTheme="minorEastAsia" w:hAnsi="Times New Roman" w:cs="Times New Roman"/>
          <w:noProof/>
          <w:sz w:val="24"/>
          <w:szCs w:val="24"/>
          <w:lang w:eastAsia="ru-RU"/>
        </w:rPr>
      </w:pPr>
      <w:hyperlink w:anchor="_Toc111738668" w:history="1">
        <w:r w:rsidR="0080136F">
          <w:rPr>
            <w:rStyle w:val="a6"/>
            <w:rFonts w:ascii="Times New Roman" w:hAnsi="Times New Roman" w:cs="Times New Roman"/>
            <w:noProof/>
            <w:sz w:val="24"/>
            <w:szCs w:val="24"/>
            <w:lang w:eastAsia="ru-RU"/>
          </w:rPr>
          <w:t>3</w:t>
        </w:r>
        <w:r w:rsidR="0051033C" w:rsidRPr="0051033C">
          <w:rPr>
            <w:rStyle w:val="a6"/>
            <w:rFonts w:ascii="Times New Roman" w:hAnsi="Times New Roman" w:cs="Times New Roman"/>
            <w:noProof/>
            <w:sz w:val="24"/>
            <w:szCs w:val="24"/>
            <w:lang w:eastAsia="ru-RU"/>
          </w:rPr>
          <w:t>.1. Рабочие программы учебных предметов, учебных курсов (в том числе внеурочной</w:t>
        </w:r>
        <w:r w:rsidR="00163C0F">
          <w:rPr>
            <w:rStyle w:val="a6"/>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eastAsia="ru-RU"/>
          </w:rPr>
          <w:t>деятельности), учебных модулей</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16-17</w:t>
        </w:r>
      </w:hyperlink>
    </w:p>
    <w:p w:rsidR="0051033C" w:rsidRPr="0051033C" w:rsidRDefault="00B919D3"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69" w:history="1">
        <w:r w:rsidR="0080136F">
          <w:rPr>
            <w:rStyle w:val="a6"/>
            <w:rFonts w:ascii="Times New Roman" w:hAnsi="Times New Roman" w:cs="Times New Roman"/>
            <w:noProof/>
            <w:sz w:val="24"/>
            <w:szCs w:val="24"/>
          </w:rPr>
          <w:t>3</w:t>
        </w:r>
        <w:r w:rsidR="0051033C" w:rsidRPr="0051033C">
          <w:rPr>
            <w:rStyle w:val="a6"/>
            <w:rFonts w:ascii="Times New Roman" w:hAnsi="Times New Roman" w:cs="Times New Roman"/>
            <w:noProof/>
            <w:sz w:val="24"/>
            <w:szCs w:val="24"/>
          </w:rPr>
          <w:t xml:space="preserve">.2. Программа формирования универсальных учебных действий </w:t>
        </w:r>
        <w:r w:rsidR="0051033C" w:rsidRPr="0051033C">
          <w:rPr>
            <w:rStyle w:val="a6"/>
            <w:rFonts w:ascii="Times New Roman" w:hAnsi="Times New Roman" w:cs="Times New Roman"/>
            <w:noProof/>
            <w:sz w:val="24"/>
            <w:szCs w:val="24"/>
            <w:lang w:eastAsia="ru-RU"/>
          </w:rPr>
          <w:t>у обучающихся</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18-23</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72" w:history="1">
        <w:r w:rsidR="0080136F">
          <w:rPr>
            <w:rStyle w:val="a6"/>
            <w:rFonts w:ascii="Times New Roman" w:hAnsi="Times New Roman" w:cs="Times New Roman"/>
            <w:b/>
            <w:bCs/>
            <w:noProof/>
            <w:sz w:val="24"/>
            <w:szCs w:val="24"/>
            <w:lang w:eastAsia="ru-RU"/>
          </w:rPr>
          <w:t>3</w:t>
        </w:r>
        <w:r w:rsidR="0051033C" w:rsidRPr="0051033C">
          <w:rPr>
            <w:rStyle w:val="a6"/>
            <w:rFonts w:ascii="Times New Roman" w:hAnsi="Times New Roman" w:cs="Times New Roman"/>
            <w:b/>
            <w:bCs/>
            <w:noProof/>
            <w:sz w:val="24"/>
            <w:szCs w:val="24"/>
            <w:lang w:eastAsia="ru-RU"/>
          </w:rPr>
          <w:t>.3. Рабочая программа воспитания</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w:t>
        </w:r>
        <w:r w:rsidR="00163C0F">
          <w:rPr>
            <w:rFonts w:ascii="Times New Roman" w:hAnsi="Times New Roman" w:cs="Times New Roman"/>
            <w:b/>
            <w:noProof/>
            <w:webHidden/>
            <w:sz w:val="24"/>
            <w:szCs w:val="24"/>
            <w:lang w:val="ru-RU"/>
          </w:rPr>
          <w:t>23-24</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73" w:history="1">
        <w:r w:rsidR="0080136F">
          <w:rPr>
            <w:rStyle w:val="a6"/>
            <w:rFonts w:ascii="Times New Roman" w:hAnsi="Times New Roman" w:cs="Times New Roman"/>
            <w:b/>
            <w:i/>
            <w:iCs/>
            <w:noProof/>
            <w:sz w:val="24"/>
            <w:szCs w:val="24"/>
          </w:rPr>
          <w:t>3</w:t>
        </w:r>
        <w:r w:rsidR="0051033C" w:rsidRPr="0051033C">
          <w:rPr>
            <w:rStyle w:val="a6"/>
            <w:rFonts w:ascii="Times New Roman" w:hAnsi="Times New Roman" w:cs="Times New Roman"/>
            <w:b/>
            <w:i/>
            <w:iCs/>
            <w:noProof/>
            <w:sz w:val="24"/>
            <w:szCs w:val="24"/>
          </w:rPr>
          <w:t>.3.</w:t>
        </w:r>
        <w:r w:rsidR="0080136F">
          <w:rPr>
            <w:rStyle w:val="a6"/>
            <w:rFonts w:ascii="Times New Roman" w:hAnsi="Times New Roman" w:cs="Times New Roman"/>
            <w:b/>
            <w:i/>
            <w:iCs/>
            <w:noProof/>
            <w:sz w:val="24"/>
            <w:szCs w:val="24"/>
            <w:lang w:val="ru-RU"/>
          </w:rPr>
          <w:t>2.</w:t>
        </w:r>
        <w:r w:rsidR="0051033C" w:rsidRPr="0051033C">
          <w:rPr>
            <w:rStyle w:val="a6"/>
            <w:rFonts w:ascii="Times New Roman" w:hAnsi="Times New Roman" w:cs="Times New Roman"/>
            <w:b/>
            <w:i/>
            <w:iCs/>
            <w:noProof/>
            <w:sz w:val="24"/>
            <w:szCs w:val="24"/>
          </w:rPr>
          <w:t>1. Цель и задачи воспитания</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w:t>
        </w:r>
        <w:r w:rsidR="00163C0F">
          <w:rPr>
            <w:rFonts w:ascii="Times New Roman" w:hAnsi="Times New Roman" w:cs="Times New Roman"/>
            <w:b/>
            <w:noProof/>
            <w:webHidden/>
            <w:sz w:val="24"/>
            <w:szCs w:val="24"/>
          </w:rPr>
          <w:t>24-25</w:t>
        </w:r>
      </w:hyperlink>
    </w:p>
    <w:p w:rsidR="0080136F" w:rsidRPr="0080136F" w:rsidRDefault="0080136F" w:rsidP="0010296E">
      <w:pPr>
        <w:pStyle w:val="34"/>
        <w:ind w:firstLine="0"/>
        <w:rPr>
          <w:rFonts w:ascii="Times New Roman" w:hAnsi="Times New Roman" w:cs="Times New Roman"/>
          <w:b/>
          <w:lang w:val="ru-RU"/>
        </w:rPr>
      </w:pPr>
      <w:r>
        <w:rPr>
          <w:rFonts w:ascii="Times New Roman" w:hAnsi="Times New Roman" w:cs="Times New Roman"/>
          <w:b/>
          <w:lang w:val="ru-RU"/>
        </w:rPr>
        <w:t>3.3.2.2</w:t>
      </w:r>
      <w:r w:rsidRPr="0080136F">
        <w:rPr>
          <w:rFonts w:ascii="Times New Roman" w:hAnsi="Times New Roman" w:cs="Times New Roman"/>
          <w:b/>
          <w:sz w:val="24"/>
          <w:szCs w:val="24"/>
          <w:lang w:val="ru-RU"/>
        </w:rPr>
        <w:t>.</w:t>
      </w:r>
      <w:r w:rsidRPr="0080136F">
        <w:rPr>
          <w:rFonts w:ascii="Times New Roman" w:eastAsia="SchoolBookSanPin" w:hAnsi="Times New Roman"/>
          <w:b/>
          <w:sz w:val="24"/>
          <w:szCs w:val="24"/>
          <w:lang w:val="ru-RU"/>
        </w:rPr>
        <w:t xml:space="preserve"> </w:t>
      </w:r>
      <w:r w:rsidRPr="0080136F">
        <w:rPr>
          <w:rFonts w:ascii="Times New Roman" w:eastAsia="SchoolBookSanPin" w:hAnsi="Times New Roman"/>
          <w:sz w:val="24"/>
          <w:szCs w:val="24"/>
          <w:lang w:val="ru-RU"/>
        </w:rPr>
        <w:t>Направления воспитания</w:t>
      </w:r>
      <w:r>
        <w:rPr>
          <w:rFonts w:ascii="Times New Roman" w:eastAsia="SchoolBookSanPin" w:hAnsi="Times New Roman"/>
          <w:b/>
          <w:sz w:val="24"/>
          <w:szCs w:val="24"/>
          <w:lang w:val="ru-RU"/>
        </w:rPr>
        <w:t>……………………………………………</w:t>
      </w:r>
      <w:r w:rsidR="0010296E">
        <w:rPr>
          <w:rFonts w:ascii="Times New Roman" w:eastAsia="SchoolBookSanPin" w:hAnsi="Times New Roman"/>
          <w:b/>
          <w:sz w:val="24"/>
          <w:szCs w:val="24"/>
          <w:lang w:val="ru-RU"/>
        </w:rPr>
        <w:t>……</w:t>
      </w:r>
      <w:r>
        <w:rPr>
          <w:rFonts w:ascii="Times New Roman" w:eastAsia="SchoolBookSanPin" w:hAnsi="Times New Roman"/>
          <w:b/>
          <w:sz w:val="24"/>
          <w:szCs w:val="24"/>
          <w:lang w:val="ru-RU"/>
        </w:rPr>
        <w:t>………………..</w:t>
      </w:r>
      <w:r w:rsidR="00163C0F">
        <w:rPr>
          <w:rFonts w:ascii="Times New Roman" w:eastAsia="SchoolBookSanPin" w:hAnsi="Times New Roman"/>
          <w:b/>
          <w:sz w:val="24"/>
          <w:szCs w:val="24"/>
          <w:lang w:val="ru-RU"/>
        </w:rPr>
        <w:t>25-26</w:t>
      </w:r>
    </w:p>
    <w:p w:rsidR="005304AB" w:rsidRDefault="0051033C" w:rsidP="0010296E">
      <w:pPr>
        <w:spacing w:after="0" w:line="240" w:lineRule="auto"/>
        <w:jc w:val="both"/>
        <w:rPr>
          <w:rFonts w:ascii="Times New Roman" w:eastAsia="SchoolBookSanPin" w:hAnsi="Times New Roman"/>
          <w:b/>
          <w:sz w:val="28"/>
          <w:szCs w:val="28"/>
          <w:lang w:val="ru-RU"/>
        </w:rPr>
      </w:pPr>
      <w:r w:rsidRPr="0051033C">
        <w:rPr>
          <w:rFonts w:ascii="Times New Roman" w:hAnsi="Times New Roman"/>
          <w:b/>
        </w:rPr>
        <w:fldChar w:fldCharType="begin"/>
      </w:r>
      <w:r w:rsidRPr="0051033C">
        <w:rPr>
          <w:rFonts w:ascii="Times New Roman" w:hAnsi="Times New Roman"/>
          <w:b/>
        </w:rPr>
        <w:instrText xml:space="preserve"> HYPERLINK \l "_Toc111738675" </w:instrText>
      </w:r>
      <w:r w:rsidRPr="0051033C">
        <w:rPr>
          <w:rFonts w:ascii="Times New Roman" w:hAnsi="Times New Roman"/>
          <w:b/>
        </w:rPr>
        <w:fldChar w:fldCharType="separate"/>
      </w:r>
      <w:r w:rsidR="0080136F">
        <w:rPr>
          <w:rStyle w:val="a6"/>
          <w:rFonts w:ascii="Times New Roman" w:hAnsi="Times New Roman"/>
          <w:b/>
          <w:i/>
          <w:iCs/>
          <w:noProof/>
          <w:sz w:val="24"/>
          <w:szCs w:val="24"/>
        </w:rPr>
        <w:t>3.3.2.2.</w:t>
      </w:r>
      <w:r w:rsidR="005304AB">
        <w:rPr>
          <w:rStyle w:val="a6"/>
          <w:rFonts w:ascii="Times New Roman" w:hAnsi="Times New Roman"/>
          <w:b/>
          <w:i/>
          <w:iCs/>
          <w:noProof/>
          <w:sz w:val="24"/>
          <w:szCs w:val="24"/>
        </w:rPr>
        <w:t>.</w:t>
      </w:r>
      <w:r w:rsidR="005304AB" w:rsidRPr="005304AB">
        <w:rPr>
          <w:rFonts w:ascii="Times New Roman" w:eastAsia="OfficinaSansBoldITC" w:hAnsi="Times New Roman"/>
          <w:b/>
          <w:sz w:val="28"/>
          <w:szCs w:val="28"/>
          <w:lang w:val="ru-RU"/>
        </w:rPr>
        <w:t xml:space="preserve"> </w:t>
      </w:r>
      <w:r w:rsidR="005304AB" w:rsidRPr="005304AB">
        <w:rPr>
          <w:rFonts w:ascii="Times New Roman" w:eastAsia="OfficinaSansBoldITC" w:hAnsi="Times New Roman"/>
          <w:sz w:val="24"/>
          <w:szCs w:val="24"/>
          <w:lang w:val="ru-RU"/>
        </w:rPr>
        <w:t>Целевые ориентиры результатов воспитания</w:t>
      </w:r>
      <w:r w:rsidR="005304AB">
        <w:rPr>
          <w:rFonts w:ascii="Times New Roman" w:eastAsia="OfficinaSansBoldITC" w:hAnsi="Times New Roman"/>
          <w:sz w:val="24"/>
          <w:szCs w:val="24"/>
          <w:lang w:val="ru-RU"/>
        </w:rPr>
        <w:t>………………………</w:t>
      </w:r>
      <w:r w:rsidR="0010296E">
        <w:rPr>
          <w:rFonts w:ascii="Times New Roman" w:eastAsia="OfficinaSansBoldITC" w:hAnsi="Times New Roman"/>
          <w:sz w:val="24"/>
          <w:szCs w:val="24"/>
          <w:lang w:val="ru-RU"/>
        </w:rPr>
        <w:t>………</w:t>
      </w:r>
      <w:r w:rsidR="005304AB">
        <w:rPr>
          <w:rFonts w:ascii="Times New Roman" w:eastAsia="OfficinaSansBoldITC" w:hAnsi="Times New Roman"/>
          <w:sz w:val="24"/>
          <w:szCs w:val="24"/>
          <w:lang w:val="ru-RU"/>
        </w:rPr>
        <w:t>…………..</w:t>
      </w:r>
      <w:r w:rsidR="00163C0F">
        <w:rPr>
          <w:rFonts w:ascii="Times New Roman" w:eastAsia="OfficinaSansBoldITC" w:hAnsi="Times New Roman"/>
          <w:sz w:val="24"/>
          <w:szCs w:val="24"/>
          <w:lang w:val="ru-RU"/>
        </w:rPr>
        <w:t>26-27</w:t>
      </w:r>
    </w:p>
    <w:p w:rsidR="005304AB" w:rsidRDefault="0051033C" w:rsidP="005304AB">
      <w:pPr>
        <w:pStyle w:val="34"/>
        <w:rPr>
          <w:rFonts w:ascii="Times New Roman" w:hAnsi="Times New Roman" w:cs="Times New Roman"/>
          <w:b/>
          <w:noProof/>
          <w:sz w:val="24"/>
          <w:szCs w:val="24"/>
        </w:rPr>
      </w:pPr>
      <w:r w:rsidRPr="0051033C">
        <w:rPr>
          <w:rFonts w:ascii="Times New Roman" w:hAnsi="Times New Roman" w:cs="Times New Roman"/>
          <w:b/>
          <w:noProof/>
          <w:sz w:val="24"/>
          <w:szCs w:val="24"/>
        </w:rPr>
        <w:fldChar w:fldCharType="end"/>
      </w:r>
    </w:p>
    <w:p w:rsidR="005304AB" w:rsidRDefault="005304AB" w:rsidP="0010296E">
      <w:pPr>
        <w:pStyle w:val="34"/>
        <w:ind w:firstLine="0"/>
        <w:rPr>
          <w:rFonts w:ascii="Times New Roman" w:hAnsi="Times New Roman" w:cs="Times New Roman"/>
          <w:b/>
          <w:noProof/>
          <w:sz w:val="24"/>
          <w:szCs w:val="24"/>
          <w:lang w:val="ru-RU"/>
        </w:rPr>
      </w:pPr>
      <w:r>
        <w:rPr>
          <w:rFonts w:ascii="Times New Roman" w:hAnsi="Times New Roman" w:cs="Times New Roman"/>
          <w:b/>
          <w:noProof/>
          <w:sz w:val="24"/>
          <w:szCs w:val="24"/>
          <w:lang w:val="ru-RU"/>
        </w:rPr>
        <w:t>3.3.3.Содержательный раздел………………………………………………………………</w:t>
      </w:r>
      <w:r w:rsidR="0010296E">
        <w:rPr>
          <w:rFonts w:ascii="Times New Roman" w:hAnsi="Times New Roman" w:cs="Times New Roman"/>
          <w:b/>
          <w:noProof/>
          <w:sz w:val="24"/>
          <w:szCs w:val="24"/>
          <w:lang w:val="ru-RU"/>
        </w:rPr>
        <w:t>……..</w:t>
      </w:r>
      <w:r>
        <w:rPr>
          <w:rFonts w:ascii="Times New Roman" w:hAnsi="Times New Roman" w:cs="Times New Roman"/>
          <w:b/>
          <w:noProof/>
          <w:sz w:val="24"/>
          <w:szCs w:val="24"/>
          <w:lang w:val="ru-RU"/>
        </w:rPr>
        <w:t>..</w:t>
      </w:r>
      <w:r w:rsidR="00163C0F">
        <w:rPr>
          <w:rFonts w:ascii="Times New Roman" w:hAnsi="Times New Roman" w:cs="Times New Roman"/>
          <w:b/>
          <w:noProof/>
          <w:sz w:val="24"/>
          <w:szCs w:val="24"/>
          <w:lang w:val="ru-RU"/>
        </w:rPr>
        <w:t>28</w:t>
      </w:r>
    </w:p>
    <w:p w:rsidR="005304AB" w:rsidRPr="0010296E" w:rsidRDefault="005304AB" w:rsidP="005304AB">
      <w:pPr>
        <w:rPr>
          <w:rFonts w:ascii="Times New Roman" w:hAnsi="Times New Roman"/>
          <w:b/>
          <w:lang w:val="ru-RU"/>
        </w:rPr>
      </w:pPr>
      <w:r w:rsidRPr="0010296E">
        <w:rPr>
          <w:rFonts w:ascii="Times New Roman" w:hAnsi="Times New Roman"/>
          <w:b/>
          <w:lang w:val="ru-RU"/>
        </w:rPr>
        <w:t>3.3.3.1. Уклад школы…………………………………………………………………………………………..</w:t>
      </w:r>
      <w:r w:rsidR="00163C0F" w:rsidRPr="0010296E">
        <w:rPr>
          <w:rFonts w:ascii="Times New Roman" w:hAnsi="Times New Roman"/>
          <w:b/>
          <w:lang w:val="ru-RU"/>
        </w:rPr>
        <w:t>28</w:t>
      </w:r>
    </w:p>
    <w:p w:rsidR="005304AB" w:rsidRPr="0010296E" w:rsidRDefault="0010296E" w:rsidP="005304AB">
      <w:pPr>
        <w:rPr>
          <w:rFonts w:ascii="Times New Roman" w:hAnsi="Times New Roman"/>
          <w:b/>
          <w:lang w:val="ru-RU"/>
        </w:rPr>
      </w:pPr>
      <w:r w:rsidRPr="0010296E">
        <w:rPr>
          <w:rFonts w:ascii="Times New Roman" w:hAnsi="Times New Roman"/>
          <w:b/>
          <w:lang w:val="ru-RU"/>
        </w:rPr>
        <w:t>3.3.3.2. Виды</w:t>
      </w:r>
      <w:r w:rsidR="005304AB" w:rsidRPr="0010296E">
        <w:rPr>
          <w:rFonts w:ascii="Times New Roman" w:hAnsi="Times New Roman"/>
          <w:b/>
          <w:lang w:val="ru-RU"/>
        </w:rPr>
        <w:t>, формы и содержание воспитательной деятельности………………………………</w:t>
      </w:r>
      <w:r>
        <w:rPr>
          <w:rFonts w:ascii="Times New Roman" w:hAnsi="Times New Roman"/>
          <w:b/>
          <w:lang w:val="ru-RU"/>
        </w:rPr>
        <w:t>...</w:t>
      </w:r>
      <w:r w:rsidR="005304AB" w:rsidRPr="0010296E">
        <w:rPr>
          <w:rFonts w:ascii="Times New Roman" w:hAnsi="Times New Roman"/>
          <w:b/>
          <w:lang w:val="ru-RU"/>
        </w:rPr>
        <w:t>.</w:t>
      </w:r>
      <w:r w:rsidR="00163C0F" w:rsidRPr="0010296E">
        <w:rPr>
          <w:rFonts w:ascii="Times New Roman" w:hAnsi="Times New Roman"/>
          <w:b/>
          <w:lang w:val="ru-RU"/>
        </w:rPr>
        <w:t>29-38</w:t>
      </w:r>
    </w:p>
    <w:p w:rsidR="005304AB" w:rsidRPr="0010296E" w:rsidRDefault="005304AB" w:rsidP="0010296E">
      <w:pPr>
        <w:rPr>
          <w:rFonts w:ascii="Times New Roman" w:hAnsi="Times New Roman"/>
          <w:b/>
          <w:lang w:val="ru-RU"/>
        </w:rPr>
      </w:pPr>
      <w:r w:rsidRPr="0010296E">
        <w:rPr>
          <w:rFonts w:ascii="Times New Roman" w:hAnsi="Times New Roman"/>
          <w:b/>
          <w:lang w:val="ru-RU"/>
        </w:rPr>
        <w:t>3.3.4. Организационный раздел………………………………………………………………………………</w:t>
      </w:r>
      <w:r w:rsidR="00163C0F" w:rsidRPr="0010296E">
        <w:rPr>
          <w:rFonts w:ascii="Times New Roman" w:hAnsi="Times New Roman"/>
          <w:b/>
          <w:lang w:val="ru-RU"/>
        </w:rPr>
        <w:t>38</w:t>
      </w:r>
    </w:p>
    <w:p w:rsidR="0051033C" w:rsidRPr="005304AB" w:rsidRDefault="00B919D3" w:rsidP="0010296E">
      <w:pPr>
        <w:pStyle w:val="34"/>
        <w:ind w:firstLine="0"/>
        <w:rPr>
          <w:rFonts w:ascii="Times New Roman" w:eastAsiaTheme="minorEastAsia" w:hAnsi="Times New Roman" w:cs="Times New Roman"/>
          <w:b/>
          <w:noProof/>
          <w:sz w:val="24"/>
          <w:szCs w:val="24"/>
          <w:lang w:val="ru-RU" w:eastAsia="ru-RU"/>
        </w:rPr>
      </w:pPr>
      <w:hyperlink w:anchor="_Toc111738676" w:history="1">
        <w:r w:rsidR="0051033C" w:rsidRPr="0051033C">
          <w:rPr>
            <w:rStyle w:val="a6"/>
            <w:rFonts w:ascii="Times New Roman" w:hAnsi="Times New Roman" w:cs="Times New Roman"/>
            <w:b/>
            <w:bCs/>
            <w:noProof/>
            <w:sz w:val="24"/>
            <w:szCs w:val="24"/>
            <w:lang w:eastAsia="ru-RU"/>
          </w:rPr>
          <w:t>ОРГАНИЗАЦИОННЫЙ РАЗДЕЛ</w:t>
        </w:r>
        <w:r w:rsidR="0051033C" w:rsidRPr="0051033C">
          <w:rPr>
            <w:rFonts w:ascii="Times New Roman" w:hAnsi="Times New Roman" w:cs="Times New Roman"/>
            <w:b/>
            <w:noProof/>
            <w:webHidden/>
            <w:sz w:val="24"/>
            <w:szCs w:val="24"/>
          </w:rPr>
          <w:tab/>
        </w:r>
        <w:r w:rsidR="00163C0F">
          <w:rPr>
            <w:rFonts w:ascii="Times New Roman" w:hAnsi="Times New Roman" w:cs="Times New Roman"/>
            <w:b/>
            <w:noProof/>
            <w:webHidden/>
            <w:sz w:val="24"/>
            <w:szCs w:val="24"/>
            <w:lang w:val="ru-RU"/>
          </w:rPr>
          <w:t>43</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77" w:history="1">
        <w:r w:rsidR="005304AB">
          <w:rPr>
            <w:rStyle w:val="a6"/>
            <w:rFonts w:ascii="Times New Roman" w:hAnsi="Times New Roman" w:cs="Times New Roman"/>
            <w:b/>
            <w:bCs/>
            <w:noProof/>
            <w:sz w:val="24"/>
            <w:szCs w:val="24"/>
            <w:lang w:eastAsia="ru-RU"/>
          </w:rPr>
          <w:t>4</w:t>
        </w:r>
        <w:r w:rsidR="0051033C" w:rsidRPr="0051033C">
          <w:rPr>
            <w:rStyle w:val="a6"/>
            <w:rFonts w:ascii="Times New Roman" w:hAnsi="Times New Roman" w:cs="Times New Roman"/>
            <w:b/>
            <w:bCs/>
            <w:noProof/>
            <w:sz w:val="24"/>
            <w:szCs w:val="24"/>
            <w:lang w:eastAsia="ru-RU"/>
          </w:rPr>
          <w:t>.1. Учебный план</w:t>
        </w:r>
        <w:r w:rsidR="0051033C" w:rsidRPr="0051033C">
          <w:rPr>
            <w:rFonts w:ascii="Times New Roman" w:hAnsi="Times New Roman" w:cs="Times New Roman"/>
            <w:b/>
            <w:noProof/>
            <w:webHidden/>
            <w:sz w:val="24"/>
            <w:szCs w:val="24"/>
          </w:rPr>
          <w:tab/>
        </w:r>
        <w:r w:rsidR="00163C0F">
          <w:rPr>
            <w:rFonts w:ascii="Times New Roman" w:hAnsi="Times New Roman" w:cs="Times New Roman"/>
            <w:b/>
            <w:noProof/>
            <w:webHidden/>
            <w:sz w:val="24"/>
            <w:szCs w:val="24"/>
            <w:lang w:val="ru-RU"/>
          </w:rPr>
          <w:t>43-45</w:t>
        </w:r>
      </w:hyperlink>
    </w:p>
    <w:p w:rsidR="0051033C" w:rsidRPr="0051033C" w:rsidRDefault="00B919D3"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78" w:history="1">
        <w:r w:rsidR="005304AB">
          <w:rPr>
            <w:rStyle w:val="a6"/>
            <w:rFonts w:ascii="Times New Roman" w:hAnsi="Times New Roman" w:cs="Times New Roman"/>
            <w:noProof/>
            <w:sz w:val="24"/>
            <w:szCs w:val="24"/>
            <w:lang w:eastAsia="ru-RU"/>
          </w:rPr>
          <w:t>4</w:t>
        </w:r>
        <w:r w:rsidR="0051033C" w:rsidRPr="0051033C">
          <w:rPr>
            <w:rStyle w:val="a6"/>
            <w:rFonts w:ascii="Times New Roman" w:hAnsi="Times New Roman" w:cs="Times New Roman"/>
            <w:noProof/>
            <w:sz w:val="24"/>
            <w:szCs w:val="24"/>
            <w:lang w:eastAsia="ru-RU"/>
          </w:rPr>
          <w:t>.2. План внеурочной деятельности</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w:t>
        </w:r>
        <w:r w:rsidR="00163C0F">
          <w:rPr>
            <w:rFonts w:ascii="Times New Roman" w:hAnsi="Times New Roman" w:cs="Times New Roman"/>
            <w:noProof/>
            <w:webHidden/>
            <w:sz w:val="24"/>
            <w:szCs w:val="24"/>
            <w:lang w:val="ru-RU"/>
          </w:rPr>
          <w:t>46-53</w:t>
        </w:r>
      </w:hyperlink>
    </w:p>
    <w:p w:rsidR="0051033C" w:rsidRPr="0051033C" w:rsidRDefault="00B919D3"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79" w:history="1">
        <w:r w:rsidR="005304AB">
          <w:rPr>
            <w:rStyle w:val="a6"/>
            <w:rFonts w:ascii="Times New Roman" w:hAnsi="Times New Roman" w:cs="Times New Roman"/>
            <w:noProof/>
            <w:sz w:val="24"/>
            <w:szCs w:val="24"/>
            <w:lang w:eastAsia="ru-RU"/>
          </w:rPr>
          <w:t>4</w:t>
        </w:r>
        <w:r w:rsidR="0051033C" w:rsidRPr="0051033C">
          <w:rPr>
            <w:rStyle w:val="a6"/>
            <w:rFonts w:ascii="Times New Roman" w:hAnsi="Times New Roman" w:cs="Times New Roman"/>
            <w:noProof/>
            <w:sz w:val="24"/>
            <w:szCs w:val="24"/>
            <w:lang w:eastAsia="ru-RU"/>
          </w:rPr>
          <w:t>.3. Календарный учебный график</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………………………………………………………….53-55</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0" w:history="1">
        <w:r w:rsidR="005304AB">
          <w:rPr>
            <w:rStyle w:val="a6"/>
            <w:rFonts w:ascii="Times New Roman" w:hAnsi="Times New Roman" w:cs="Times New Roman"/>
            <w:b/>
            <w:bCs/>
            <w:noProof/>
            <w:sz w:val="24"/>
            <w:szCs w:val="24"/>
            <w:lang w:eastAsia="ru-RU"/>
          </w:rPr>
          <w:t>4</w:t>
        </w:r>
        <w:r w:rsidR="0051033C" w:rsidRPr="0051033C">
          <w:rPr>
            <w:rStyle w:val="a6"/>
            <w:rFonts w:ascii="Times New Roman" w:hAnsi="Times New Roman" w:cs="Times New Roman"/>
            <w:b/>
            <w:bCs/>
            <w:noProof/>
            <w:sz w:val="24"/>
            <w:szCs w:val="24"/>
            <w:lang w:eastAsia="ru-RU"/>
          </w:rPr>
          <w:t>.4. Календарный план воспитательной работы</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56-72</w:t>
        </w:r>
      </w:hyperlink>
    </w:p>
    <w:p w:rsidR="0051033C" w:rsidRPr="0051033C" w:rsidRDefault="00B919D3"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81" w:history="1">
        <w:r w:rsidR="005304AB">
          <w:rPr>
            <w:rStyle w:val="a6"/>
            <w:rFonts w:ascii="Times New Roman" w:hAnsi="Times New Roman" w:cs="Times New Roman"/>
            <w:noProof/>
            <w:sz w:val="24"/>
            <w:szCs w:val="24"/>
          </w:rPr>
          <w:t>5.</w:t>
        </w:r>
        <w:r w:rsidR="0051033C" w:rsidRPr="0051033C">
          <w:rPr>
            <w:rStyle w:val="a6"/>
            <w:rFonts w:ascii="Times New Roman" w:hAnsi="Times New Roman" w:cs="Times New Roman"/>
            <w:noProof/>
            <w:sz w:val="24"/>
            <w:szCs w:val="24"/>
          </w:rPr>
          <w:t>Характеристика условий реализации ООП НОО</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……………………………………….....73</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2" w:history="1">
        <w:r w:rsidR="0051033C" w:rsidRPr="0051033C">
          <w:rPr>
            <w:rStyle w:val="a6"/>
            <w:rFonts w:ascii="Times New Roman" w:hAnsi="Times New Roman" w:cs="Times New Roman"/>
            <w:b/>
            <w:i/>
            <w:iCs/>
            <w:noProof/>
            <w:sz w:val="24"/>
            <w:szCs w:val="24"/>
          </w:rPr>
          <w:t>5.1. Общесистемные требования</w:t>
        </w:r>
        <w:r w:rsidR="0010296E">
          <w:rPr>
            <w:rFonts w:ascii="Times New Roman" w:hAnsi="Times New Roman" w:cs="Times New Roman"/>
            <w:b/>
            <w:noProof/>
            <w:webHidden/>
            <w:sz w:val="24"/>
            <w:szCs w:val="24"/>
          </w:rPr>
          <w:t>…</w:t>
        </w:r>
        <w:r w:rsidR="0010296E">
          <w:rPr>
            <w:rFonts w:ascii="Times New Roman" w:hAnsi="Times New Roman" w:cs="Times New Roman"/>
            <w:b/>
            <w:noProof/>
            <w:webHidden/>
            <w:sz w:val="24"/>
            <w:szCs w:val="24"/>
            <w:lang w:val="ru-RU"/>
          </w:rPr>
          <w:t>……………………………………………………………73-78</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3" w:history="1">
        <w:r w:rsidR="0051033C" w:rsidRPr="0051033C">
          <w:rPr>
            <w:rStyle w:val="a6"/>
            <w:rFonts w:ascii="Times New Roman" w:hAnsi="Times New Roman" w:cs="Times New Roman"/>
            <w:b/>
            <w:i/>
            <w:iCs/>
            <w:noProof/>
            <w:sz w:val="24"/>
            <w:szCs w:val="24"/>
          </w:rPr>
          <w:t>5.2. Материально-техническое обеспечение</w:t>
        </w:r>
        <w:r w:rsidR="0051033C" w:rsidRPr="0051033C">
          <w:rPr>
            <w:rStyle w:val="a6"/>
            <w:rFonts w:ascii="Times New Roman" w:hAnsi="Times New Roman" w:cs="Times New Roman"/>
            <w:b/>
            <w:i/>
            <w:noProof/>
            <w:sz w:val="24"/>
            <w:szCs w:val="24"/>
          </w:rPr>
          <w:t xml:space="preserve"> реализации ООП НОО</w:t>
        </w:r>
        <w:r w:rsidR="0010296E">
          <w:rPr>
            <w:rStyle w:val="a6"/>
            <w:rFonts w:ascii="Times New Roman" w:hAnsi="Times New Roman" w:cs="Times New Roman"/>
            <w:b/>
            <w:i/>
            <w:noProof/>
            <w:sz w:val="24"/>
            <w:szCs w:val="24"/>
          </w:rPr>
          <w:t>…</w:t>
        </w:r>
        <w:r w:rsidR="0010296E">
          <w:rPr>
            <w:rFonts w:ascii="Times New Roman" w:hAnsi="Times New Roman" w:cs="Times New Roman"/>
            <w:b/>
            <w:noProof/>
            <w:webHidden/>
            <w:sz w:val="24"/>
            <w:szCs w:val="24"/>
            <w:lang w:val="ru-RU"/>
          </w:rPr>
          <w:t>…………................78-79</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4" w:history="1">
        <w:r w:rsidR="0051033C" w:rsidRPr="0051033C">
          <w:rPr>
            <w:rStyle w:val="a6"/>
            <w:rFonts w:ascii="Times New Roman" w:hAnsi="Times New Roman" w:cs="Times New Roman"/>
            <w:b/>
            <w:i/>
            <w:iCs/>
            <w:noProof/>
            <w:sz w:val="24"/>
            <w:szCs w:val="24"/>
          </w:rPr>
          <w:t>5.3. Учебно-методические условия</w:t>
        </w:r>
        <w:r w:rsidR="0051033C" w:rsidRPr="0051033C">
          <w:rPr>
            <w:rStyle w:val="a6"/>
            <w:rFonts w:ascii="Times New Roman" w:hAnsi="Times New Roman" w:cs="Times New Roman"/>
            <w:b/>
            <w:noProof/>
            <w:sz w:val="24"/>
            <w:szCs w:val="24"/>
          </w:rPr>
          <w:t xml:space="preserve"> реализации ООП НОО</w:t>
        </w:r>
        <w:r w:rsidR="0010296E">
          <w:rPr>
            <w:rStyle w:val="a6"/>
            <w:rFonts w:ascii="Times New Roman" w:hAnsi="Times New Roman" w:cs="Times New Roman"/>
            <w:b/>
            <w:noProof/>
            <w:sz w:val="24"/>
            <w:szCs w:val="24"/>
          </w:rPr>
          <w:t>…</w:t>
        </w:r>
        <w:r w:rsidR="0010296E">
          <w:rPr>
            <w:rFonts w:ascii="Times New Roman" w:hAnsi="Times New Roman" w:cs="Times New Roman"/>
            <w:b/>
            <w:noProof/>
            <w:webHidden/>
            <w:sz w:val="24"/>
            <w:szCs w:val="24"/>
            <w:lang w:val="ru-RU"/>
          </w:rPr>
          <w:t>………………………………….80</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5" w:history="1">
        <w:r w:rsidR="0051033C" w:rsidRPr="0051033C">
          <w:rPr>
            <w:rStyle w:val="a6"/>
            <w:rFonts w:ascii="Times New Roman" w:hAnsi="Times New Roman" w:cs="Times New Roman"/>
            <w:b/>
            <w:i/>
            <w:iCs/>
            <w:noProof/>
            <w:sz w:val="24"/>
            <w:szCs w:val="24"/>
          </w:rPr>
          <w:t>5.4. Психолого-педагогические условия</w:t>
        </w:r>
        <w:r w:rsidR="0010296E">
          <w:rPr>
            <w:rFonts w:ascii="Times New Roman" w:hAnsi="Times New Roman" w:cs="Times New Roman"/>
            <w:b/>
            <w:noProof/>
            <w:webHidden/>
            <w:sz w:val="24"/>
            <w:szCs w:val="24"/>
          </w:rPr>
          <w:t>…</w:t>
        </w:r>
        <w:r w:rsidR="0010296E">
          <w:rPr>
            <w:rFonts w:ascii="Times New Roman" w:hAnsi="Times New Roman" w:cs="Times New Roman"/>
            <w:b/>
            <w:noProof/>
            <w:webHidden/>
            <w:sz w:val="24"/>
            <w:szCs w:val="24"/>
            <w:lang w:val="ru-RU"/>
          </w:rPr>
          <w:t>……………………………………………................80-82</w:t>
        </w:r>
      </w:hyperlink>
    </w:p>
    <w:p w:rsidR="0051033C" w:rsidRPr="0051033C" w:rsidRDefault="00B919D3" w:rsidP="0010296E">
      <w:pPr>
        <w:pStyle w:val="34"/>
        <w:ind w:firstLine="0"/>
        <w:rPr>
          <w:rFonts w:ascii="Times New Roman" w:eastAsiaTheme="minorEastAsia" w:hAnsi="Times New Roman" w:cs="Times New Roman"/>
          <w:b/>
          <w:noProof/>
          <w:sz w:val="24"/>
          <w:szCs w:val="24"/>
          <w:lang w:eastAsia="ru-RU"/>
        </w:rPr>
      </w:pPr>
      <w:hyperlink w:anchor="_Toc111738686" w:history="1">
        <w:r w:rsidR="0051033C" w:rsidRPr="0051033C">
          <w:rPr>
            <w:rStyle w:val="a6"/>
            <w:rFonts w:ascii="Times New Roman" w:hAnsi="Times New Roman" w:cs="Times New Roman"/>
            <w:b/>
            <w:i/>
            <w:iCs/>
            <w:noProof/>
            <w:sz w:val="24"/>
            <w:szCs w:val="24"/>
          </w:rPr>
          <w:t>5.5. Требования к кадровым условиям</w:t>
        </w:r>
        <w:r w:rsidR="0051033C" w:rsidRPr="0051033C">
          <w:rPr>
            <w:rStyle w:val="a6"/>
            <w:rFonts w:ascii="Times New Roman" w:hAnsi="Times New Roman" w:cs="Times New Roman"/>
            <w:b/>
            <w:noProof/>
            <w:sz w:val="24"/>
            <w:szCs w:val="24"/>
          </w:rPr>
          <w:t xml:space="preserve"> реализации ООП НОО</w:t>
        </w:r>
        <w:r w:rsidR="0010296E">
          <w:rPr>
            <w:rStyle w:val="a6"/>
            <w:rFonts w:ascii="Times New Roman" w:hAnsi="Times New Roman" w:cs="Times New Roman"/>
            <w:b/>
            <w:noProof/>
            <w:sz w:val="24"/>
            <w:szCs w:val="24"/>
          </w:rPr>
          <w:t>…</w:t>
        </w:r>
        <w:r w:rsidR="0010296E">
          <w:rPr>
            <w:rFonts w:ascii="Times New Roman" w:hAnsi="Times New Roman" w:cs="Times New Roman"/>
            <w:b/>
            <w:noProof/>
            <w:webHidden/>
            <w:sz w:val="24"/>
            <w:szCs w:val="24"/>
            <w:lang w:val="ru-RU"/>
          </w:rPr>
          <w:t>…………………………....</w:t>
        </w:r>
        <w:r w:rsidR="0010296E">
          <w:rPr>
            <w:rFonts w:ascii="Times New Roman" w:hAnsi="Times New Roman" w:cs="Times New Roman"/>
            <w:b/>
            <w:noProof/>
            <w:webHidden/>
            <w:sz w:val="24"/>
            <w:szCs w:val="24"/>
          </w:rPr>
          <w:t>82-89</w:t>
        </w:r>
      </w:hyperlink>
    </w:p>
    <w:p w:rsidR="006134B4" w:rsidRPr="006134B4" w:rsidRDefault="006134B4" w:rsidP="006134B4">
      <w:pPr>
        <w:autoSpaceDE w:val="0"/>
        <w:autoSpaceDN w:val="0"/>
        <w:adjustRightInd w:val="0"/>
        <w:spacing w:after="0" w:line="240" w:lineRule="auto"/>
        <w:jc w:val="both"/>
        <w:outlineLvl w:val="2"/>
        <w:rPr>
          <w:rFonts w:ascii="Times New Roman" w:eastAsia="Times New Roman" w:hAnsi="Times New Roman"/>
          <w:sz w:val="24"/>
          <w:szCs w:val="24"/>
          <w:lang w:val="ru-RU" w:eastAsia="ru-RU"/>
        </w:rPr>
      </w:pPr>
      <w:r>
        <w:rPr>
          <w:rFonts w:ascii="Times New Roman" w:eastAsia="Times New Roman" w:hAnsi="Times New Roman"/>
          <w:i/>
          <w:iCs/>
          <w:sz w:val="28"/>
          <w:szCs w:val="28"/>
          <w:lang w:val="ru-RU" w:eastAsia="ru-RU"/>
        </w:rPr>
        <w:t xml:space="preserve">  </w:t>
      </w:r>
      <w:r w:rsidRPr="006134B4">
        <w:rPr>
          <w:rFonts w:ascii="Times New Roman" w:eastAsia="Times New Roman" w:hAnsi="Times New Roman"/>
          <w:i/>
          <w:iCs/>
          <w:sz w:val="24"/>
          <w:szCs w:val="24"/>
          <w:lang w:val="ru-RU" w:eastAsia="ru-RU"/>
        </w:rPr>
        <w:t>5.6</w:t>
      </w:r>
      <w:r>
        <w:rPr>
          <w:rFonts w:ascii="Times New Roman" w:eastAsia="Times New Roman" w:hAnsi="Times New Roman"/>
          <w:i/>
          <w:iCs/>
          <w:sz w:val="24"/>
          <w:szCs w:val="24"/>
          <w:lang w:val="ru-RU" w:eastAsia="ru-RU"/>
        </w:rPr>
        <w:t>. Т</w:t>
      </w:r>
      <w:r w:rsidRPr="006134B4">
        <w:rPr>
          <w:rFonts w:ascii="Times New Roman" w:eastAsia="Times New Roman" w:hAnsi="Times New Roman"/>
          <w:i/>
          <w:iCs/>
          <w:sz w:val="24"/>
          <w:szCs w:val="24"/>
          <w:lang w:val="ru-RU" w:eastAsia="ru-RU"/>
        </w:rPr>
        <w:t>ребования к финансовым условиям</w:t>
      </w:r>
      <w:r>
        <w:rPr>
          <w:rFonts w:ascii="Times New Roman" w:eastAsia="Times New Roman" w:hAnsi="Times New Roman"/>
          <w:i/>
          <w:iCs/>
          <w:sz w:val="24"/>
          <w:szCs w:val="24"/>
          <w:lang w:val="ru-RU" w:eastAsia="ru-RU"/>
        </w:rPr>
        <w:t>…………………………………………………………</w:t>
      </w:r>
      <w:r w:rsidR="0010296E">
        <w:rPr>
          <w:rFonts w:ascii="Times New Roman" w:eastAsia="Times New Roman" w:hAnsi="Times New Roman"/>
          <w:i/>
          <w:iCs/>
          <w:sz w:val="24"/>
          <w:szCs w:val="24"/>
          <w:lang w:val="ru-RU" w:eastAsia="ru-RU"/>
        </w:rPr>
        <w:t>…</w:t>
      </w:r>
      <w:r>
        <w:rPr>
          <w:rFonts w:ascii="Times New Roman" w:eastAsia="Times New Roman" w:hAnsi="Times New Roman"/>
          <w:i/>
          <w:iCs/>
          <w:sz w:val="24"/>
          <w:szCs w:val="24"/>
          <w:lang w:val="ru-RU" w:eastAsia="ru-RU"/>
        </w:rPr>
        <w:t>….</w:t>
      </w:r>
      <w:r w:rsidR="0010296E">
        <w:rPr>
          <w:rFonts w:ascii="Times New Roman" w:eastAsia="Times New Roman" w:hAnsi="Times New Roman"/>
          <w:i/>
          <w:iCs/>
          <w:sz w:val="24"/>
          <w:szCs w:val="24"/>
          <w:lang w:val="ru-RU" w:eastAsia="ru-RU"/>
        </w:rPr>
        <w:t>84-89</w:t>
      </w:r>
    </w:p>
    <w:p w:rsidR="0051033C" w:rsidRPr="006134B4" w:rsidRDefault="0051033C" w:rsidP="0051033C">
      <w:pPr>
        <w:pStyle w:val="34"/>
        <w:rPr>
          <w:rFonts w:ascii="Times New Roman" w:eastAsiaTheme="minorEastAsia" w:hAnsi="Times New Roman" w:cs="Times New Roman"/>
          <w:b/>
          <w:noProof/>
          <w:sz w:val="24"/>
          <w:szCs w:val="24"/>
          <w:lang w:val="ru-RU" w:eastAsia="ru-RU"/>
        </w:rPr>
      </w:pPr>
    </w:p>
    <w:p w:rsidR="0051033C" w:rsidRPr="006134B4" w:rsidRDefault="0051033C" w:rsidP="0051033C">
      <w:pPr>
        <w:pStyle w:val="14"/>
        <w:tabs>
          <w:tab w:val="right" w:leader="dot" w:pos="10042"/>
        </w:tabs>
        <w:rPr>
          <w:rFonts w:ascii="Times New Roman" w:eastAsiaTheme="minorEastAsia" w:hAnsi="Times New Roman" w:cs="Times New Roman"/>
          <w:noProof/>
          <w:lang w:val="ru-RU" w:eastAsia="ru-RU"/>
        </w:rPr>
      </w:pPr>
      <w:r w:rsidRPr="006134B4">
        <w:rPr>
          <w:rFonts w:ascii="Times New Roman" w:hAnsi="Times New Roman" w:cs="Times New Roman"/>
          <w:lang w:val="ru-RU"/>
        </w:rPr>
        <w:t xml:space="preserve">    </w:t>
      </w:r>
      <w:hyperlink w:anchor="_Toc111738688" w:history="1">
        <w:r w:rsidRPr="006134B4">
          <w:rPr>
            <w:rStyle w:val="a6"/>
            <w:rFonts w:ascii="Times New Roman" w:hAnsi="Times New Roman" w:cs="Times New Roman"/>
            <w:noProof/>
            <w:lang w:val="ru-RU" w:eastAsia="ru-RU"/>
          </w:rPr>
          <w:t>Приложения к ООП НОО</w:t>
        </w:r>
      </w:hyperlink>
    </w:p>
    <w:p w:rsidR="0051033C" w:rsidRPr="006134B4" w:rsidRDefault="0051033C" w:rsidP="0051033C">
      <w:pPr>
        <w:pStyle w:val="24"/>
        <w:tabs>
          <w:tab w:val="right" w:leader="dot" w:pos="10042"/>
        </w:tabs>
        <w:ind w:left="0"/>
        <w:rPr>
          <w:rFonts w:ascii="Times New Roman" w:hAnsi="Times New Roman" w:cs="Times New Roman"/>
          <w:sz w:val="24"/>
          <w:szCs w:val="24"/>
          <w:lang w:val="ru-RU"/>
        </w:rPr>
      </w:pPr>
      <w:r w:rsidRPr="006134B4">
        <w:rPr>
          <w:rFonts w:ascii="Times New Roman" w:hAnsi="Times New Roman" w:cs="Times New Roman"/>
          <w:sz w:val="24"/>
          <w:szCs w:val="24"/>
          <w:lang w:val="ru-RU"/>
        </w:rPr>
        <w:t>Приложение 1 Оценочные материалы</w:t>
      </w:r>
    </w:p>
    <w:p w:rsidR="0051033C" w:rsidRPr="006134B4" w:rsidRDefault="00B919D3" w:rsidP="0051033C">
      <w:pPr>
        <w:pStyle w:val="24"/>
        <w:tabs>
          <w:tab w:val="right" w:leader="dot" w:pos="10042"/>
        </w:tabs>
        <w:ind w:left="0"/>
        <w:rPr>
          <w:rFonts w:ascii="Times New Roman" w:eastAsiaTheme="minorEastAsia" w:hAnsi="Times New Roman" w:cs="Times New Roman"/>
          <w:noProof/>
          <w:sz w:val="24"/>
          <w:szCs w:val="24"/>
          <w:lang w:val="ru-RU" w:eastAsia="ru-RU"/>
        </w:rPr>
      </w:pPr>
      <w:hyperlink w:anchor="_Toc111738689" w:history="1">
        <w:r w:rsidR="0051033C" w:rsidRPr="006134B4">
          <w:rPr>
            <w:rStyle w:val="a6"/>
            <w:rFonts w:ascii="Times New Roman" w:hAnsi="Times New Roman" w:cs="Times New Roman"/>
            <w:i/>
            <w:iCs/>
            <w:noProof/>
            <w:sz w:val="24"/>
            <w:szCs w:val="24"/>
            <w:lang w:val="ru-RU" w:eastAsia="ru-RU"/>
          </w:rPr>
          <w:t>Перечень рабочих программ учебных предметов</w:t>
        </w:r>
        <w:r w:rsidR="0051033C" w:rsidRPr="0051033C">
          <w:rPr>
            <w:rStyle w:val="a6"/>
            <w:rFonts w:ascii="Times New Roman" w:hAnsi="Times New Roman" w:cs="Times New Roman"/>
            <w:i/>
            <w:iCs/>
            <w:noProof/>
            <w:sz w:val="24"/>
            <w:szCs w:val="24"/>
            <w:lang w:eastAsia="ru-RU"/>
          </w:rPr>
          <w:t> </w:t>
        </w:r>
        <w:r w:rsidR="0051033C" w:rsidRPr="006134B4">
          <w:rPr>
            <w:rStyle w:val="a6"/>
            <w:rFonts w:ascii="Times New Roman" w:hAnsi="Times New Roman" w:cs="Times New Roman"/>
            <w:i/>
            <w:iCs/>
            <w:noProof/>
            <w:sz w:val="24"/>
            <w:szCs w:val="24"/>
            <w:lang w:val="ru-RU" w:eastAsia="ru-RU"/>
          </w:rPr>
          <w:t xml:space="preserve"> обязательной части учебного плана:</w:t>
        </w:r>
      </w:hyperlink>
      <w:r w:rsidR="0051033C" w:rsidRPr="006134B4">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eastAsia="ru-RU"/>
        </w:rPr>
      </w:pPr>
      <w:hyperlink w:anchor="_Toc111738690" w:history="1">
        <w:r w:rsidR="0051033C" w:rsidRPr="0051033C">
          <w:rPr>
            <w:rFonts w:ascii="Times New Roman" w:eastAsiaTheme="minorEastAsia" w:hAnsi="Times New Roman" w:cs="Times New Roman"/>
            <w:noProof/>
            <w:sz w:val="24"/>
            <w:szCs w:val="24"/>
            <w:lang w:eastAsia="ru-RU"/>
          </w:rPr>
          <w:t>Приложение 2 Рабочая программа по учебному предмету «</w:t>
        </w:r>
        <w:r w:rsidR="0051033C" w:rsidRPr="0051033C">
          <w:rPr>
            <w:rStyle w:val="a6"/>
            <w:rFonts w:ascii="Times New Roman" w:hAnsi="Times New Roman" w:cs="Times New Roman"/>
            <w:noProof/>
            <w:sz w:val="24"/>
            <w:szCs w:val="24"/>
            <w:lang w:eastAsia="ru-RU"/>
          </w:rPr>
          <w:t>Русский язык</w:t>
        </w:r>
      </w:hyperlink>
      <w:r w:rsidR="0051033C" w:rsidRPr="0051033C">
        <w:rPr>
          <w:rFonts w:ascii="Times New Roman" w:hAnsi="Times New Roman" w:cs="Times New Roman"/>
          <w:sz w:val="24"/>
          <w:szCs w:val="24"/>
        </w:rPr>
        <w:fldChar w:fldCharType="begin"/>
      </w:r>
      <w:r w:rsidR="0051033C" w:rsidRPr="0051033C">
        <w:rPr>
          <w:rFonts w:ascii="Times New Roman" w:hAnsi="Times New Roman" w:cs="Times New Roman"/>
          <w:sz w:val="24"/>
          <w:szCs w:val="24"/>
        </w:rPr>
        <w:instrText xml:space="preserve"> HYPERLINK \l "_Toc111738691" </w:instrText>
      </w:r>
      <w:r w:rsidR="0051033C" w:rsidRPr="0051033C">
        <w:rPr>
          <w:rFonts w:ascii="Times New Roman" w:hAnsi="Times New Roman" w:cs="Times New Roman"/>
          <w:sz w:val="24"/>
          <w:szCs w:val="24"/>
        </w:rPr>
        <w:fldChar w:fldCharType="separate"/>
      </w:r>
      <w:r w:rsidR="0051033C" w:rsidRPr="0051033C">
        <w:rPr>
          <w:rStyle w:val="a6"/>
          <w:rFonts w:ascii="Times New Roman" w:hAnsi="Times New Roman" w:cs="Times New Roman"/>
          <w:noProof/>
          <w:sz w:val="24"/>
          <w:szCs w:val="24"/>
          <w:lang w:eastAsia="ru-RU"/>
        </w:rPr>
        <w:t>»</w:t>
      </w:r>
    </w:p>
    <w:p w:rsidR="0051033C" w:rsidRPr="0051033C" w:rsidRDefault="0051033C"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r w:rsidRPr="0051033C">
        <w:rPr>
          <w:rFonts w:ascii="Times New Roman" w:eastAsiaTheme="minorEastAsia" w:hAnsi="Times New Roman" w:cs="Times New Roman"/>
          <w:noProof/>
          <w:sz w:val="24"/>
          <w:szCs w:val="24"/>
          <w:lang w:val="ru-RU" w:eastAsia="ru-RU"/>
        </w:rPr>
        <w:t>Приложение 3 Рабочая программа по учебному предмету</w:t>
      </w:r>
      <w:r w:rsidRPr="0051033C">
        <w:rPr>
          <w:rStyle w:val="a6"/>
          <w:rFonts w:ascii="Times New Roman" w:hAnsi="Times New Roman" w:cs="Times New Roman"/>
          <w:noProof/>
          <w:sz w:val="24"/>
          <w:szCs w:val="24"/>
          <w:lang w:val="ru-RU" w:eastAsia="ru-RU"/>
        </w:rPr>
        <w:t xml:space="preserve"> «Литературное чтение</w:t>
      </w:r>
      <w:r w:rsidRPr="0051033C">
        <w:rPr>
          <w:rFonts w:ascii="Times New Roman" w:hAnsi="Times New Roman" w:cs="Times New Roman"/>
          <w:noProof/>
          <w:sz w:val="24"/>
          <w:szCs w:val="24"/>
        </w:rPr>
        <w:fldChar w:fldCharType="end"/>
      </w:r>
      <w:r w:rsidRPr="0051033C">
        <w:rPr>
          <w:rFonts w:ascii="Times New Roman" w:hAnsi="Times New Roman" w:cs="Times New Roman"/>
          <w:noProof/>
          <w:sz w:val="24"/>
          <w:szCs w:val="24"/>
          <w:lang w:val="ru-RU"/>
        </w:rPr>
        <w:t>"</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2" w:history="1">
        <w:r w:rsidR="0051033C" w:rsidRPr="0051033C">
          <w:rPr>
            <w:rFonts w:ascii="Times New Roman" w:eastAsiaTheme="minorEastAsia" w:hAnsi="Times New Roman" w:cs="Times New Roman"/>
            <w:noProof/>
            <w:sz w:val="24"/>
            <w:szCs w:val="24"/>
            <w:lang w:val="ru-RU" w:eastAsia="ru-RU"/>
          </w:rPr>
          <w:t>Приложение 4 Рабочая программа по учебному предмету</w:t>
        </w:r>
        <w:r w:rsidR="0051033C" w:rsidRPr="0051033C">
          <w:rPr>
            <w:rStyle w:val="a6"/>
            <w:rFonts w:ascii="Times New Roman" w:hAnsi="Times New Roman" w:cs="Times New Roman"/>
            <w:noProof/>
            <w:sz w:val="24"/>
            <w:szCs w:val="24"/>
            <w:lang w:val="ru-RU" w:eastAsia="ru-RU"/>
          </w:rPr>
          <w:t xml:space="preserve"> «Родной  (чеченский) язык</w:t>
        </w:r>
      </w:hyperlink>
      <w:r w:rsidR="0051033C" w:rsidRPr="0051033C">
        <w:rPr>
          <w:rFonts w:ascii="Times New Roman" w:hAnsi="Times New Roman" w:cs="Times New Roman"/>
          <w:noProof/>
          <w:sz w:val="24"/>
          <w:szCs w:val="24"/>
          <w:lang w:val="ru-RU"/>
        </w:rPr>
        <w:t>"</w:t>
      </w:r>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3" w:history="1">
        <w:r w:rsidR="0051033C" w:rsidRPr="0051033C">
          <w:rPr>
            <w:rFonts w:ascii="Times New Roman" w:eastAsiaTheme="minorEastAsia" w:hAnsi="Times New Roman" w:cs="Times New Roman"/>
            <w:noProof/>
            <w:sz w:val="24"/>
            <w:szCs w:val="24"/>
            <w:lang w:val="ru-RU" w:eastAsia="ru-RU"/>
          </w:rPr>
          <w:t>Приложение 5 Рабочая программа по учебному предмету</w:t>
        </w:r>
        <w:r w:rsidR="0051033C" w:rsidRPr="0051033C">
          <w:rPr>
            <w:rStyle w:val="a6"/>
            <w:rFonts w:ascii="Times New Roman" w:hAnsi="Times New Roman" w:cs="Times New Roman"/>
            <w:noProof/>
            <w:sz w:val="24"/>
            <w:szCs w:val="24"/>
            <w:lang w:val="ru-RU" w:eastAsia="ru-RU"/>
          </w:rPr>
          <w:t xml:space="preserve"> «Литература на родном (чеченском» языке</w:t>
        </w:r>
      </w:hyperlink>
      <w:r w:rsidR="0051033C" w:rsidRPr="0051033C">
        <w:rPr>
          <w:rFonts w:ascii="Times New Roman" w:hAnsi="Times New Roman" w:cs="Times New Roman"/>
          <w:noProof/>
          <w:sz w:val="24"/>
          <w:szCs w:val="24"/>
          <w:lang w:val="ru-RU"/>
        </w:rPr>
        <w:t>"</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4" w:history="1">
        <w:r w:rsidR="0051033C" w:rsidRPr="0051033C">
          <w:rPr>
            <w:rFonts w:ascii="Times New Roman" w:eastAsiaTheme="minorEastAsia" w:hAnsi="Times New Roman" w:cs="Times New Roman"/>
            <w:noProof/>
            <w:sz w:val="24"/>
            <w:szCs w:val="24"/>
            <w:lang w:val="ru-RU" w:eastAsia="ru-RU"/>
          </w:rPr>
          <w:t>Приложение 6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Иностранный язык» (английский)</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5" w:history="1">
        <w:r w:rsidR="0051033C" w:rsidRPr="0051033C">
          <w:rPr>
            <w:rFonts w:ascii="Times New Roman" w:eastAsiaTheme="minorEastAsia" w:hAnsi="Times New Roman" w:cs="Times New Roman"/>
            <w:noProof/>
            <w:sz w:val="24"/>
            <w:szCs w:val="24"/>
            <w:lang w:val="ru-RU" w:eastAsia="ru-RU"/>
          </w:rPr>
          <w:t>Приложение 7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Математика»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7" w:history="1">
        <w:r w:rsidR="0051033C" w:rsidRPr="0051033C">
          <w:rPr>
            <w:rFonts w:ascii="Times New Roman" w:eastAsiaTheme="minorEastAsia" w:hAnsi="Times New Roman" w:cs="Times New Roman"/>
            <w:noProof/>
            <w:sz w:val="24"/>
            <w:szCs w:val="24"/>
            <w:lang w:val="ru-RU" w:eastAsia="ru-RU"/>
          </w:rPr>
          <w:t>Приложение 8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Окружающий мир»</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8" w:history="1">
        <w:r w:rsidR="0051033C" w:rsidRPr="0051033C">
          <w:rPr>
            <w:rFonts w:ascii="Times New Roman" w:eastAsiaTheme="minorEastAsia" w:hAnsi="Times New Roman" w:cs="Times New Roman"/>
            <w:noProof/>
            <w:sz w:val="24"/>
            <w:szCs w:val="24"/>
            <w:lang w:val="ru-RU" w:eastAsia="ru-RU"/>
          </w:rPr>
          <w:t>Приложение 9</w:t>
        </w:r>
        <w:r w:rsidR="0051033C" w:rsidRPr="0051033C">
          <w:rPr>
            <w:rFonts w:ascii="Times New Roman" w:eastAsiaTheme="minorEastAsia" w:hAnsi="Times New Roman" w:cs="Times New Roman"/>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Рабочая программа по учебному предмету «</w:t>
        </w:r>
        <w:r w:rsidR="0051033C" w:rsidRPr="0051033C">
          <w:rPr>
            <w:rStyle w:val="a6"/>
            <w:rFonts w:ascii="Times New Roman" w:hAnsi="Times New Roman" w:cs="Times New Roman"/>
            <w:noProof/>
            <w:sz w:val="24"/>
            <w:szCs w:val="24"/>
            <w:lang w:val="ru-RU" w:eastAsia="ru-RU"/>
          </w:rPr>
          <w:t>Основы религиозных культур и светской этики» (модуль по выбору родителей)</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699" w:history="1">
        <w:r w:rsidR="0051033C" w:rsidRPr="0051033C">
          <w:rPr>
            <w:rFonts w:ascii="Times New Roman" w:eastAsiaTheme="minorEastAsia" w:hAnsi="Times New Roman" w:cs="Times New Roman"/>
            <w:noProof/>
            <w:sz w:val="24"/>
            <w:szCs w:val="24"/>
            <w:lang w:val="ru-RU" w:eastAsia="ru-RU"/>
          </w:rPr>
          <w:t>Приложение 10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Изобразительное искусство»</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0" w:history="1">
        <w:r w:rsidR="0051033C" w:rsidRPr="0051033C">
          <w:rPr>
            <w:rFonts w:ascii="Times New Roman" w:eastAsiaTheme="minorEastAsia" w:hAnsi="Times New Roman" w:cs="Times New Roman"/>
            <w:noProof/>
            <w:sz w:val="24"/>
            <w:szCs w:val="24"/>
            <w:lang w:val="ru-RU" w:eastAsia="ru-RU"/>
          </w:rPr>
          <w:t>Приложение 11</w:t>
        </w:r>
        <w:r w:rsidR="0051033C" w:rsidRPr="0051033C">
          <w:rPr>
            <w:rFonts w:ascii="Times New Roman" w:eastAsiaTheme="minorEastAsia" w:hAnsi="Times New Roman" w:cs="Times New Roman"/>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Рабочая программа по учебному предмету «</w:t>
        </w:r>
        <w:r w:rsidR="0051033C" w:rsidRPr="0051033C">
          <w:rPr>
            <w:rStyle w:val="a6"/>
            <w:rFonts w:ascii="Times New Roman" w:hAnsi="Times New Roman" w:cs="Times New Roman"/>
            <w:noProof/>
            <w:sz w:val="24"/>
            <w:szCs w:val="24"/>
            <w:lang w:val="ru-RU" w:eastAsia="ru-RU"/>
          </w:rPr>
          <w:t>Музыка»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1" w:history="1">
        <w:r w:rsidR="0051033C" w:rsidRPr="0051033C">
          <w:rPr>
            <w:rFonts w:ascii="Times New Roman" w:eastAsiaTheme="minorEastAsia" w:hAnsi="Times New Roman" w:cs="Times New Roman"/>
            <w:noProof/>
            <w:sz w:val="24"/>
            <w:szCs w:val="24"/>
            <w:lang w:val="ru-RU" w:eastAsia="ru-RU"/>
          </w:rPr>
          <w:t>Приложение 12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Технология»</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2" w:history="1">
        <w:r w:rsidR="0051033C" w:rsidRPr="0051033C">
          <w:rPr>
            <w:rFonts w:ascii="Times New Roman" w:eastAsiaTheme="minorEastAsia" w:hAnsi="Times New Roman" w:cs="Times New Roman"/>
            <w:noProof/>
            <w:sz w:val="24"/>
            <w:szCs w:val="24"/>
            <w:lang w:val="ru-RU" w:eastAsia="ru-RU"/>
          </w:rPr>
          <w:t>Приложение 13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w:t>
        </w:r>
        <w:r w:rsidR="0051033C" w:rsidRPr="0051033C">
          <w:rPr>
            <w:rStyle w:val="a6"/>
            <w:rFonts w:ascii="Times New Roman" w:hAnsi="Times New Roman" w:cs="Times New Roman"/>
            <w:noProof/>
            <w:sz w:val="24"/>
            <w:szCs w:val="24"/>
            <w:lang w:val="ru-RU" w:eastAsia="ru-RU"/>
          </w:rPr>
          <w:t>Физическая культура»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B919D3" w:rsidP="0051033C">
      <w:pPr>
        <w:pStyle w:val="24"/>
        <w:tabs>
          <w:tab w:val="right" w:leader="dot" w:pos="10042"/>
        </w:tabs>
        <w:ind w:left="0"/>
        <w:rPr>
          <w:rFonts w:ascii="Times New Roman" w:eastAsiaTheme="minorEastAsia" w:hAnsi="Times New Roman" w:cs="Times New Roman"/>
          <w:noProof/>
          <w:sz w:val="24"/>
          <w:szCs w:val="24"/>
          <w:lang w:val="ru-RU" w:eastAsia="ru-RU"/>
        </w:rPr>
      </w:pPr>
      <w:hyperlink w:anchor="_Toc111738704" w:history="1">
        <w:r w:rsidR="0051033C" w:rsidRPr="0051033C">
          <w:rPr>
            <w:rStyle w:val="a6"/>
            <w:rFonts w:ascii="Times New Roman" w:hAnsi="Times New Roman" w:cs="Times New Roman"/>
            <w:i/>
            <w:iCs/>
            <w:noProof/>
            <w:sz w:val="24"/>
            <w:szCs w:val="24"/>
            <w:lang w:val="ru-RU" w:eastAsia="ru-RU"/>
          </w:rPr>
          <w:t>Перечень рабочих программ учебных курсов внеурочной деятельности:</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51033C" w:rsidP="0051033C">
      <w:pPr>
        <w:rPr>
          <w:rFonts w:ascii="Times New Roman" w:hAnsi="Times New Roman"/>
          <w:sz w:val="24"/>
          <w:szCs w:val="24"/>
          <w:lang w:val="ru-RU"/>
        </w:rPr>
      </w:pPr>
      <w:r w:rsidRPr="0051033C">
        <w:rPr>
          <w:rFonts w:ascii="Times New Roman" w:hAnsi="Times New Roman"/>
          <w:b/>
          <w:sz w:val="24"/>
          <w:szCs w:val="24"/>
        </w:rPr>
        <w:fldChar w:fldCharType="end"/>
      </w:r>
      <w:r w:rsidRPr="0051033C">
        <w:rPr>
          <w:rFonts w:ascii="Times New Roman" w:hAnsi="Times New Roman"/>
          <w:sz w:val="24"/>
          <w:szCs w:val="24"/>
          <w:lang w:val="ru-RU"/>
        </w:rPr>
        <w:t>Приложение 14 Рабочая программа по курсу внеурочной деятельности «Разговоры о важном»</w:t>
      </w:r>
    </w:p>
    <w:p w:rsidR="0051033C" w:rsidRPr="0051033C" w:rsidRDefault="0051033C" w:rsidP="0051033C">
      <w:pPr>
        <w:rPr>
          <w:rFonts w:ascii="Times New Roman" w:hAnsi="Times New Roman"/>
          <w:sz w:val="24"/>
          <w:szCs w:val="24"/>
          <w:lang w:val="ru-RU"/>
        </w:rPr>
      </w:pPr>
      <w:r w:rsidRPr="0051033C">
        <w:rPr>
          <w:rFonts w:ascii="Times New Roman" w:hAnsi="Times New Roman"/>
          <w:sz w:val="24"/>
          <w:szCs w:val="24"/>
          <w:lang w:val="ru-RU"/>
        </w:rPr>
        <w:t>Приложение 15 Рабочая программа по курсу внеурочной деятельности «Функциональная грамотность»</w:t>
      </w:r>
    </w:p>
    <w:p w:rsidR="0051033C" w:rsidRPr="0051033C" w:rsidRDefault="0051033C" w:rsidP="0051033C">
      <w:pPr>
        <w:rPr>
          <w:rFonts w:ascii="Times New Roman" w:hAnsi="Times New Roman"/>
          <w:sz w:val="24"/>
          <w:szCs w:val="24"/>
          <w:lang w:val="ru-RU"/>
        </w:rPr>
      </w:pPr>
      <w:r w:rsidRPr="0051033C">
        <w:rPr>
          <w:rFonts w:ascii="Times New Roman" w:hAnsi="Times New Roman"/>
          <w:sz w:val="24"/>
          <w:szCs w:val="24"/>
          <w:lang w:val="ru-RU"/>
        </w:rPr>
        <w:t>Приложение 16 Рабочая программа по курсу внеурочной деятельности «Тропинка в профессию» Приложение 17 Рабочая программа по курсу внеурочной деятельности «Занимательная грама      тика»</w:t>
      </w:r>
    </w:p>
    <w:p w:rsidR="0051033C" w:rsidRPr="0051033C" w:rsidRDefault="0051033C" w:rsidP="0051033C">
      <w:pPr>
        <w:ind w:left="-284" w:firstLine="284"/>
        <w:rPr>
          <w:rFonts w:ascii="Times New Roman" w:hAnsi="Times New Roman"/>
          <w:sz w:val="24"/>
          <w:szCs w:val="24"/>
          <w:lang w:val="ru-RU"/>
        </w:rPr>
      </w:pPr>
      <w:r w:rsidRPr="0051033C">
        <w:rPr>
          <w:rFonts w:ascii="Times New Roman" w:hAnsi="Times New Roman"/>
          <w:sz w:val="24"/>
          <w:szCs w:val="24"/>
          <w:lang w:val="ru-RU"/>
        </w:rPr>
        <w:t>Приложение 18 Рабочая программа по курсу внеурочной деятельности «Мое творчество»</w:t>
      </w:r>
    </w:p>
    <w:p w:rsidR="0051033C" w:rsidRPr="0051033C" w:rsidRDefault="0051033C" w:rsidP="0051033C">
      <w:pPr>
        <w:ind w:left="-284" w:firstLine="284"/>
        <w:rPr>
          <w:rFonts w:ascii="Times New Roman" w:hAnsi="Times New Roman"/>
          <w:sz w:val="24"/>
          <w:szCs w:val="24"/>
          <w:lang w:val="ru-RU"/>
        </w:rPr>
      </w:pPr>
      <w:r w:rsidRPr="0051033C">
        <w:rPr>
          <w:rFonts w:ascii="Times New Roman" w:hAnsi="Times New Roman"/>
          <w:sz w:val="24"/>
          <w:szCs w:val="24"/>
          <w:lang w:val="ru-RU"/>
        </w:rPr>
        <w:t>Приложение 19 Рабочая программа по курсу внеурочной деятельности «Здоровейка»</w:t>
      </w:r>
    </w:p>
    <w:p w:rsidR="0051033C" w:rsidRPr="0051033C" w:rsidRDefault="0051033C" w:rsidP="00430AB7">
      <w:pPr>
        <w:widowControl/>
        <w:suppressAutoHyphens/>
        <w:spacing w:after="0" w:line="360" w:lineRule="auto"/>
        <w:ind w:firstLine="709"/>
        <w:outlineLvl w:val="0"/>
        <w:rPr>
          <w:rFonts w:ascii="Times New Roman" w:hAnsi="Times New Roman"/>
          <w:b/>
          <w:kern w:val="2"/>
          <w:sz w:val="28"/>
          <w:szCs w:val="28"/>
          <w:lang w:val="ru-RU"/>
        </w:rPr>
      </w:pPr>
    </w:p>
    <w:p w:rsidR="0051033C" w:rsidRPr="0051033C" w:rsidRDefault="0051033C" w:rsidP="00430AB7">
      <w:pPr>
        <w:widowControl/>
        <w:suppressAutoHyphens/>
        <w:spacing w:after="0" w:line="360" w:lineRule="auto"/>
        <w:ind w:firstLine="709"/>
        <w:outlineLvl w:val="0"/>
        <w:rPr>
          <w:rFonts w:ascii="Times New Roman" w:hAnsi="Times New Roman"/>
          <w:b/>
          <w:kern w:val="2"/>
          <w:sz w:val="28"/>
          <w:szCs w:val="28"/>
          <w:lang w:val="ru-RU"/>
        </w:rPr>
      </w:pPr>
    </w:p>
    <w:p w:rsidR="00430AB7" w:rsidRPr="0051033C"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t xml:space="preserve"> </w:t>
      </w:r>
    </w:p>
    <w:p w:rsidR="00430AB7" w:rsidRDefault="00430AB7" w:rsidP="0051033C">
      <w:pPr>
        <w:widowControl/>
        <w:suppressAutoHyphens/>
        <w:spacing w:after="0" w:line="360" w:lineRule="auto"/>
        <w:ind w:firstLine="709"/>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51033C" w:rsidRDefault="0051033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641FE3" w:rsidRPr="00FF04F2" w:rsidRDefault="00BC5E63" w:rsidP="00FF04F2">
      <w:pPr>
        <w:pStyle w:val="a7"/>
        <w:widowControl/>
        <w:numPr>
          <w:ilvl w:val="0"/>
          <w:numId w:val="32"/>
        </w:numPr>
        <w:tabs>
          <w:tab w:val="left" w:pos="4191"/>
        </w:tabs>
        <w:suppressAutoHyphens/>
        <w:spacing w:after="0" w:line="360" w:lineRule="auto"/>
        <w:jc w:val="center"/>
        <w:outlineLvl w:val="0"/>
        <w:rPr>
          <w:rFonts w:ascii="Times New Roman" w:hAnsi="Times New Roman"/>
          <w:b/>
          <w:kern w:val="2"/>
          <w:sz w:val="28"/>
          <w:szCs w:val="28"/>
          <w:lang w:val="ru-RU"/>
        </w:rPr>
      </w:pPr>
      <w:r w:rsidRPr="00FF04F2">
        <w:rPr>
          <w:rFonts w:ascii="Times New Roman" w:hAnsi="Times New Roman"/>
          <w:b/>
          <w:kern w:val="2"/>
          <w:sz w:val="28"/>
          <w:szCs w:val="28"/>
          <w:lang w:val="ru-RU"/>
        </w:rPr>
        <w:t>Пояснительная записка</w:t>
      </w:r>
    </w:p>
    <w:bookmarkEnd w:id="0"/>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ООП НОО 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конкретизируют предметные и метапредметные результаты как с позиций организации их достижения в образовательной деятельности, так и с позиций </w:t>
      </w:r>
      <w:r w:rsidRPr="00956950">
        <w:rPr>
          <w:rFonts w:ascii="Times New Roman" w:eastAsia="SchoolBookSanPin" w:hAnsi="Times New Roman"/>
          <w:sz w:val="28"/>
          <w:szCs w:val="28"/>
          <w:lang w:val="ru-RU"/>
        </w:rPr>
        <w:lastRenderedPageBreak/>
        <w:t>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предусматривает оценку динамики </w:t>
      </w:r>
      <w:r w:rsidR="00CA1937" w:rsidRPr="00956950">
        <w:rPr>
          <w:rFonts w:ascii="Times New Roman" w:eastAsia="SchoolBookSanPin" w:hAnsi="Times New Roman"/>
          <w:sz w:val="28"/>
          <w:szCs w:val="28"/>
          <w:lang w:val="ru-RU"/>
        </w:rPr>
        <w:t>учебных достижений,</w:t>
      </w:r>
      <w:r w:rsidRPr="00956950">
        <w:rPr>
          <w:rFonts w:ascii="Times New Roman" w:eastAsia="SchoolBookSanPin" w:hAnsi="Times New Roman"/>
          <w:sz w:val="28"/>
          <w:szCs w:val="28"/>
          <w:lang w:val="ru-RU"/>
        </w:rPr>
        <w:t xml:space="preserve">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характеристики регулятивных, познавательных, коммуникативных </w:t>
      </w:r>
      <w:r w:rsidRPr="00956950">
        <w:rPr>
          <w:rFonts w:ascii="Times New Roman" w:eastAsia="SchoolBookSanPin" w:hAnsi="Times New Roman"/>
          <w:sz w:val="28"/>
          <w:szCs w:val="28"/>
          <w:lang w:val="ru-RU"/>
        </w:rPr>
        <w:lastRenderedPageBreak/>
        <w:t>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D76C7" w:rsidRPr="00CA1937" w:rsidRDefault="00DE7B1C" w:rsidP="00CA193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BC5E63" w:rsidRDefault="00BC5E63" w:rsidP="00956950">
      <w:pPr>
        <w:spacing w:after="0" w:line="360" w:lineRule="auto"/>
        <w:ind w:firstLine="709"/>
        <w:jc w:val="both"/>
        <w:rPr>
          <w:rFonts w:ascii="Times New Roman" w:eastAsia="SchoolBookSanPin" w:hAnsi="Times New Roman"/>
          <w:sz w:val="28"/>
          <w:szCs w:val="28"/>
          <w:lang w:val="ru-RU"/>
        </w:rPr>
      </w:pPr>
    </w:p>
    <w:p w:rsidR="00AE6C03" w:rsidRDefault="00483094" w:rsidP="00483094">
      <w:pPr>
        <w:spacing w:after="0" w:line="360" w:lineRule="auto"/>
        <w:ind w:firstLine="709"/>
        <w:jc w:val="center"/>
        <w:rPr>
          <w:rFonts w:ascii="Times New Roman" w:eastAsia="OfficinaSansBoldITC" w:hAnsi="Times New Roman"/>
          <w:b/>
          <w:sz w:val="28"/>
          <w:szCs w:val="28"/>
          <w:lang w:val="ru-RU"/>
        </w:rPr>
      </w:pPr>
      <w:r w:rsidRPr="001C3AF5">
        <w:rPr>
          <w:rFonts w:ascii="Times New Roman" w:eastAsia="OfficinaSansBoldITC" w:hAnsi="Times New Roman"/>
          <w:b/>
          <w:sz w:val="28"/>
          <w:szCs w:val="28"/>
        </w:rPr>
        <w:t>II</w:t>
      </w:r>
      <w:r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CA1937" w:rsidRPr="00CA1937" w:rsidRDefault="00CA1937" w:rsidP="00483094">
      <w:pPr>
        <w:spacing w:after="0" w:line="360" w:lineRule="auto"/>
        <w:ind w:firstLine="709"/>
        <w:jc w:val="center"/>
        <w:rPr>
          <w:rFonts w:ascii="Times New Roman" w:hAnsi="Times New Roman"/>
          <w:b/>
          <w:sz w:val="8"/>
          <w:szCs w:val="8"/>
          <w:lang w:val="ru-RU"/>
        </w:rPr>
      </w:pPr>
    </w:p>
    <w:p w:rsidR="00AE6C03" w:rsidRPr="001C3AF5" w:rsidRDefault="00483094" w:rsidP="001C3AF5">
      <w:pPr>
        <w:spacing w:after="0" w:line="240" w:lineRule="auto"/>
        <w:ind w:firstLine="709"/>
        <w:jc w:val="both"/>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2</w:t>
      </w:r>
      <w:r w:rsidR="00AE6C03" w:rsidRPr="001C3AF5">
        <w:rPr>
          <w:rFonts w:ascii="Times New Roman" w:eastAsia="SchoolBookSanPin" w:hAnsi="Times New Roman"/>
          <w:b/>
          <w:sz w:val="28"/>
          <w:szCs w:val="28"/>
          <w:lang w:val="ru-RU"/>
        </w:rPr>
        <w:t>.1. Пояснительная записка</w:t>
      </w:r>
    </w:p>
    <w:p w:rsidR="00DE7B1C" w:rsidRPr="00956950" w:rsidRDefault="005754E4"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   </w:t>
      </w:r>
      <w:r w:rsidR="00DE7B1C" w:rsidRPr="00956950">
        <w:rPr>
          <w:rFonts w:ascii="Times New Roman" w:eastAsia="SchoolBookSanPin" w:hAnsi="Times New Roman"/>
          <w:color w:val="231F20"/>
          <w:sz w:val="28"/>
          <w:szCs w:val="28"/>
          <w:lang w:val="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Целями</w:t>
      </w:r>
      <w:r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w:t>
      </w:r>
      <w:r w:rsidR="00DE7B1C" w:rsidRPr="00956950">
        <w:rPr>
          <w:rFonts w:ascii="Times New Roman" w:eastAsia="SchoolBookSanPin" w:hAnsi="Times New Roman"/>
          <w:sz w:val="28"/>
          <w:szCs w:val="28"/>
          <w:lang w:val="ru-RU"/>
        </w:rPr>
        <w:lastRenderedPageBreak/>
        <w:t>внимании и поддержке.</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w:t>
      </w:r>
      <w:r w:rsidR="00D16696">
        <w:rPr>
          <w:rFonts w:ascii="Times New Roman" w:eastAsia="SchoolBookSanPin" w:hAnsi="Times New Roman"/>
          <w:sz w:val="28"/>
          <w:szCs w:val="28"/>
          <w:lang w:val="ru-RU"/>
        </w:rPr>
        <w:lastRenderedPageBreak/>
        <w:t>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A409F0" w:rsidRPr="00A16ED2" w:rsidRDefault="00483094" w:rsidP="001C3AF5">
      <w:pPr>
        <w:spacing w:after="0" w:line="240" w:lineRule="auto"/>
        <w:ind w:firstLine="709"/>
        <w:jc w:val="both"/>
        <w:rPr>
          <w:rFonts w:ascii="Times New Roman" w:hAnsi="Times New Roman"/>
          <w:b/>
          <w:sz w:val="28"/>
          <w:szCs w:val="28"/>
          <w:lang w:val="ru-RU"/>
        </w:rPr>
      </w:pPr>
      <w:r w:rsidRPr="00A16ED2">
        <w:rPr>
          <w:rFonts w:ascii="Times New Roman" w:hAnsi="Times New Roman"/>
          <w:b/>
          <w:sz w:val="28"/>
          <w:szCs w:val="28"/>
          <w:lang w:val="ru-RU"/>
        </w:rPr>
        <w:t>2</w:t>
      </w:r>
      <w:r w:rsidR="00A409F0" w:rsidRPr="00A16ED2">
        <w:rPr>
          <w:rFonts w:ascii="Times New Roman" w:hAnsi="Times New Roman"/>
          <w:b/>
          <w:sz w:val="28"/>
          <w:szCs w:val="28"/>
          <w:lang w:val="ru-RU"/>
        </w:rPr>
        <w:t xml:space="preserve">.2. Планируемые результаты освоения </w:t>
      </w:r>
      <w:r w:rsidR="002618EA"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w:t>
      </w:r>
      <w:r w:rsidRPr="00641E93">
        <w:rPr>
          <w:rFonts w:ascii="Times New Roman" w:eastAsia="SchoolBookSanPin" w:hAnsi="Times New Roman"/>
          <w:sz w:val="28"/>
          <w:szCs w:val="28"/>
          <w:lang w:val="ru-RU"/>
        </w:rPr>
        <w:lastRenderedPageBreak/>
        <w:t xml:space="preserve">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CA1937"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результате </w:t>
      </w:r>
      <w:r w:rsidR="00DE7B1C" w:rsidRPr="00641E93">
        <w:rPr>
          <w:rFonts w:ascii="Times New Roman" w:eastAsia="SchoolBookSanPin" w:hAnsi="Times New Roman"/>
          <w:sz w:val="28"/>
          <w:szCs w:val="28"/>
          <w:lang w:val="ru-RU"/>
        </w:rPr>
        <w:t xml:space="preserve">освоения содержания </w:t>
      </w:r>
      <w:r w:rsidR="002618EA">
        <w:rPr>
          <w:rFonts w:ascii="Times New Roman" w:eastAsia="SchoolBookSanPin" w:hAnsi="Times New Roman"/>
          <w:sz w:val="28"/>
          <w:szCs w:val="28"/>
          <w:lang w:val="ru-RU"/>
        </w:rPr>
        <w:t xml:space="preserve">программы </w:t>
      </w:r>
      <w:r w:rsidR="00DE7B1C"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483094"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2</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CA1937"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оценка образовательных </w:t>
      </w:r>
      <w:r w:rsidR="00DE7B1C" w:rsidRPr="00641E93">
        <w:rPr>
          <w:rFonts w:ascii="Times New Roman" w:eastAsia="SchoolBookSanPin" w:hAnsi="Times New Roman"/>
          <w:sz w:val="28"/>
          <w:szCs w:val="28"/>
          <w:lang w:val="ru-RU"/>
        </w:rPr>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00DE7B1C"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w:t>
      </w:r>
      <w:r w:rsidRPr="00641E93">
        <w:rPr>
          <w:rFonts w:ascii="Times New Roman" w:eastAsia="SchoolBookSanPin" w:hAnsi="Times New Roman"/>
          <w:sz w:val="28"/>
          <w:szCs w:val="28"/>
          <w:lang w:val="ru-RU"/>
        </w:rPr>
        <w:lastRenderedPageBreak/>
        <w:t>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разнообразных методов и форм оценки, взаимно дополняющих </w:t>
      </w:r>
      <w:r w:rsidRPr="00641E93">
        <w:rPr>
          <w:rFonts w:ascii="Times New Roman" w:eastAsia="SchoolBookSanPin" w:hAnsi="Times New Roman"/>
          <w:sz w:val="28"/>
          <w:szCs w:val="28"/>
          <w:lang w:val="ru-RU"/>
        </w:rPr>
        <w:lastRenderedPageBreak/>
        <w:t>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определять существенный признак для классификации, классифицировать </w:t>
      </w:r>
      <w:r w:rsidRPr="00641E93">
        <w:rPr>
          <w:rFonts w:ascii="Times New Roman" w:eastAsia="SchoolBookSanPin" w:hAnsi="Times New Roman"/>
          <w:sz w:val="28"/>
          <w:szCs w:val="28"/>
          <w:lang w:val="ru-RU"/>
        </w:rPr>
        <w:lastRenderedPageBreak/>
        <w:t>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 xml:space="preserve">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w:t>
      </w:r>
      <w:r w:rsidRPr="00641E93">
        <w:rPr>
          <w:rFonts w:ascii="Times New Roman" w:eastAsia="SchoolBookSanPin" w:hAnsi="Times New Roman"/>
          <w:sz w:val="28"/>
          <w:szCs w:val="28"/>
          <w:lang w:val="ru-RU"/>
        </w:rPr>
        <w:lastRenderedPageBreak/>
        <w:t>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ls" w:val="trans"/>
          <w:attr w:name="Month" w:val="12"/>
          <w:attr w:name="Day" w:val="29"/>
          <w:attr w:name="Year" w:val="2012"/>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lastRenderedPageBreak/>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CA1937" w:rsidRDefault="00CA1937" w:rsidP="0080136F">
      <w:pPr>
        <w:spacing w:after="0" w:line="360" w:lineRule="auto"/>
        <w:rPr>
          <w:rFonts w:ascii="Times New Roman" w:eastAsia="SchoolBookSanPin" w:hAnsi="Times New Roman"/>
          <w:b/>
          <w:sz w:val="28"/>
          <w:szCs w:val="28"/>
          <w:lang w:val="ru-RU"/>
        </w:rPr>
      </w:pPr>
    </w:p>
    <w:p w:rsidR="00EB46B7" w:rsidRDefault="00EB46B7" w:rsidP="00764573">
      <w:pPr>
        <w:spacing w:after="0" w:line="360" w:lineRule="auto"/>
        <w:ind w:firstLine="709"/>
        <w:jc w:val="center"/>
        <w:rPr>
          <w:rFonts w:ascii="Times New Roman" w:eastAsia="SchoolBookSanPin" w:hAnsi="Times New Roman"/>
          <w:b/>
          <w:sz w:val="28"/>
          <w:szCs w:val="28"/>
          <w:lang w:val="ru-RU"/>
        </w:rPr>
      </w:pPr>
    </w:p>
    <w:p w:rsidR="00DE7B1C" w:rsidRDefault="00764573" w:rsidP="00764573">
      <w:pPr>
        <w:spacing w:after="0" w:line="360" w:lineRule="auto"/>
        <w:ind w:firstLine="709"/>
        <w:jc w:val="center"/>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III. Содержательный раздел</w:t>
      </w:r>
    </w:p>
    <w:p w:rsidR="006F756D" w:rsidRPr="006F756D" w:rsidRDefault="00295065" w:rsidP="006F756D">
      <w:pPr>
        <w:widowControl/>
        <w:spacing w:before="320" w:line="240" w:lineRule="auto"/>
        <w:jc w:val="center"/>
        <w:outlineLvl w:val="1"/>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3.1.</w:t>
      </w:r>
      <w:r w:rsidR="006F756D" w:rsidRPr="006F756D">
        <w:rPr>
          <w:rFonts w:ascii="Times New Roman" w:eastAsia="Times New Roman" w:hAnsi="Times New Roman"/>
          <w:b/>
          <w:bCs/>
          <w:sz w:val="28"/>
          <w:szCs w:val="28"/>
          <w:lang w:val="ru-RU" w:eastAsia="ru-RU"/>
        </w:rPr>
        <w:t>Рабочие программы учебных предметов, учебных курсов (в том числе внеурочной деятельности), учебных модулей</w:t>
      </w:r>
    </w:p>
    <w:p w:rsidR="006F756D" w:rsidRPr="006F756D" w:rsidRDefault="006F756D" w:rsidP="006F756D">
      <w:pPr>
        <w:widowControl/>
        <w:spacing w:before="240" w:after="0" w:line="240" w:lineRule="auto"/>
        <w:ind w:firstLine="540"/>
        <w:jc w:val="both"/>
        <w:rPr>
          <w:rFonts w:ascii="Times New Roman" w:eastAsia="Times New Roman" w:hAnsi="Times New Roman"/>
          <w:sz w:val="24"/>
          <w:szCs w:val="24"/>
          <w:lang w:val="ru-RU" w:eastAsia="ru-RU"/>
        </w:rPr>
      </w:pPr>
      <w:r w:rsidRPr="006F756D">
        <w:rPr>
          <w:rFonts w:ascii="Times New Roman" w:eastAsia="Times New Roman" w:hAnsi="Times New Roman"/>
          <w:lang w:val="ru-RU" w:eastAsia="ru-RU"/>
        </w:rPr>
        <w:t> </w:t>
      </w:r>
      <w:r w:rsidRPr="006F756D">
        <w:rPr>
          <w:rFonts w:ascii="Times New Roman" w:eastAsia="Times New Roman" w:hAnsi="Times New Roman"/>
          <w:sz w:val="24"/>
          <w:szCs w:val="24"/>
          <w:lang w:val="ru-RU" w:eastAsia="ru-RU"/>
        </w:rPr>
        <w:t> </w:t>
      </w:r>
      <w:r w:rsidRPr="006F756D">
        <w:rPr>
          <w:rFonts w:ascii="Times New Roman" w:eastAsia="Times New Roman" w:hAnsi="Times New Roman"/>
          <w:sz w:val="28"/>
          <w:szCs w:val="28"/>
          <w:lang w:val="ru-RU" w:eastAsia="ru-RU"/>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1) содержание учебного предмета, учебного курса, учебного курса внеурочной деятельности), учебного модуля;</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2) планируемые результаты освоения учебного предмета, учебного курса, учебного курса внеурочной деятельности, учебного модуля;</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(цифровых)[3] образовательных ресурсов, являющихся учебно-методическими материалами (мультимедийные программы, электронные </w:t>
      </w:r>
      <w:r w:rsidRPr="006F756D">
        <w:rPr>
          <w:rFonts w:ascii="Times New Roman" w:eastAsia="Times New Roman" w:hAnsi="Times New Roman"/>
          <w:sz w:val="28"/>
          <w:szCs w:val="28"/>
          <w:lang w:val="ru-RU" w:eastAsia="ru-RU"/>
        </w:rPr>
        <w:lastRenderedPageBreak/>
        <w:t>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C41C43" w:rsidRPr="00C41C43" w:rsidRDefault="00C41C43" w:rsidP="00C41C43">
      <w:pPr>
        <w:widowControl/>
        <w:spacing w:after="24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Рабочие программы учебных предметов, учебных курсов, учебных курсов внеурочной деятельности представлены в Прил</w:t>
      </w:r>
      <w:r w:rsidR="007A1ACE">
        <w:rPr>
          <w:rFonts w:ascii="Times New Roman" w:eastAsia="Times New Roman" w:hAnsi="Times New Roman"/>
          <w:sz w:val="28"/>
          <w:szCs w:val="28"/>
          <w:lang w:val="ru-RU" w:eastAsia="ru-RU"/>
        </w:rPr>
        <w:t>ожении 1 к ООП НОО МБОУ «СОШ №29</w:t>
      </w:r>
      <w:r w:rsidRPr="00C41C43">
        <w:rPr>
          <w:rFonts w:ascii="Times New Roman" w:eastAsia="Times New Roman" w:hAnsi="Times New Roman"/>
          <w:sz w:val="28"/>
          <w:szCs w:val="28"/>
          <w:lang w:val="ru-RU" w:eastAsia="ru-RU"/>
        </w:rPr>
        <w:t>» и содержат 4 пункта в соответствии с положением о рабочих программах обнов</w:t>
      </w:r>
      <w:r w:rsidR="007A1ACE">
        <w:rPr>
          <w:rFonts w:ascii="Times New Roman" w:eastAsia="Times New Roman" w:hAnsi="Times New Roman"/>
          <w:sz w:val="28"/>
          <w:szCs w:val="28"/>
          <w:lang w:val="ru-RU" w:eastAsia="ru-RU"/>
        </w:rPr>
        <w:t>ленных ФГОС МБОУ «СОШ №29</w:t>
      </w:r>
      <w:r w:rsidRPr="00C41C43">
        <w:rPr>
          <w:rFonts w:ascii="Times New Roman" w:eastAsia="Times New Roman" w:hAnsi="Times New Roman"/>
          <w:sz w:val="28"/>
          <w:szCs w:val="28"/>
          <w:lang w:val="ru-RU" w:eastAsia="ru-RU"/>
        </w:rPr>
        <w:t>».</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i/>
          <w:iCs/>
          <w:sz w:val="28"/>
          <w:szCs w:val="28"/>
          <w:lang w:val="ru-RU" w:eastAsia="ru-RU"/>
        </w:rPr>
        <w:t>Перечень рабочих программ учебных предметов обязательной части учебного плана: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     Русский язык</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2.     Литературное чтение</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3.     Родной язык (чеченский)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4.     Литературное чтение на родном языке (чеченском)</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5.     Иностранный язык (английский)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6.     Математика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7.     Окружающий мир</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8.     Основы религиозных культур и светской этики / Модуль по выбору родителей (законных представителей)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9.     Изобразительное искусство</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10.  Музыка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11.  Технология</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12.  Физическая культура</w:t>
      </w:r>
    </w:p>
    <w:p w:rsidR="00C41C43" w:rsidRPr="00C41C43" w:rsidRDefault="00C41C43" w:rsidP="00C41C43">
      <w:pPr>
        <w:widowControl/>
        <w:spacing w:after="0" w:line="240" w:lineRule="auto"/>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eastAsia="ru-RU"/>
        </w:rPr>
        <w:t> </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p>
    <w:p w:rsidR="00C41C43" w:rsidRPr="00C41C43" w:rsidRDefault="00C41C43" w:rsidP="00C41C43">
      <w:pPr>
        <w:widowControl/>
        <w:spacing w:after="0" w:line="240" w:lineRule="auto"/>
        <w:jc w:val="center"/>
        <w:outlineLvl w:val="1"/>
        <w:rPr>
          <w:rFonts w:ascii="Times New Roman" w:eastAsia="Times New Roman" w:hAnsi="Times New Roman"/>
          <w:sz w:val="28"/>
          <w:szCs w:val="28"/>
          <w:lang w:val="ru-RU" w:eastAsia="ru-RU"/>
        </w:rPr>
      </w:pPr>
      <w:r w:rsidRPr="00C41C43">
        <w:rPr>
          <w:rFonts w:ascii="Times New Roman" w:eastAsia="Times New Roman" w:hAnsi="Times New Roman"/>
          <w:lang w:val="ru-RU" w:eastAsia="ru-RU"/>
        </w:rPr>
        <w:t> </w:t>
      </w:r>
      <w:r w:rsidRPr="00C41C43">
        <w:rPr>
          <w:rFonts w:ascii="Times New Roman" w:eastAsia="Times New Roman" w:hAnsi="Times New Roman"/>
          <w:i/>
          <w:iCs/>
          <w:sz w:val="28"/>
          <w:szCs w:val="28"/>
          <w:lang w:val="ru-RU" w:eastAsia="ru-RU"/>
        </w:rPr>
        <w:t>Перечень рабочих программ учебных курсов внеурочной деятельности:</w:t>
      </w:r>
    </w:p>
    <w:p w:rsidR="00C41C43" w:rsidRPr="00C41C43" w:rsidRDefault="00C41C43" w:rsidP="00C41C43">
      <w:pPr>
        <w:widowControl/>
        <w:spacing w:after="0" w:line="240" w:lineRule="auto"/>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eastAsia="ru-RU"/>
        </w:rPr>
        <w:t xml:space="preserve">     </w:t>
      </w:r>
    </w:p>
    <w:tbl>
      <w:tblPr>
        <w:tblStyle w:val="72"/>
        <w:tblW w:w="100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1"/>
      </w:tblGrid>
      <w:tr w:rsidR="00C41C43" w:rsidRPr="00B919D3"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«Занимательная грамматика»</w:t>
            </w:r>
          </w:p>
        </w:tc>
      </w:tr>
      <w:tr w:rsidR="00C41C43" w:rsidRPr="00B919D3" w:rsidTr="00C9569A">
        <w:trPr>
          <w:trHeight w:val="20"/>
        </w:trPr>
        <w:tc>
          <w:tcPr>
            <w:tcW w:w="10081" w:type="dxa"/>
          </w:tcPr>
          <w:p w:rsidR="00C41C43" w:rsidRPr="00C41C43" w:rsidRDefault="00C41C43" w:rsidP="0052161B">
            <w:pPr>
              <w:widowControl/>
              <w:numPr>
                <w:ilvl w:val="0"/>
                <w:numId w:val="7"/>
              </w:numPr>
              <w:adjustRightInd w:val="0"/>
              <w:spacing w:after="0" w:line="240"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«Функциональная грамотность</w:t>
            </w:r>
          </w:p>
        </w:tc>
      </w:tr>
      <w:tr w:rsidR="00C41C43" w:rsidRPr="00B919D3"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5"/>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«Мое творчество»</w:t>
            </w:r>
          </w:p>
        </w:tc>
      </w:tr>
      <w:tr w:rsidR="00C41C43" w:rsidRPr="00B919D3"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«Разговоры</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о</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важном»</w:t>
            </w:r>
          </w:p>
        </w:tc>
      </w:tr>
      <w:tr w:rsidR="00C41C43" w:rsidRPr="00B919D3"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«Тропинка в профессию</w:t>
            </w:r>
          </w:p>
        </w:tc>
      </w:tr>
      <w:tr w:rsidR="00C41C43" w:rsidRPr="00B919D3"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«Здоровейка»</w:t>
            </w:r>
          </w:p>
        </w:tc>
      </w:tr>
    </w:tbl>
    <w:p w:rsidR="00C41C43" w:rsidRPr="00C41C43" w:rsidRDefault="00C41C43" w:rsidP="00C41C43">
      <w:pPr>
        <w:widowControl/>
        <w:spacing w:after="0" w:line="240" w:lineRule="auto"/>
        <w:rPr>
          <w:rFonts w:ascii="Times New Roman" w:eastAsia="Times New Roman" w:hAnsi="Times New Roman"/>
          <w:sz w:val="28"/>
          <w:szCs w:val="28"/>
          <w:lang w:val="ru-RU" w:eastAsia="ru-RU"/>
        </w:rPr>
      </w:pPr>
    </w:p>
    <w:p w:rsidR="00C41C43" w:rsidRPr="00C41C43" w:rsidRDefault="00C41C43" w:rsidP="00C41C43">
      <w:pPr>
        <w:widowControl/>
        <w:spacing w:after="0" w:line="240" w:lineRule="auto"/>
        <w:jc w:val="center"/>
        <w:rPr>
          <w:rFonts w:ascii="Times New Roman" w:eastAsia="Times New Roman" w:hAnsi="Times New Roman"/>
          <w:sz w:val="28"/>
          <w:szCs w:val="28"/>
          <w:lang w:val="ru-RU" w:eastAsia="ru-RU"/>
        </w:rPr>
      </w:pPr>
    </w:p>
    <w:p w:rsidR="00C41C43" w:rsidRPr="00C41C43" w:rsidRDefault="00C41C43" w:rsidP="00C41C43">
      <w:pPr>
        <w:autoSpaceDE w:val="0"/>
        <w:autoSpaceDN w:val="0"/>
        <w:spacing w:after="0" w:line="240" w:lineRule="auto"/>
        <w:jc w:val="center"/>
        <w:outlineLvl w:val="1"/>
        <w:rPr>
          <w:rFonts w:ascii="Times New Roman" w:eastAsia="Times New Roman" w:hAnsi="Times New Roman"/>
          <w:b/>
          <w:sz w:val="28"/>
          <w:szCs w:val="28"/>
          <w:lang w:val="ru-RU"/>
        </w:rPr>
      </w:pPr>
    </w:p>
    <w:bookmarkEnd w:id="1"/>
    <w:p w:rsidR="00A26321" w:rsidRPr="009C46BF" w:rsidRDefault="00B944D3" w:rsidP="009C46BF">
      <w:pPr>
        <w:pStyle w:val="a7"/>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52161B">
      <w:pPr>
        <w:pStyle w:val="a7"/>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52161B">
      <w:pPr>
        <w:pStyle w:val="a7"/>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sz w:val="28"/>
          <w:szCs w:val="28"/>
          <w:lang w:val="ru-RU"/>
        </w:rPr>
        <w:t>связ</w:t>
      </w:r>
      <w:r w:rsidR="005C2BF7" w:rsidRPr="00387C00">
        <w:rPr>
          <w:rFonts w:ascii="Times New Roman" w:eastAsia="SchoolBookSanPin" w:hAnsi="Times New Roman"/>
          <w:sz w:val="28"/>
          <w:szCs w:val="28"/>
          <w:lang w:val="ru-RU"/>
        </w:rPr>
        <w:t xml:space="preserve">и </w:t>
      </w:r>
      <w:r w:rsidR="00A26321" w:rsidRPr="00387C00">
        <w:rPr>
          <w:rFonts w:ascii="Times New Roman" w:eastAsia="SchoolBookSanPin" w:hAnsi="Times New Roman"/>
          <w:sz w:val="28"/>
          <w:szCs w:val="28"/>
          <w:lang w:val="ru-RU"/>
        </w:rPr>
        <w:t>и взаимодействи</w:t>
      </w:r>
      <w:r w:rsidR="005C2BF7" w:rsidRPr="00387C00">
        <w:rPr>
          <w:rFonts w:ascii="Times New Roman" w:eastAsia="SchoolBookSanPin" w:hAnsi="Times New Roman"/>
          <w:sz w:val="28"/>
          <w:szCs w:val="28"/>
          <w:lang w:val="ru-RU"/>
        </w:rPr>
        <w:t>я</w:t>
      </w:r>
      <w:r w:rsidR="00A26321" w:rsidRPr="00387C00">
        <w:rPr>
          <w:rFonts w:ascii="Times New Roman" w:eastAsia="SchoolBookSanPin" w:hAnsi="Times New Roman"/>
          <w:sz w:val="28"/>
          <w:szCs w:val="28"/>
          <w:lang w:val="ru-RU"/>
        </w:rPr>
        <w:t xml:space="preserve"> между освоением предметного содержания обучения и достижениями обучающегося </w:t>
      </w:r>
      <w:r w:rsidRPr="00387C00">
        <w:rPr>
          <w:rFonts w:ascii="Times New Roman" w:eastAsia="SchoolBookSanPin" w:hAnsi="Times New Roman"/>
          <w:sz w:val="28"/>
          <w:szCs w:val="28"/>
          <w:lang w:val="ru-RU"/>
        </w:rPr>
        <w:br/>
      </w:r>
      <w:r w:rsidR="00A26321" w:rsidRPr="00387C00">
        <w:rPr>
          <w:rFonts w:ascii="Times New Roman" w:eastAsia="SchoolBookSanPin" w:hAnsi="Times New Roman"/>
          <w:sz w:val="28"/>
          <w:szCs w:val="28"/>
          <w:lang w:val="ru-RU"/>
        </w:rPr>
        <w:t xml:space="preserve">в области метапредметных результатов.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lastRenderedPageBreak/>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AA668D" w:rsidRDefault="00C92B94" w:rsidP="00AA668D">
      <w:pPr>
        <w:spacing w:after="0" w:line="360" w:lineRule="auto"/>
        <w:ind w:firstLine="709"/>
        <w:jc w:val="center"/>
        <w:rPr>
          <w:rFonts w:ascii="Times New Roman" w:eastAsia="SchoolBookSanPin" w:hAnsi="Times New Roman"/>
          <w:b/>
          <w:color w:val="231F20"/>
          <w:sz w:val="28"/>
          <w:szCs w:val="28"/>
          <w:lang w:val="ru-RU"/>
        </w:rPr>
      </w:pPr>
      <w:r w:rsidRPr="00AA668D">
        <w:rPr>
          <w:rFonts w:ascii="Times New Roman" w:hAnsi="Times New Roman"/>
          <w:b/>
          <w:sz w:val="28"/>
          <w:szCs w:val="28"/>
          <w:lang w:val="ru-RU"/>
        </w:rPr>
        <w:t xml:space="preserve">3.3. </w:t>
      </w:r>
      <w:r w:rsidR="00AA668D" w:rsidRPr="00AA668D">
        <w:rPr>
          <w:rFonts w:ascii="Times New Roman" w:eastAsia="SchoolBookSanPin" w:hAnsi="Times New Roman"/>
          <w:b/>
          <w:color w:val="231F20"/>
          <w:sz w:val="28"/>
          <w:szCs w:val="28"/>
          <w:lang w:val="ru-RU"/>
        </w:rPr>
        <w:t>Р</w:t>
      </w:r>
      <w:r w:rsidRPr="00AA668D">
        <w:rPr>
          <w:rFonts w:ascii="Times New Roman" w:eastAsia="SchoolBookSanPin" w:hAnsi="Times New Roman"/>
          <w:b/>
          <w:color w:val="231F20"/>
          <w:sz w:val="28"/>
          <w:szCs w:val="28"/>
          <w:lang w:val="ru-RU"/>
        </w:rPr>
        <w:t>абочая программа воспитания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3.3.1. </w:t>
      </w:r>
      <w:r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к российским традиционным духовным ценностям, включая ценности своей </w:t>
      </w:r>
      <w:r w:rsidR="00A26321" w:rsidRPr="00641E93">
        <w:rPr>
          <w:rFonts w:ascii="Times New Roman" w:eastAsia="SchoolBookSanPin" w:hAnsi="Times New Roman"/>
          <w:sz w:val="28"/>
          <w:szCs w:val="28"/>
          <w:lang w:val="ru-RU"/>
        </w:rPr>
        <w:lastRenderedPageBreak/>
        <w:t>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C92B94" w:rsidRDefault="00A26321" w:rsidP="00BC611E">
      <w:pPr>
        <w:spacing w:after="0" w:line="240" w:lineRule="auto"/>
        <w:ind w:firstLine="709"/>
        <w:jc w:val="both"/>
        <w:rPr>
          <w:lang w:val="ru-RU"/>
        </w:rPr>
      </w:pPr>
      <w:r w:rsidRPr="00641E93">
        <w:rPr>
          <w:rFonts w:ascii="Times New Roman" w:eastAsia="SchoolBookSanPin" w:hAnsi="Times New Roman"/>
          <w:sz w:val="28"/>
          <w:szCs w:val="28"/>
          <w:lang w:val="ru-RU"/>
        </w:rPr>
        <w:t xml:space="preserve">При разработке или обновлении рабочей программы воспитания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92B94" w:rsidRPr="00C92B94">
        <w:rPr>
          <w:lang w:val="ru-RU"/>
        </w:rPr>
        <w:t xml:space="preserve"> </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C92B94" w:rsidP="00BC611E">
      <w:pPr>
        <w:spacing w:after="0" w:line="24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C92B94" w:rsidP="00956950">
      <w:pPr>
        <w:spacing w:after="0" w:line="360" w:lineRule="auto"/>
        <w:ind w:firstLine="709"/>
        <w:jc w:val="both"/>
        <w:rPr>
          <w:rFonts w:ascii="Times New Roman" w:eastAsia="SchoolBookSanPin" w:hAnsi="Times New Roman"/>
          <w:b/>
          <w:sz w:val="28"/>
          <w:szCs w:val="28"/>
          <w:lang w:val="ru-RU"/>
        </w:rPr>
      </w:pPr>
      <w:r w:rsidRPr="002359A5">
        <w:rPr>
          <w:rFonts w:ascii="Times New Roman" w:eastAsia="SchoolBookSanPin" w:hAnsi="Times New Roman"/>
          <w:b/>
          <w:sz w:val="28"/>
          <w:szCs w:val="28"/>
          <w:lang w:val="ru-RU"/>
        </w:rPr>
        <w:t>3.3.2.1.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C92B94" w:rsidP="00956950">
      <w:pPr>
        <w:spacing w:after="0" w:line="36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 xml:space="preserve">3.3.2.2. </w:t>
      </w:r>
      <w:r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w:t>
      </w:r>
      <w:r w:rsidRPr="00641E93">
        <w:rPr>
          <w:rFonts w:ascii="Times New Roman" w:eastAsia="SchoolBookSanPin" w:hAnsi="Times New Roman"/>
          <w:sz w:val="28"/>
          <w:szCs w:val="28"/>
          <w:lang w:val="ru-RU"/>
        </w:rPr>
        <w:lastRenderedPageBreak/>
        <w:t xml:space="preserve">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3.3.2.2.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Целевые ориентиры результатов воспитания на уровне начального общего образования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A26321" w:rsidRPr="00641E93" w:rsidRDefault="00A26321" w:rsidP="0011370E">
      <w:pPr>
        <w:spacing w:after="0" w:line="240" w:lineRule="auto"/>
        <w:ind w:firstLine="709"/>
        <w:jc w:val="both"/>
        <w:rPr>
          <w:rFonts w:ascii="Times New Roman" w:eastAsia="SchoolBookSanPin" w:hAnsi="Times New Roman"/>
          <w:bCs/>
          <w:sz w:val="28"/>
          <w:szCs w:val="28"/>
          <w:lang w:val="ru-RU"/>
        </w:rPr>
      </w:pPr>
      <w:r w:rsidRPr="00641E93">
        <w:rPr>
          <w:rFonts w:ascii="Times New Roman" w:eastAsia="SchoolBookSanPin" w:hAnsi="Times New Roman"/>
          <w:bCs/>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Pr="00FF04F2" w:rsidRDefault="0011370E" w:rsidP="00956950">
      <w:pPr>
        <w:spacing w:after="0" w:line="360" w:lineRule="auto"/>
        <w:ind w:firstLine="709"/>
        <w:jc w:val="both"/>
        <w:rPr>
          <w:rFonts w:ascii="Times New Roman" w:eastAsia="SchoolBookSanPin" w:hAnsi="Times New Roman"/>
          <w:b/>
          <w:sz w:val="28"/>
          <w:szCs w:val="28"/>
          <w:lang w:val="ru-RU"/>
        </w:rPr>
      </w:pPr>
    </w:p>
    <w:p w:rsidR="00C92B94" w:rsidRPr="00FF04F2" w:rsidRDefault="00C92B94" w:rsidP="00956950">
      <w:pPr>
        <w:spacing w:after="0" w:line="360" w:lineRule="auto"/>
        <w:ind w:firstLine="709"/>
        <w:jc w:val="both"/>
        <w:rPr>
          <w:rFonts w:ascii="Times New Roman" w:eastAsia="SchoolBookSanPin" w:hAnsi="Times New Roman"/>
          <w:b/>
          <w:sz w:val="28"/>
          <w:szCs w:val="28"/>
          <w:lang w:val="ru-RU"/>
        </w:rPr>
      </w:pPr>
      <w:r w:rsidRPr="00FF04F2">
        <w:rPr>
          <w:rFonts w:ascii="Times New Roman" w:eastAsia="SchoolBookSanPin" w:hAnsi="Times New Roman"/>
          <w:b/>
          <w:sz w:val="28"/>
          <w:szCs w:val="28"/>
          <w:lang w:val="ru-RU"/>
        </w:rPr>
        <w:t>3.3.3. Содержательный раздел</w:t>
      </w:r>
    </w:p>
    <w:p w:rsidR="009F01BF" w:rsidRPr="00FF04F2" w:rsidRDefault="009F01BF" w:rsidP="00956950">
      <w:pPr>
        <w:spacing w:after="0" w:line="360" w:lineRule="auto"/>
        <w:ind w:firstLine="709"/>
        <w:jc w:val="both"/>
        <w:rPr>
          <w:rFonts w:ascii="Times New Roman" w:eastAsia="SchoolBookSanPin" w:hAnsi="Times New Roman"/>
          <w:b/>
          <w:sz w:val="28"/>
          <w:szCs w:val="28"/>
          <w:lang w:val="ru-RU"/>
        </w:rPr>
      </w:pPr>
      <w:r w:rsidRPr="00FF04F2">
        <w:rPr>
          <w:rFonts w:ascii="Times New Roman" w:eastAsia="SchoolBookSanPin" w:hAnsi="Times New Roman"/>
          <w:b/>
          <w:sz w:val="28"/>
          <w:szCs w:val="28"/>
          <w:lang w:val="ru-RU"/>
        </w:rPr>
        <w:t xml:space="preserve">3.3.3.1. Уклад </w:t>
      </w:r>
      <w:r w:rsidR="0011370E" w:rsidRPr="00FF04F2">
        <w:rPr>
          <w:rFonts w:ascii="Times New Roman" w:eastAsia="SchoolBookSanPin" w:hAnsi="Times New Roman"/>
          <w:b/>
          <w:sz w:val="28"/>
          <w:szCs w:val="28"/>
          <w:lang w:val="ru-RU"/>
        </w:rPr>
        <w:t>школы</w:t>
      </w:r>
      <w:r w:rsidRPr="00FF04F2">
        <w:rPr>
          <w:rFonts w:ascii="Times New Roman" w:eastAsia="SchoolBookSanPin" w:hAnsi="Times New Roman"/>
          <w:b/>
          <w:sz w:val="28"/>
          <w:szCs w:val="28"/>
          <w:lang w:val="ru-RU"/>
        </w:rPr>
        <w:t xml:space="preserve"> </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Уклад задаёт порядок жизни </w:t>
      </w:r>
      <w:r w:rsidR="0011370E" w:rsidRPr="00CA1937">
        <w:rPr>
          <w:rFonts w:ascii="Times New Roman" w:eastAsia="SchoolBookSanPin" w:hAnsi="Times New Roman"/>
          <w:sz w:val="28"/>
          <w:szCs w:val="28"/>
          <w:lang w:val="ru-RU"/>
        </w:rPr>
        <w:t>школы</w:t>
      </w:r>
      <w:r w:rsidRPr="00CA1937">
        <w:rPr>
          <w:rFonts w:ascii="Times New Roman" w:eastAsia="SchoolBookSanPin" w:hAnsi="Times New Roman"/>
          <w:sz w:val="28"/>
          <w:szCs w:val="28"/>
          <w:lang w:val="ru-RU"/>
        </w:rPr>
        <w:t xml:space="preserve">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Основные характеристики (целесообразно учитывать в описании):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«миссия» общеобразовательной организации в самосознании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её педагогического коллектива;</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общеобразовательной организации, составляющие основу воспитательной системы;</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традиции и ритуалы, символика, особые нормы этикета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общеобразовательной организации;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социальные партнёры общеобразовательной организации, их роль, возможности</w:t>
      </w:r>
      <w:r w:rsidR="00C92B94" w:rsidRPr="00CA1937">
        <w:rPr>
          <w:rFonts w:ascii="Times New Roman" w:eastAsia="SchoolBookSanPin" w:hAnsi="Times New Roman"/>
          <w:sz w:val="28"/>
          <w:szCs w:val="28"/>
          <w:lang w:val="ru-RU"/>
        </w:rPr>
        <w:t xml:space="preserve"> </w:t>
      </w:r>
      <w:r w:rsidRPr="00CA1937">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w:t>
      </w:r>
      <w:r w:rsidR="004C6D85" w:rsidRPr="00CA1937">
        <w:rPr>
          <w:rFonts w:ascii="Times New Roman" w:eastAsia="SchoolBookSanPin" w:hAnsi="Times New Roman"/>
          <w:sz w:val="28"/>
          <w:szCs w:val="28"/>
          <w:lang w:val="ru-RU"/>
        </w:rPr>
        <w:t>друг</w:t>
      </w:r>
      <w:r w:rsidR="002D4305" w:rsidRPr="00CA1937">
        <w:rPr>
          <w:rFonts w:ascii="Times New Roman" w:eastAsia="SchoolBookSanPin" w:hAnsi="Times New Roman"/>
          <w:sz w:val="28"/>
          <w:szCs w:val="28"/>
          <w:lang w:val="ru-RU"/>
        </w:rPr>
        <w:t>ие</w:t>
      </w:r>
      <w:r w:rsidRPr="00CA1937">
        <w:rPr>
          <w:rFonts w:ascii="Times New Roman" w:eastAsia="SchoolBookSanPin" w:hAnsi="Times New Roman"/>
          <w:sz w:val="28"/>
          <w:szCs w:val="28"/>
          <w:lang w:val="ru-RU"/>
        </w:rPr>
        <w:t>), включённые в систему воспитательной деятельности;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общеобразовательной организации; результаты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их реализации, трансляции в системе образования;</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Дополнительные характеристики (могут учитываться в описании):</w:t>
      </w:r>
    </w:p>
    <w:p w:rsidR="00A26321" w:rsidRPr="00CA1937"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lastRenderedPageBreak/>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CA1937">
        <w:rPr>
          <w:rFonts w:ascii="Times New Roman" w:eastAsia="SchoolBookSanPin" w:hAnsi="Times New Roman"/>
          <w:sz w:val="28"/>
          <w:szCs w:val="28"/>
          <w:lang w:val="ru-RU"/>
        </w:rPr>
        <w:br/>
      </w:r>
      <w:r w:rsidR="009F01BF" w:rsidRPr="00CA1937">
        <w:rPr>
          <w:rFonts w:ascii="Times New Roman" w:eastAsia="SchoolBookSanPin" w:hAnsi="Times New Roman"/>
          <w:sz w:val="28"/>
          <w:szCs w:val="28"/>
          <w:lang w:val="ru-RU"/>
        </w:rPr>
        <w:t xml:space="preserve">обучающихся </w:t>
      </w:r>
      <w:r w:rsidRPr="00CA1937">
        <w:rPr>
          <w:rFonts w:ascii="Times New Roman" w:eastAsia="SchoolBookSanPin" w:hAnsi="Times New Roman"/>
          <w:sz w:val="28"/>
          <w:szCs w:val="28"/>
          <w:lang w:val="ru-RU"/>
        </w:rPr>
        <w:t xml:space="preserve">с ОВЗ, находящихся в трудной жизненной ситуации и </w:t>
      </w:r>
      <w:r w:rsidR="004C6D85" w:rsidRPr="00CA1937">
        <w:rPr>
          <w:rFonts w:ascii="Times New Roman" w:eastAsia="SchoolBookSanPin" w:hAnsi="Times New Roman"/>
          <w:sz w:val="28"/>
          <w:szCs w:val="28"/>
          <w:lang w:val="ru-RU"/>
        </w:rPr>
        <w:t>другое</w:t>
      </w:r>
      <w:r w:rsidRPr="00CA1937">
        <w:rPr>
          <w:rFonts w:ascii="Times New Roman" w:eastAsia="SchoolBookSanPin" w:hAnsi="Times New Roman"/>
          <w:sz w:val="28"/>
          <w:szCs w:val="28"/>
          <w:lang w:val="ru-RU"/>
        </w:rPr>
        <w:t>;</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9F01BF"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CA1937">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CA1937">
        <w:rPr>
          <w:rFonts w:ascii="Times New Roman" w:eastAsia="SchoolBookSanPin" w:hAnsi="Times New Roman"/>
          <w:sz w:val="28"/>
          <w:szCs w:val="28"/>
          <w:lang w:val="ru-RU"/>
        </w:rPr>
        <w:t>другой</w:t>
      </w:r>
      <w:r w:rsidRPr="00CA1937">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9F01BF" w:rsidP="0011370E">
      <w:pPr>
        <w:spacing w:after="0" w:line="360" w:lineRule="auto"/>
        <w:ind w:firstLine="709"/>
        <w:jc w:val="center"/>
        <w:rPr>
          <w:rFonts w:ascii="Times New Roman" w:eastAsia="SchoolBookSanPin" w:hAnsi="Times New Roman"/>
          <w:b/>
          <w:sz w:val="28"/>
          <w:szCs w:val="28"/>
          <w:lang w:val="ru-RU"/>
        </w:rPr>
      </w:pPr>
      <w:r w:rsidRPr="0011370E">
        <w:rPr>
          <w:rFonts w:ascii="Times New Roman" w:eastAsia="SchoolBookSanPin" w:hAnsi="Times New Roman"/>
          <w:b/>
          <w:sz w:val="28"/>
          <w:szCs w:val="28"/>
          <w:lang w:val="ru-RU"/>
        </w:rPr>
        <w:t>3.3.3.2.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D430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общеобразовательной организаци</w:t>
      </w:r>
      <w:r w:rsidR="002D4305" w:rsidRPr="00641E93">
        <w:rPr>
          <w:rFonts w:ascii="Times New Roman" w:eastAsia="SchoolBookSanPin" w:hAnsi="Times New Roman"/>
          <w:sz w:val="28"/>
          <w:szCs w:val="28"/>
          <w:lang w:val="ru-RU"/>
        </w:rPr>
        <w:t>ей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lastRenderedPageBreak/>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4"/>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индивидуальную работу с обучающимися класса по ведению личных </w:t>
      </w:r>
      <w:r w:rsidRPr="00641E93">
        <w:rPr>
          <w:rFonts w:ascii="Times New Roman" w:eastAsia="SchoolBookSanPin" w:hAnsi="Times New Roman"/>
          <w:sz w:val="28"/>
          <w:szCs w:val="28"/>
          <w:lang w:val="ru-RU"/>
        </w:rPr>
        <w:lastRenderedPageBreak/>
        <w:t>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w:t>
      </w:r>
      <w:r w:rsidR="004F5435" w:rsidRPr="00641E93">
        <w:rPr>
          <w:rFonts w:ascii="Times New Roman" w:eastAsia="SchoolBookSanPin" w:hAnsi="Times New Roman"/>
          <w:sz w:val="28"/>
          <w:szCs w:val="28"/>
          <w:lang w:val="ru-RU"/>
        </w:rPr>
        <w:t xml:space="preserve">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общеобразовательную организацию государственной символикой Российской </w:t>
      </w:r>
      <w:r w:rsidRPr="00641E93">
        <w:rPr>
          <w:rFonts w:ascii="Times New Roman" w:eastAsia="SchoolBookSanPin" w:hAnsi="Times New Roman"/>
          <w:sz w:val="28"/>
          <w:szCs w:val="28"/>
          <w:lang w:val="ru-RU"/>
        </w:rPr>
        <w:lastRenderedPageBreak/>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поддержание в вестибюле или библиотеке стеллажей свободного </w:t>
      </w:r>
      <w:r w:rsidRPr="00641E93">
        <w:rPr>
          <w:rFonts w:ascii="Times New Roman" w:eastAsia="SchoolBookSanPin" w:hAnsi="Times New Roman"/>
          <w:sz w:val="28"/>
          <w:szCs w:val="28"/>
          <w:lang w:val="ru-RU"/>
        </w:rPr>
        <w:lastRenderedPageBreak/>
        <w:t>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к подготовке и </w:t>
      </w:r>
      <w:r w:rsidRPr="00641E93">
        <w:rPr>
          <w:rFonts w:ascii="Times New Roman" w:eastAsia="SchoolBookSanPin" w:hAnsi="Times New Roman"/>
          <w:sz w:val="28"/>
          <w:szCs w:val="28"/>
          <w:lang w:val="ru-RU"/>
        </w:rPr>
        <w:lastRenderedPageBreak/>
        <w:t>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может предусматривать (указываются конкретные позиции, имеющиеся в общеобразовательной организации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w:t>
      </w:r>
      <w:r w:rsidRPr="00BC56AC">
        <w:rPr>
          <w:rFonts w:ascii="Times New Roman" w:eastAsia="SchoolBookSanPin" w:hAnsi="Times New Roman"/>
          <w:sz w:val="28"/>
          <w:szCs w:val="28"/>
          <w:lang w:val="ru-RU"/>
        </w:rPr>
        <w:lastRenderedPageBreak/>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lastRenderedPageBreak/>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2359A5" w:rsidRDefault="002359A5" w:rsidP="00122F97">
      <w:pPr>
        <w:spacing w:after="0" w:line="240" w:lineRule="auto"/>
        <w:ind w:firstLine="709"/>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Pr="00956950" w:rsidRDefault="00A26321" w:rsidP="00122F97">
      <w:pPr>
        <w:pStyle w:val="7"/>
        <w:spacing w:before="0" w:after="0"/>
        <w:ind w:firstLine="709"/>
        <w:rPr>
          <w:rFonts w:eastAsia="OfficinaSansBoldITC"/>
          <w:b w:val="0"/>
          <w:sz w:val="28"/>
          <w:szCs w:val="28"/>
          <w:lang w:val="ru-RU"/>
        </w:rPr>
      </w:pPr>
      <w:r w:rsidRPr="00956950">
        <w:rPr>
          <w:rFonts w:eastAsia="OfficinaSansBoldITC"/>
          <w:b w:val="0"/>
          <w:sz w:val="28"/>
          <w:szCs w:val="28"/>
          <w:lang w:val="ru-RU"/>
        </w:rPr>
        <w:t>Кадровое обеспечение</w:t>
      </w:r>
    </w:p>
    <w:p w:rsidR="00663A2A" w:rsidRPr="00BE0FDA" w:rsidRDefault="00A26321" w:rsidP="00122F97">
      <w:pPr>
        <w:pStyle w:val="af4"/>
        <w:spacing w:after="0"/>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в общеобразовательной организации, в соответствии с ФГОС общего образования всех уровней,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их</w:t>
      </w:r>
      <w:r w:rsidRPr="00BE0FDA">
        <w:rPr>
          <w:rFonts w:ascii="Times New Roman" w:eastAsia="SchoolBookSanPin" w:hAnsi="Times New Roman"/>
          <w:sz w:val="28"/>
          <w:szCs w:val="28"/>
          <w:lang w:val="ru-RU"/>
        </w:rPr>
        <w:t>).</w:t>
      </w:r>
      <w:r w:rsidR="00663A2A" w:rsidRPr="00BE0FDA">
        <w:rPr>
          <w:rFonts w:ascii="Times New Roman" w:hAnsi="Times New Roman"/>
          <w:sz w:val="28"/>
          <w:szCs w:val="28"/>
          <w:lang w:val="ru-RU"/>
        </w:rPr>
        <w:t xml:space="preserve"> </w:t>
      </w:r>
    </w:p>
    <w:p w:rsidR="00A26321" w:rsidRPr="00BE0FDA" w:rsidRDefault="00A26321" w:rsidP="00122F97">
      <w:pPr>
        <w:pStyle w:val="7"/>
        <w:spacing w:before="0" w:after="0"/>
        <w:ind w:firstLine="709"/>
        <w:jc w:val="both"/>
        <w:rPr>
          <w:rFonts w:eastAsia="OfficinaSansBoldITC"/>
          <w:b w:val="0"/>
          <w:sz w:val="28"/>
          <w:szCs w:val="28"/>
          <w:lang w:val="ru-RU"/>
        </w:rPr>
      </w:pPr>
      <w:r w:rsidRPr="00BE0FDA">
        <w:rPr>
          <w:rFonts w:eastAsia="OfficinaSansBoldITC"/>
          <w:b w:val="0"/>
          <w:sz w:val="28"/>
          <w:szCs w:val="28"/>
          <w:lang w:val="ru-RU"/>
        </w:rPr>
        <w:lastRenderedPageBreak/>
        <w:t>Нормативно-методическое обеспечение</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на уровне общеобразовательной организации по принятию, внесению изменений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A26321" w:rsidRPr="00BE0FDA" w:rsidRDefault="00A26321" w:rsidP="00122F97">
      <w:pPr>
        <w:pStyle w:val="7"/>
        <w:spacing w:before="0" w:after="0"/>
        <w:ind w:firstLine="709"/>
        <w:jc w:val="both"/>
        <w:rPr>
          <w:rFonts w:eastAsia="OfficinaSansBoldITC"/>
          <w:b w:val="0"/>
          <w:sz w:val="28"/>
          <w:szCs w:val="28"/>
          <w:lang w:val="ru-RU"/>
        </w:rPr>
      </w:pPr>
      <w:r w:rsidRPr="00BE0FDA">
        <w:rPr>
          <w:rFonts w:eastAsia="OfficinaSansBoldITC"/>
          <w:b w:val="0"/>
          <w:sz w:val="28"/>
          <w:szCs w:val="28"/>
          <w:lang w:val="ru-RU"/>
        </w:rPr>
        <w:t xml:space="preserve">Требования к условиям работы с обучающимися с особыми </w:t>
      </w:r>
      <w:r w:rsidR="007B2784" w:rsidRPr="00BE0FDA">
        <w:rPr>
          <w:rFonts w:eastAsia="OfficinaSansBoldITC"/>
          <w:b w:val="0"/>
          <w:sz w:val="28"/>
          <w:szCs w:val="28"/>
          <w:lang w:val="ru-RU"/>
        </w:rPr>
        <w:t>о</w:t>
      </w:r>
      <w:r w:rsidRPr="00BE0FDA">
        <w:rPr>
          <w:rFonts w:eastAsia="OfficinaSansBoldITC"/>
          <w:b w:val="0"/>
          <w:sz w:val="28"/>
          <w:szCs w:val="28"/>
          <w:lang w:val="ru-RU"/>
        </w:rPr>
        <w:t>бразовательными потребностями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Данный раздел наполняется конкретными материалами с учётом наличия обучающихся</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 с особыми образовательными потребностями. Требования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поведением, — создаются особые условия (описываются эти условия).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 организации воспитания обучающихся с особыми образовательными потребностями необходимо ориентироваться на: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личностно-ориентированный подход в организации всех видов деятельности </w:t>
      </w:r>
      <w:r w:rsidRPr="00BE0FDA">
        <w:rPr>
          <w:rFonts w:ascii="Times New Roman" w:eastAsia="SchoolBookSanPin" w:hAnsi="Times New Roman"/>
          <w:sz w:val="28"/>
          <w:szCs w:val="28"/>
          <w:lang w:val="ru-RU"/>
        </w:rPr>
        <w:lastRenderedPageBreak/>
        <w:t>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что личностное развитие — это результат как организованного социального воспитания, в котором </w:t>
      </w:r>
      <w:r w:rsidRPr="00BE0FDA">
        <w:rPr>
          <w:rFonts w:ascii="Times New Roman" w:eastAsia="SchoolBookSanPin" w:hAnsi="Times New Roman"/>
          <w:sz w:val="28"/>
          <w:szCs w:val="28"/>
          <w:lang w:val="ru-RU"/>
        </w:rPr>
        <w:lastRenderedPageBreak/>
        <w:t>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направления анализа воспитательного процесса</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(предложенные направления можно уточнять, корректировать, исходя из особенностей уклада, традиций, ресурсов общеобразовательной организации,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контингента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w:t>
      </w:r>
      <w:r w:rsidR="004C6D85" w:rsidRPr="00BE0FDA">
        <w:rPr>
          <w:rFonts w:ascii="Times New Roman" w:eastAsia="SchoolBookSanPin" w:hAnsi="Times New Roman"/>
          <w:sz w:val="28"/>
          <w:szCs w:val="28"/>
          <w:lang w:val="ru-RU"/>
        </w:rPr>
        <w:t>друго</w:t>
      </w:r>
      <w:r w:rsidR="00A05566" w:rsidRPr="00BE0FDA">
        <w:rPr>
          <w:rFonts w:ascii="Times New Roman" w:eastAsia="SchoolBookSanPin" w:hAnsi="Times New Roman"/>
          <w:sz w:val="28"/>
          <w:szCs w:val="28"/>
          <w:lang w:val="ru-RU"/>
        </w:rPr>
        <w:t>го</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 (выбираются вопросы, которые помогут проанализировать проделанную работу):</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воспитательного потенциала урочной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организуемой внеурочной деятельности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классных руководителей и их классов;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проводимых общешкольных основных дел, мероприятий;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внешкольных мероприятий;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создания и поддержки предметно-пространственной среды;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взаимодействия с родительским сообществом;</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ученического самоуправления;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профилактике и безопасности;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реализации потенциала социального партнёрства;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профориентации обучающихся;</w:t>
      </w:r>
    </w:p>
    <w:p w:rsidR="00DA6772" w:rsidRDefault="00A26321" w:rsidP="00A65980">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 </w:t>
      </w:r>
      <w:r w:rsidR="00A05566" w:rsidRPr="00BE0FDA">
        <w:rPr>
          <w:rFonts w:ascii="Times New Roman" w:eastAsia="SchoolBookSanPin" w:hAnsi="Times New Roman"/>
          <w:sz w:val="28"/>
          <w:szCs w:val="28"/>
          <w:lang w:val="ru-RU"/>
        </w:rPr>
        <w:t>другое</w:t>
      </w:r>
      <w:r w:rsidR="00A65980">
        <w:rPr>
          <w:rFonts w:ascii="Times New Roman" w:eastAsia="SchoolBookSanPin" w:hAnsi="Times New Roman"/>
          <w:sz w:val="28"/>
          <w:szCs w:val="28"/>
          <w:lang w:val="ru-RU"/>
        </w:rPr>
        <w:t xml:space="preserve"> по дополнительным модулям.</w:t>
      </w:r>
    </w:p>
    <w:p w:rsidR="00A65980" w:rsidRPr="00A65980" w:rsidRDefault="00A65980" w:rsidP="00A65980">
      <w:pPr>
        <w:spacing w:after="0" w:line="240" w:lineRule="auto"/>
        <w:ind w:firstLine="709"/>
        <w:jc w:val="both"/>
        <w:rPr>
          <w:rFonts w:ascii="Times New Roman" w:eastAsia="SchoolBookSanPin" w:hAnsi="Times New Roman"/>
          <w:sz w:val="28"/>
          <w:szCs w:val="28"/>
          <w:lang w:val="ru-RU"/>
        </w:rPr>
      </w:pPr>
    </w:p>
    <w:p w:rsidR="00A26321" w:rsidRPr="00122F97" w:rsidRDefault="006E20A4" w:rsidP="00FF5148">
      <w:pPr>
        <w:pStyle w:val="11"/>
        <w:pBdr>
          <w:bottom w:val="none" w:sz="0" w:space="0" w:color="auto"/>
        </w:pBdr>
        <w:spacing w:before="0" w:line="240" w:lineRule="auto"/>
        <w:ind w:firstLine="709"/>
        <w:jc w:val="center"/>
        <w:rPr>
          <w:rFonts w:eastAsia="OfficinaSansBoldITC"/>
          <w:szCs w:val="28"/>
          <w:lang w:val="ru-RU"/>
        </w:rPr>
      </w:pPr>
      <w:bookmarkStart w:id="3" w:name="_Toc116032539"/>
      <w:r w:rsidRPr="00122F97">
        <w:rPr>
          <w:rFonts w:eastAsia="OfficinaSansBoldITC"/>
          <w:szCs w:val="28"/>
          <w:lang w:val="en-US"/>
        </w:rPr>
        <w:t>IV</w:t>
      </w:r>
      <w:r w:rsidR="00903697" w:rsidRPr="00122F97">
        <w:rPr>
          <w:rFonts w:eastAsia="OfficinaSansBoldITC"/>
          <w:szCs w:val="28"/>
          <w:lang w:val="ru-RU"/>
        </w:rPr>
        <w:t>. Организационный раздел</w:t>
      </w:r>
      <w:bookmarkEnd w:id="3"/>
    </w:p>
    <w:p w:rsidR="00FF5148" w:rsidRDefault="006E20A4" w:rsidP="00A65980">
      <w:pPr>
        <w:pStyle w:val="32"/>
      </w:pPr>
      <w:bookmarkStart w:id="4" w:name="_Toc116032540"/>
      <w:r w:rsidRPr="00FF5148">
        <w:t>4</w:t>
      </w:r>
      <w:r w:rsidR="00903697" w:rsidRPr="00FF5148">
        <w:t xml:space="preserve">.1. </w:t>
      </w:r>
      <w:r w:rsidR="00122F97" w:rsidRPr="00FF5148">
        <w:t>У</w:t>
      </w:r>
      <w:r w:rsidR="00903697" w:rsidRPr="00FF5148">
        <w:t>чебный план начального общего образования</w:t>
      </w:r>
      <w:bookmarkEnd w:id="4"/>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8A58AC" w:rsidRDefault="00A26321" w:rsidP="00122F97">
      <w:pPr>
        <w:spacing w:after="0" w:line="240" w:lineRule="auto"/>
        <w:ind w:firstLine="709"/>
        <w:jc w:val="both"/>
        <w:rPr>
          <w:rFonts w:ascii="Times New Roman" w:eastAsia="SchoolBookSanPin" w:hAnsi="Times New Roman"/>
          <w:sz w:val="28"/>
          <w:szCs w:val="28"/>
          <w:highlight w:val="green"/>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Pr="002A56D9">
        <w:rPr>
          <w:rFonts w:ascii="Times New Roman" w:eastAsia="SchoolBookSanPin" w:hAnsi="Times New Roman"/>
          <w:sz w:val="28"/>
          <w:szCs w:val="28"/>
          <w:lang w:val="ru-RU"/>
        </w:rPr>
        <w:t>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w:t>
      </w:r>
      <w:r w:rsidR="00A76B3E" w:rsidRPr="002A56D9">
        <w:rPr>
          <w:rFonts w:ascii="Times New Roman" w:eastAsia="SchoolBookSanPin" w:hAnsi="Times New Roman"/>
          <w:sz w:val="28"/>
          <w:szCs w:val="28"/>
          <w:lang w:val="ru-RU"/>
        </w:rPr>
        <w:t xml:space="preserve"> – ФГОС НОО (п.32.1) не прописывает данной возможности</w:t>
      </w:r>
      <w:r w:rsidRPr="002A56D9">
        <w:rPr>
          <w:rFonts w:ascii="Times New Roman" w:eastAsia="SchoolBookSanPin" w:hAnsi="Times New Roman"/>
          <w:sz w:val="28"/>
          <w:szCs w:val="28"/>
          <w:lang w:val="ru-RU"/>
        </w:rPr>
        <w:t xml:space="preserve">, </w:t>
      </w:r>
      <w:r w:rsidR="008A58AC" w:rsidRPr="008A58AC">
        <w:rPr>
          <w:rFonts w:ascii="Times New Roman" w:eastAsia="SchoolBookSanPin" w:hAnsi="Times New Roman"/>
          <w:sz w:val="28"/>
          <w:szCs w:val="28"/>
          <w:lang w:val="ru-RU"/>
        </w:rPr>
        <w:t xml:space="preserve">в том </w:t>
      </w:r>
      <w:r w:rsidR="008A58AC" w:rsidRPr="008A58AC">
        <w:rPr>
          <w:rFonts w:ascii="Times New Roman" w:eastAsia="SchoolBookSanPin" w:hAnsi="Times New Roman"/>
          <w:sz w:val="28"/>
          <w:szCs w:val="28"/>
          <w:lang w:val="ru-RU"/>
        </w:rPr>
        <w:lastRenderedPageBreak/>
        <w:t>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2A56D9" w:rsidRDefault="008A58AC" w:rsidP="00122F97">
      <w:pPr>
        <w:spacing w:after="0" w:line="240" w:lineRule="auto"/>
        <w:ind w:firstLine="709"/>
        <w:jc w:val="both"/>
        <w:rPr>
          <w:rFonts w:ascii="Times New Roman" w:eastAsia="SchoolBookSanPin" w:hAnsi="Times New Roman"/>
          <w:color w:val="000000" w:themeColor="text1"/>
          <w:sz w:val="28"/>
          <w:szCs w:val="28"/>
          <w:lang w:val="ru-RU"/>
        </w:rPr>
      </w:pPr>
      <w:r w:rsidRPr="002A56D9">
        <w:rPr>
          <w:rFonts w:ascii="Times New Roman" w:eastAsia="SchoolBookSanPin" w:hAnsi="Times New Roman"/>
          <w:color w:val="000000" w:themeColor="text1"/>
          <w:sz w:val="28"/>
          <w:szCs w:val="28"/>
          <w:lang w:val="ru-RU"/>
        </w:rPr>
        <w:t>ФГОС НОО -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w:t>
      </w:r>
      <w:r w:rsidR="002A56D9" w:rsidRPr="002A56D9">
        <w:rPr>
          <w:rFonts w:ascii="Times New Roman" w:eastAsia="SchoolBookSanPin" w:hAnsi="Times New Roman"/>
          <w:color w:val="000000" w:themeColor="text1"/>
          <w:sz w:val="28"/>
          <w:szCs w:val="28"/>
          <w:lang w:val="ru-RU"/>
        </w:rPr>
        <w:t xml:space="preserve"> </w:t>
      </w:r>
      <w:r w:rsidRPr="002A56D9">
        <w:rPr>
          <w:rFonts w:ascii="Times New Roman" w:eastAsia="SchoolBookSanPin" w:hAnsi="Times New Roman"/>
          <w:color w:val="000000" w:themeColor="text1"/>
          <w:sz w:val="28"/>
          <w:szCs w:val="28"/>
          <w:lang w:val="ru-RU"/>
        </w:rPr>
        <w:t xml:space="preserve">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00A26321" w:rsidRPr="002A56D9">
        <w:rPr>
          <w:rFonts w:ascii="Times New Roman" w:eastAsia="SchoolBookSanPin" w:hAnsi="Times New Roman"/>
          <w:color w:val="000000" w:themeColor="text1"/>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4"/>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155A39">
      <w:pPr>
        <w:pStyle w:val="7"/>
        <w:spacing w:before="0" w:after="0"/>
        <w:ind w:left="57"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Pr="002A56D9" w:rsidRDefault="00155A39" w:rsidP="00155A39">
      <w:pPr>
        <w:ind w:firstLine="851"/>
        <w:rPr>
          <w:rFonts w:ascii="Times New Roman" w:hAnsi="Times New Roman"/>
          <w:b/>
          <w:color w:val="000000" w:themeColor="text1"/>
          <w:sz w:val="28"/>
          <w:lang w:val="ru-RU"/>
        </w:rPr>
      </w:pPr>
      <w:r w:rsidRPr="002A56D9">
        <w:rPr>
          <w:rFonts w:ascii="Times New Roman" w:hAnsi="Times New Roman"/>
          <w:b/>
          <w:color w:val="000000" w:themeColor="text1"/>
          <w:sz w:val="28"/>
          <w:lang w:val="ru-RU"/>
        </w:rPr>
        <w:t>Структура УП выправлена в соответстви с требованиями ФГОС НОО</w:t>
      </w:r>
      <w:r w:rsidR="00EF5121" w:rsidRPr="002A56D9">
        <w:rPr>
          <w:rFonts w:ascii="Times New Roman" w:hAnsi="Times New Roman"/>
          <w:b/>
          <w:color w:val="000000" w:themeColor="text1"/>
          <w:sz w:val="28"/>
          <w:lang w:val="ru-RU"/>
        </w:rPr>
        <w:t xml:space="preserve"> (пункт 32.1)</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2A56D9"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 xml:space="preserve">Учебные предметы </w:t>
            </w:r>
            <w:r w:rsidRPr="002A56D9">
              <w:rPr>
                <w:rFonts w:ascii="Times New Roman" w:eastAsia="SchoolBookSanPin" w:hAnsi="Times New Roman"/>
                <w:b/>
                <w:bCs/>
                <w:color w:val="000000" w:themeColor="text1"/>
                <w:sz w:val="24"/>
                <w:szCs w:val="24"/>
                <w:lang w:val="ru-RU"/>
              </w:rPr>
              <w:t>/</w:t>
            </w:r>
            <w:r w:rsidRPr="002A56D9">
              <w:rPr>
                <w:rFonts w:ascii="Times New Roman" w:eastAsia="SchoolBookSanPin" w:hAnsi="Times New Roman"/>
                <w:b/>
                <w:bCs/>
                <w:color w:val="000000" w:themeColor="text1"/>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right="57"/>
              <w:jc w:val="center"/>
              <w:rPr>
                <w:rFonts w:ascii="Times New Roman" w:hAnsi="Times New Roman"/>
                <w:b/>
                <w:color w:val="000000" w:themeColor="text1"/>
                <w:sz w:val="24"/>
                <w:szCs w:val="24"/>
              </w:rPr>
            </w:pPr>
            <w:r w:rsidRPr="002A56D9">
              <w:rPr>
                <w:rFonts w:ascii="Times New Roman" w:hAnsi="Times New Roman"/>
                <w:b/>
                <w:color w:val="000000" w:themeColor="text1"/>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Всего</w:t>
            </w:r>
          </w:p>
        </w:tc>
      </w:tr>
      <w:tr w:rsidR="000238FC" w:rsidRPr="002A56D9"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2A56D9" w:rsidRDefault="000238FC" w:rsidP="006E20A4">
            <w:pPr>
              <w:spacing w:after="0" w:line="240" w:lineRule="auto"/>
              <w:ind w:left="57" w:right="57"/>
              <w:rPr>
                <w:rFonts w:ascii="Times New Roman" w:hAnsi="Times New Roman"/>
                <w:color w:val="000000" w:themeColor="text1"/>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2A56D9" w:rsidRDefault="000238FC" w:rsidP="006E20A4">
            <w:pPr>
              <w:spacing w:after="0" w:line="240" w:lineRule="auto"/>
              <w:ind w:left="57" w:right="57"/>
              <w:rPr>
                <w:rFonts w:ascii="Times New Roman" w:hAnsi="Times New Roman"/>
                <w:color w:val="000000" w:themeColor="text1"/>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w:t>
            </w:r>
            <w:r w:rsidR="00155A39" w:rsidRPr="002A56D9">
              <w:rPr>
                <w:rStyle w:val="afa"/>
                <w:rFonts w:ascii="Times New Roman" w:eastAsia="SchoolBookSanPin" w:hAnsi="Times New Roman"/>
                <w:b/>
                <w:bCs/>
                <w:color w:val="000000" w:themeColor="text1"/>
                <w:sz w:val="24"/>
                <w:szCs w:val="24"/>
              </w:rPr>
              <w:footnoteReference w:id="1"/>
            </w:r>
          </w:p>
        </w:tc>
        <w:tc>
          <w:tcPr>
            <w:tcW w:w="567"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IV</w:t>
            </w:r>
          </w:p>
        </w:tc>
        <w:tc>
          <w:tcPr>
            <w:tcW w:w="1134" w:type="dxa"/>
            <w:vMerge/>
            <w:tcBorders>
              <w:left w:val="single" w:sz="4" w:space="0" w:color="000000"/>
              <w:bottom w:val="single" w:sz="4" w:space="0" w:color="000000"/>
              <w:right w:val="single" w:sz="4" w:space="0" w:color="000000"/>
            </w:tcBorders>
          </w:tcPr>
          <w:p w:rsidR="000238FC" w:rsidRPr="002A56D9" w:rsidRDefault="000238FC" w:rsidP="009F026E">
            <w:pPr>
              <w:spacing w:after="0" w:line="240" w:lineRule="auto"/>
              <w:ind w:right="57"/>
              <w:jc w:val="center"/>
              <w:rPr>
                <w:rFonts w:ascii="Times New Roman" w:hAnsi="Times New Roman"/>
                <w:color w:val="000000" w:themeColor="text1"/>
                <w:szCs w:val="24"/>
                <w:lang w:val="ru-RU"/>
              </w:rPr>
            </w:pPr>
          </w:p>
        </w:tc>
        <w:tc>
          <w:tcPr>
            <w:tcW w:w="1843" w:type="dxa"/>
            <w:vMerge/>
            <w:tcBorders>
              <w:left w:val="single" w:sz="4" w:space="0" w:color="000000"/>
              <w:bottom w:val="single" w:sz="4" w:space="0" w:color="000000"/>
              <w:right w:val="single" w:sz="4" w:space="0" w:color="000000"/>
            </w:tcBorders>
          </w:tcPr>
          <w:p w:rsidR="000238FC" w:rsidRPr="002A56D9" w:rsidRDefault="000238FC" w:rsidP="006E20A4">
            <w:pPr>
              <w:spacing w:after="0" w:line="240" w:lineRule="auto"/>
              <w:ind w:left="57" w:right="57"/>
              <w:jc w:val="both"/>
              <w:rPr>
                <w:rFonts w:ascii="Times New Roman" w:hAnsi="Times New Roman"/>
                <w:color w:val="000000" w:themeColor="text1"/>
                <w:sz w:val="24"/>
                <w:szCs w:val="24"/>
              </w:rPr>
            </w:pPr>
          </w:p>
        </w:tc>
      </w:tr>
      <w:tr w:rsidR="00155A39" w:rsidRPr="002A56D9"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2A56D9" w:rsidRDefault="00155A39" w:rsidP="006E20A4">
            <w:pPr>
              <w:spacing w:after="0" w:line="240" w:lineRule="auto"/>
              <w:ind w:left="57" w:right="57"/>
              <w:rPr>
                <w:rFonts w:ascii="Times New Roman" w:hAnsi="Times New Roman"/>
                <w:b/>
                <w:color w:val="000000" w:themeColor="text1"/>
                <w:sz w:val="24"/>
                <w:szCs w:val="24"/>
                <w:lang w:val="ru-RU"/>
              </w:rPr>
            </w:pPr>
            <w:r w:rsidRPr="002A56D9">
              <w:rPr>
                <w:rFonts w:ascii="Times New Roman" w:hAnsi="Times New Roman"/>
                <w:b/>
                <w:color w:val="000000" w:themeColor="text1"/>
                <w:sz w:val="24"/>
                <w:szCs w:val="24"/>
                <w:lang w:val="ru-RU"/>
              </w:rPr>
              <w:lastRenderedPageBreak/>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2A56D9" w:rsidRDefault="00155A39" w:rsidP="009F026E">
            <w:pPr>
              <w:spacing w:after="0" w:line="240" w:lineRule="auto"/>
              <w:ind w:right="57"/>
              <w:jc w:val="center"/>
              <w:rPr>
                <w:rFonts w:ascii="Times New Roman" w:hAnsi="Times New Roman"/>
                <w:color w:val="000000" w:themeColor="text1"/>
                <w:szCs w:val="24"/>
                <w:lang w:val="ru-RU"/>
              </w:rPr>
            </w:pPr>
          </w:p>
        </w:tc>
        <w:tc>
          <w:tcPr>
            <w:tcW w:w="1843" w:type="dxa"/>
            <w:tcBorders>
              <w:left w:val="single" w:sz="4" w:space="0" w:color="000000"/>
              <w:bottom w:val="single" w:sz="4" w:space="0" w:color="000000"/>
              <w:right w:val="single" w:sz="4" w:space="0" w:color="000000"/>
            </w:tcBorders>
          </w:tcPr>
          <w:p w:rsidR="00155A39" w:rsidRPr="002A56D9" w:rsidRDefault="00155A39" w:rsidP="006E20A4">
            <w:pPr>
              <w:spacing w:after="0" w:line="240" w:lineRule="auto"/>
              <w:ind w:left="57" w:right="57"/>
              <w:jc w:val="both"/>
              <w:rPr>
                <w:rFonts w:ascii="Times New Roman" w:hAnsi="Times New Roman"/>
                <w:color w:val="000000" w:themeColor="text1"/>
                <w:sz w:val="24"/>
                <w:szCs w:val="24"/>
              </w:rPr>
            </w:pPr>
          </w:p>
        </w:tc>
      </w:tr>
      <w:tr w:rsidR="009F026E" w:rsidRPr="002A56D9"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2A56D9" w:rsidRDefault="009F026E" w:rsidP="009F026E">
            <w:pPr>
              <w:spacing w:after="0" w:line="240" w:lineRule="auto"/>
              <w:ind w:left="57" w:right="57"/>
              <w:jc w:val="center"/>
              <w:rPr>
                <w:rFonts w:ascii="Times New Roman" w:hAnsi="Times New Roman"/>
                <w:color w:val="000000" w:themeColor="text1"/>
                <w:sz w:val="24"/>
                <w:szCs w:val="24"/>
                <w:lang w:val="ru-RU"/>
              </w:rPr>
            </w:pPr>
            <w:r w:rsidRPr="002A56D9">
              <w:rPr>
                <w:rFonts w:ascii="Times New Roman" w:eastAsia="SchoolBookSanPin" w:hAnsi="Times New Roman"/>
                <w:i/>
                <w:color w:val="000000" w:themeColor="text1"/>
                <w:sz w:val="24"/>
                <w:szCs w:val="24"/>
              </w:rPr>
              <w:t>Обязательная часть</w:t>
            </w:r>
            <w:r w:rsidRPr="002A56D9">
              <w:rPr>
                <w:rFonts w:ascii="Times New Roman" w:eastAsia="SchoolBookSanPin" w:hAnsi="Times New Roman"/>
                <w:i/>
                <w:color w:val="000000" w:themeColor="text1"/>
                <w:sz w:val="24"/>
                <w:szCs w:val="24"/>
                <w:lang w:val="ru-RU"/>
              </w:rPr>
              <w:t xml:space="preserve"> </w:t>
            </w:r>
            <w:r w:rsidR="00155A39" w:rsidRPr="002A56D9">
              <w:rPr>
                <w:rFonts w:ascii="Times New Roman" w:eastAsia="SchoolBookSanPin" w:hAnsi="Times New Roman"/>
                <w:i/>
                <w:color w:val="000000" w:themeColor="text1"/>
                <w:sz w:val="24"/>
                <w:szCs w:val="24"/>
                <w:lang w:val="ru-RU"/>
              </w:rPr>
              <w:t>(</w:t>
            </w:r>
            <w:r w:rsidRPr="002A56D9">
              <w:rPr>
                <w:rFonts w:ascii="Times New Roman" w:eastAsia="SchoolBookSanPin" w:hAnsi="Times New Roman"/>
                <w:i/>
                <w:color w:val="000000" w:themeColor="text1"/>
                <w:sz w:val="24"/>
                <w:szCs w:val="24"/>
                <w:lang w:val="ru-RU"/>
              </w:rPr>
              <w:t>80%</w:t>
            </w:r>
            <w:r w:rsidR="00155A39" w:rsidRPr="002A56D9">
              <w:rPr>
                <w:rFonts w:ascii="Times New Roman" w:eastAsia="SchoolBookSanPin" w:hAnsi="Times New Roman"/>
                <w:i/>
                <w:color w:val="000000" w:themeColor="text1"/>
                <w:sz w:val="24"/>
                <w:szCs w:val="24"/>
                <w:lang w:val="ru-RU"/>
              </w:rPr>
              <w:t>)</w:t>
            </w:r>
          </w:p>
        </w:tc>
      </w:tr>
      <w:tr w:rsidR="009F026E" w:rsidRPr="002A56D9" w:rsidTr="00155A39">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20</w:t>
            </w:r>
          </w:p>
        </w:tc>
      </w:tr>
      <w:tr w:rsidR="009F026E" w:rsidRPr="002A56D9" w:rsidTr="00155A39">
        <w:trPr>
          <w:trHeight w:hRule="exact" w:val="703"/>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hAnsi="Times New Roman"/>
                <w:b/>
                <w:color w:val="000000" w:themeColor="text1"/>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12</w:t>
            </w:r>
          </w:p>
        </w:tc>
      </w:tr>
      <w:tr w:rsidR="009F026E" w:rsidRPr="002A56D9" w:rsidTr="00155A39">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9F026E">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7</w:t>
            </w:r>
          </w:p>
        </w:tc>
      </w:tr>
      <w:tr w:rsidR="009F026E" w:rsidRPr="00B919D3" w:rsidTr="00155A39">
        <w:trPr>
          <w:trHeight w:hRule="exact" w:val="1158"/>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hAnsi="Times New Roman"/>
                <w:b/>
                <w:color w:val="000000" w:themeColor="text1"/>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1134" w:type="dxa"/>
            <w:tcBorders>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1843"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r>
      <w:tr w:rsidR="009F026E" w:rsidRPr="002A56D9" w:rsidTr="00155A39">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color w:val="000000" w:themeColor="text1"/>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rPr>
              <w:t>Иностранный язык</w:t>
            </w:r>
            <w:r w:rsidRPr="002A56D9">
              <w:rPr>
                <w:rFonts w:ascii="Times New Roman" w:eastAsia="SchoolBookSanPin" w:hAnsi="Times New Roman"/>
                <w:color w:val="000000" w:themeColor="text1"/>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6</w:t>
            </w:r>
          </w:p>
        </w:tc>
      </w:tr>
      <w:tr w:rsidR="009F026E" w:rsidRPr="002A56D9" w:rsidTr="00155A39">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color w:val="000000" w:themeColor="text1"/>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16</w:t>
            </w:r>
          </w:p>
        </w:tc>
      </w:tr>
      <w:tr w:rsidR="009F026E" w:rsidRPr="002A56D9" w:rsidTr="00155A39">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Обществознание и естествознание</w:t>
            </w:r>
          </w:p>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8</w:t>
            </w:r>
          </w:p>
        </w:tc>
      </w:tr>
      <w:tr w:rsidR="009F026E" w:rsidRPr="002A56D9" w:rsidTr="00155A39">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r>
      <w:tr w:rsidR="009F026E" w:rsidRPr="002A56D9" w:rsidTr="00155A39">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r>
      <w:tr w:rsidR="009F026E" w:rsidRPr="002A56D9" w:rsidTr="00155A39">
        <w:trPr>
          <w:trHeight w:hRule="exact" w:val="317"/>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r>
      <w:tr w:rsidR="009F026E" w:rsidRPr="006E20A4" w:rsidTr="00155A39">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9F026E" w:rsidRPr="006E20A4" w:rsidTr="00155A39">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155A39">
        <w:trPr>
          <w:trHeight w:hRule="exact" w:val="982"/>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B919D3"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B919D3" w:rsidTr="00AB14B5">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2A56D9">
              <w:rPr>
                <w:rFonts w:ascii="Times New Roman" w:eastAsia="SchoolBookSanPin" w:hAnsi="Times New Roman"/>
                <w:i/>
                <w:szCs w:val="24"/>
                <w:lang w:val="ru-RU"/>
              </w:rPr>
              <w:lastRenderedPageBreak/>
              <w:t>*В соответствии с п.32.1 ФГОС НОО</w:t>
            </w:r>
            <w:r w:rsidRPr="00155A39">
              <w:rPr>
                <w:rFonts w:ascii="Times New Roman" w:eastAsia="SchoolBookSanPin" w:hAnsi="Times New Roman"/>
                <w:i/>
                <w:szCs w:val="24"/>
                <w:lang w:val="ru-RU"/>
              </w:rPr>
              <w:t xml:space="preserve"> </w:t>
            </w:r>
            <w:r w:rsidRPr="002A56D9">
              <w:rPr>
                <w:rFonts w:ascii="Times New Roman" w:eastAsia="SchoolBookSanPin" w:hAnsi="Times New Roman"/>
                <w:i/>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155A39" w:rsidRPr="002A56D9" w:rsidRDefault="00AB14B5" w:rsidP="00AB14B5">
            <w:pPr>
              <w:spacing w:after="0" w:line="240" w:lineRule="auto"/>
              <w:ind w:left="57" w:right="57"/>
              <w:jc w:val="center"/>
              <w:rPr>
                <w:rFonts w:ascii="Times New Roman" w:eastAsia="SchoolBookSanPin" w:hAnsi="Times New Roman"/>
                <w:sz w:val="24"/>
                <w:szCs w:val="24"/>
                <w:lang w:val="ru-RU"/>
              </w:rPr>
            </w:pPr>
            <w:r w:rsidRPr="002A56D9">
              <w:rPr>
                <w:rFonts w:ascii="Times New Roman" w:eastAsia="SchoolBookSanPin" w:hAnsi="Times New Roman"/>
                <w:sz w:val="24"/>
                <w:szCs w:val="24"/>
                <w:lang w:val="ru-RU"/>
              </w:rPr>
              <w:t>Для ВД также должнабыть предусмотрена ФПА</w:t>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B919D3"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B919D3"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EA49D2" w:rsidRPr="002A56D9" w:rsidRDefault="00EA49D2" w:rsidP="00EA49D2">
            <w:pPr>
              <w:spacing w:after="0" w:line="240" w:lineRule="auto"/>
              <w:jc w:val="center"/>
              <w:rPr>
                <w:rFonts w:ascii="Times New Roman" w:eastAsia="Times New Roman" w:hAnsi="Times New Roman"/>
                <w:b/>
                <w:i/>
                <w:szCs w:val="20"/>
                <w:lang w:val="ru-RU" w:eastAsia="ru-RU"/>
              </w:rPr>
            </w:pPr>
            <w:r w:rsidRPr="002A56D9">
              <w:rPr>
                <w:rFonts w:ascii="Times New Roman" w:eastAsia="Times New Roman" w:hAnsi="Times New Roman"/>
                <w:b/>
                <w:i/>
                <w:szCs w:val="20"/>
                <w:lang w:val="ru-RU" w:eastAsia="ru-RU"/>
              </w:rPr>
              <w:t>Пример описания:</w:t>
            </w:r>
          </w:p>
          <w:p w:rsidR="00EA49D2" w:rsidRPr="002A56D9" w:rsidRDefault="00EA49D2" w:rsidP="00EA49D2">
            <w:pPr>
              <w:spacing w:after="0" w:line="240" w:lineRule="auto"/>
              <w:jc w:val="center"/>
              <w:rPr>
                <w:rFonts w:ascii="Times New Roman" w:eastAsia="Times New Roman" w:hAnsi="Times New Roman"/>
                <w:b/>
                <w:i/>
                <w:szCs w:val="20"/>
                <w:lang w:val="ru-RU" w:eastAsia="ru-RU"/>
              </w:rPr>
            </w:pPr>
            <w:r w:rsidRPr="002A56D9">
              <w:rPr>
                <w:rFonts w:ascii="Times New Roman" w:eastAsia="Times New Roman" w:hAnsi="Times New Roman"/>
                <w:b/>
                <w:i/>
                <w:szCs w:val="20"/>
                <w:lang w:val="ru-RU" w:eastAsia="ru-RU"/>
              </w:rPr>
              <w:t>100% = 3</w:t>
            </w:r>
            <w:r w:rsidRPr="002A56D9">
              <w:rPr>
                <w:rFonts w:ascii="Times New Roman" w:eastAsia="Times New Roman" w:hAnsi="Times New Roman"/>
                <w:b/>
                <w:i/>
                <w:szCs w:val="20"/>
                <w:lang w:eastAsia="ru-RU"/>
              </w:rPr>
              <w:t> </w:t>
            </w:r>
            <w:r w:rsidRPr="002A56D9">
              <w:rPr>
                <w:rFonts w:ascii="Times New Roman" w:eastAsia="Times New Roman" w:hAnsi="Times New Roman"/>
                <w:b/>
                <w:i/>
                <w:szCs w:val="20"/>
                <w:lang w:val="ru-RU" w:eastAsia="ru-RU"/>
              </w:rPr>
              <w:t>714 часов:</w:t>
            </w:r>
          </w:p>
          <w:p w:rsidR="00EA49D2" w:rsidRPr="002A56D9" w:rsidRDefault="00EA49D2" w:rsidP="00EA49D2">
            <w:pPr>
              <w:spacing w:after="0" w:line="240" w:lineRule="auto"/>
              <w:jc w:val="center"/>
              <w:rPr>
                <w:rFonts w:ascii="Times New Roman" w:eastAsia="Times New Roman" w:hAnsi="Times New Roman"/>
                <w:i/>
                <w:szCs w:val="20"/>
                <w:lang w:val="ru-RU" w:eastAsia="ru-RU"/>
              </w:rPr>
            </w:pPr>
            <w:r w:rsidRPr="002A56D9">
              <w:rPr>
                <w:rFonts w:ascii="Times New Roman" w:eastAsia="Times New Roman" w:hAnsi="Times New Roman"/>
                <w:b/>
                <w:i/>
                <w:szCs w:val="20"/>
                <w:lang w:val="ru-RU" w:eastAsia="ru-RU"/>
              </w:rPr>
              <w:t>80 % (2971ч.)</w:t>
            </w:r>
            <w:r w:rsidRPr="002A56D9">
              <w:rPr>
                <w:rFonts w:ascii="Times New Roman" w:eastAsia="Times New Roman" w:hAnsi="Times New Roman"/>
                <w:i/>
                <w:szCs w:val="20"/>
                <w:lang w:val="ru-RU" w:eastAsia="ru-RU"/>
              </w:rPr>
              <w:t xml:space="preserve"> в обязательной части УП+</w:t>
            </w:r>
            <w:r w:rsidRPr="002A56D9">
              <w:rPr>
                <w:rFonts w:ascii="Times New Roman" w:eastAsia="Times New Roman" w:hAnsi="Times New Roman"/>
                <w:b/>
                <w:i/>
                <w:szCs w:val="20"/>
                <w:lang w:val="ru-RU" w:eastAsia="ru-RU"/>
              </w:rPr>
              <w:t>20 % (743ч.)</w:t>
            </w:r>
            <w:r w:rsidRPr="002A56D9">
              <w:rPr>
                <w:rFonts w:ascii="Times New Roman" w:eastAsia="Times New Roman" w:hAnsi="Times New Roman"/>
                <w:i/>
                <w:szCs w:val="20"/>
                <w:lang w:val="ru-RU" w:eastAsia="ru-RU"/>
              </w:rPr>
              <w:t xml:space="preserve"> ЧФУОО </w:t>
            </w:r>
            <w:r w:rsidRPr="002A56D9">
              <w:rPr>
                <w:rFonts w:ascii="Times New Roman" w:eastAsia="Times New Roman" w:hAnsi="Times New Roman"/>
                <w:b/>
                <w:i/>
                <w:szCs w:val="20"/>
                <w:lang w:val="ru-RU" w:eastAsia="ru-RU"/>
              </w:rPr>
              <w:t>из них:</w:t>
            </w:r>
            <w:r w:rsidRPr="002A56D9">
              <w:rPr>
                <w:rFonts w:ascii="Times New Roman" w:eastAsia="Times New Roman" w:hAnsi="Times New Roman"/>
                <w:i/>
                <w:szCs w:val="20"/>
                <w:lang w:val="ru-RU" w:eastAsia="ru-RU"/>
              </w:rPr>
              <w:t xml:space="preserve"> 68 ч. (курсы по выбору) и 675ч. курсы внеурочной деятельности</w:t>
            </w:r>
          </w:p>
        </w:tc>
      </w:tr>
    </w:tbl>
    <w:p w:rsidR="00155A39" w:rsidRDefault="00155A39" w:rsidP="00A65980">
      <w:pPr>
        <w:spacing w:after="0" w:line="240" w:lineRule="auto"/>
        <w:jc w:val="both"/>
        <w:rPr>
          <w:rFonts w:ascii="Times New Roman" w:eastAsia="SchoolBookSanPin" w:hAnsi="Times New Roman"/>
          <w:sz w:val="28"/>
          <w:szCs w:val="28"/>
          <w:lang w:val="ru-RU"/>
        </w:rPr>
      </w:pPr>
    </w:p>
    <w:p w:rsidR="009E4328" w:rsidRDefault="009E4328" w:rsidP="00A65980">
      <w:pPr>
        <w:spacing w:after="0" w:line="240" w:lineRule="auto"/>
        <w:jc w:val="both"/>
        <w:rPr>
          <w:rFonts w:ascii="Times New Roman" w:eastAsia="SchoolBookSanPin" w:hAnsi="Times New Roman"/>
          <w:sz w:val="28"/>
          <w:szCs w:val="28"/>
          <w:lang w:val="ru-RU"/>
        </w:rPr>
      </w:pPr>
    </w:p>
    <w:p w:rsidR="001A4CAB" w:rsidRPr="00A65980" w:rsidRDefault="001A4CAB" w:rsidP="00A65980">
      <w:pPr>
        <w:pStyle w:val="32"/>
      </w:pPr>
      <w:bookmarkStart w:id="5" w:name="_Toc116032542"/>
      <w:bookmarkStart w:id="6" w:name="_Toc116032541"/>
      <w:r>
        <w:t>4</w:t>
      </w:r>
      <w:r w:rsidRPr="00956950">
        <w:t>.</w:t>
      </w:r>
      <w:r w:rsidR="00295065">
        <w:t>2</w:t>
      </w:r>
      <w:r w:rsidRPr="00956950">
        <w:t>. План внеурочной деятельности</w:t>
      </w:r>
      <w:bookmarkEnd w:id="5"/>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Pr="00013894" w:rsidRDefault="001A4CAB" w:rsidP="009E4328">
      <w:pPr>
        <w:spacing w:after="0" w:line="240" w:lineRule="auto"/>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lastRenderedPageBreak/>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w:t>
      </w:r>
      <w:r w:rsidR="009E4328" w:rsidRPr="00013894">
        <w:rPr>
          <w:rFonts w:ascii="Times New Roman" w:eastAsia="SchoolBookSanPin" w:hAnsi="Times New Roman"/>
          <w:sz w:val="28"/>
          <w:szCs w:val="28"/>
          <w:lang w:val="ru-RU"/>
        </w:rPr>
        <w:t xml:space="preserve">тики. </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При выборе направлений и отборе содержания обучения образовательная организация учитывает:</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A4CAB" w:rsidRPr="00013894" w:rsidRDefault="001A4CAB" w:rsidP="001A4CAB">
      <w:pPr>
        <w:spacing w:after="0" w:line="240" w:lineRule="auto"/>
        <w:ind w:firstLine="709"/>
        <w:jc w:val="both"/>
        <w:rPr>
          <w:rFonts w:ascii="Times New Roman" w:eastAsia="OfficinaSansBoldITC" w:hAnsi="Times New Roman"/>
          <w:b/>
          <w:sz w:val="28"/>
          <w:szCs w:val="28"/>
          <w:lang w:val="ru-RU"/>
        </w:rPr>
      </w:pPr>
      <w:r w:rsidRPr="00013894">
        <w:rPr>
          <w:rFonts w:ascii="Times New Roman" w:eastAsia="OfficinaSansBoldITC" w:hAnsi="Times New Roman"/>
          <w:b/>
          <w:sz w:val="28"/>
          <w:szCs w:val="28"/>
          <w:lang w:val="ru-RU"/>
        </w:rPr>
        <w:t>Возможные направления внеурочной деятельности и их содержательное наполнение</w:t>
      </w:r>
    </w:p>
    <w:p w:rsidR="001A4CAB" w:rsidRPr="00013894" w:rsidRDefault="001A4CAB" w:rsidP="00631ADC">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Pr="00013894">
        <w:rPr>
          <w:rFonts w:ascii="Times New Roman" w:eastAsia="SchoolBookSanPin" w:hAnsi="Times New Roman"/>
          <w:sz w:val="28"/>
          <w:szCs w:val="28"/>
          <w:lang w:val="ru-RU"/>
        </w:rPr>
        <w:br/>
        <w:t>К выбору направлений внеурочной деятельности и их организации могут привлекаться родители как законные участ</w:t>
      </w:r>
      <w:r w:rsidR="00631ADC" w:rsidRPr="00013894">
        <w:rPr>
          <w:rFonts w:ascii="Times New Roman" w:eastAsia="SchoolBookSanPin" w:hAnsi="Times New Roman"/>
          <w:sz w:val="28"/>
          <w:szCs w:val="28"/>
          <w:lang w:val="ru-RU"/>
        </w:rPr>
        <w:t>ники образовательных отношений.</w:t>
      </w:r>
    </w:p>
    <w:p w:rsidR="00D7547C" w:rsidRPr="00013894" w:rsidRDefault="00D7547C" w:rsidP="001A4CAB">
      <w:pPr>
        <w:spacing w:after="0" w:line="240" w:lineRule="auto"/>
        <w:ind w:firstLine="709"/>
        <w:jc w:val="both"/>
        <w:rPr>
          <w:rFonts w:ascii="Times New Roman" w:eastAsia="SchoolBookSanPin" w:hAnsi="Times New Roman"/>
          <w:i/>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xml:space="preserve">— система интеллектуальных </w:t>
      </w:r>
      <w:r w:rsidRPr="00956950">
        <w:rPr>
          <w:rFonts w:ascii="Times New Roman" w:eastAsia="SchoolBookSanPin" w:hAnsi="Times New Roman"/>
          <w:sz w:val="28"/>
          <w:szCs w:val="28"/>
          <w:lang w:val="ru-RU"/>
        </w:rPr>
        <w:lastRenderedPageBreak/>
        <w:t>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К участию во внеурочной деятельности привлекаются следующие </w:t>
      </w:r>
      <w:r w:rsidRPr="00956950">
        <w:rPr>
          <w:rFonts w:ascii="Times New Roman" w:eastAsia="SchoolBookSanPin" w:hAnsi="Times New Roman"/>
          <w:sz w:val="28"/>
          <w:szCs w:val="28"/>
          <w:lang w:val="ru-RU"/>
        </w:rPr>
        <w:t>организации и учреждения дополнительного</w:t>
      </w:r>
      <w:r>
        <w:rPr>
          <w:rFonts w:ascii="Times New Roman" w:eastAsia="SchoolBookSanPin" w:hAnsi="Times New Roman"/>
          <w:sz w:val="28"/>
          <w:szCs w:val="28"/>
          <w:lang w:val="ru-RU"/>
        </w:rPr>
        <w:t xml:space="preserve"> образования, культуры и спорта:</w:t>
      </w:r>
      <w:r w:rsidR="00A90A4A">
        <w:rPr>
          <w:rFonts w:ascii="Times New Roman" w:eastAsia="SchoolBookSanPin" w:hAnsi="Times New Roman"/>
          <w:sz w:val="28"/>
          <w:szCs w:val="28"/>
          <w:lang w:val="ru-RU"/>
        </w:rPr>
        <w:t xml:space="preserve"> </w:t>
      </w:r>
      <w:r w:rsidR="00013894" w:rsidRPr="00013894">
        <w:rPr>
          <w:rFonts w:ascii="Times New Roman" w:eastAsia="SchoolBookSanPin" w:hAnsi="Times New Roman"/>
          <w:sz w:val="28"/>
          <w:szCs w:val="28"/>
          <w:lang w:val="ru-RU"/>
        </w:rPr>
        <w:t>«Детская школа искусств» и</w:t>
      </w:r>
      <w:r w:rsidR="00A90A4A" w:rsidRPr="00013894">
        <w:rPr>
          <w:rFonts w:ascii="Times New Roman" w:eastAsia="SchoolBookSanPin" w:hAnsi="Times New Roman"/>
          <w:sz w:val="28"/>
          <w:szCs w:val="28"/>
          <w:lang w:val="ru-RU"/>
        </w:rPr>
        <w:t xml:space="preserve"> «Дворец культуры»</w:t>
      </w:r>
      <w:r w:rsidR="00013894" w:rsidRPr="00013894">
        <w:rPr>
          <w:rFonts w:ascii="Times New Roman" w:eastAsia="SchoolBookSanPin" w:hAnsi="Times New Roman"/>
          <w:sz w:val="28"/>
          <w:szCs w:val="28"/>
          <w:lang w:val="ru-RU"/>
        </w:rPr>
        <w:t xml:space="preserve"> п.Элиханова.</w:t>
      </w:r>
      <w:r w:rsidRPr="00013894">
        <w:rPr>
          <w:rFonts w:ascii="Times New Roman" w:eastAsia="SchoolBookSanPin" w:hAnsi="Times New Roman"/>
          <w:sz w:val="28"/>
          <w:szCs w:val="28"/>
          <w:lang w:val="ru-RU"/>
        </w:rPr>
        <w:t xml:space="preserve"> В</w:t>
      </w:r>
      <w:r w:rsidRPr="00956950">
        <w:rPr>
          <w:rFonts w:ascii="Times New Roman" w:eastAsia="SchoolBookSanPin" w:hAnsi="Times New Roman"/>
          <w:sz w:val="28"/>
          <w:szCs w:val="28"/>
          <w:lang w:val="ru-RU"/>
        </w:rPr>
        <w:t xml:space="preserve"> этом случае внеурочная деятельность </w:t>
      </w:r>
      <w:r>
        <w:rPr>
          <w:rFonts w:ascii="Times New Roman" w:eastAsia="SchoolBookSanPin" w:hAnsi="Times New Roman"/>
          <w:sz w:val="28"/>
          <w:szCs w:val="28"/>
          <w:lang w:val="ru-RU"/>
        </w:rPr>
        <w:t>проходит</w:t>
      </w:r>
      <w:r w:rsidRPr="00956950">
        <w:rPr>
          <w:rFonts w:ascii="Times New Roman" w:eastAsia="SchoolBookSanPin" w:hAnsi="Times New Roman"/>
          <w:sz w:val="28"/>
          <w:szCs w:val="28"/>
          <w:lang w:val="ru-RU"/>
        </w:rPr>
        <w:t xml:space="preserve"> не только в помещении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1A4CAB" w:rsidRDefault="001A4CAB" w:rsidP="001A4CAB">
      <w:pPr>
        <w:spacing w:after="0" w:line="240" w:lineRule="auto"/>
        <w:ind w:firstLine="709"/>
        <w:jc w:val="both"/>
        <w:rPr>
          <w:rFonts w:ascii="Times New Roman" w:eastAsia="OfficinaSansBoldITC" w:hAnsi="Times New Roman"/>
          <w:b/>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lastRenderedPageBreak/>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совершенствование функциональной языковой и коммуникативной грамотности, культуры диалогического общения и словесного творчества; развитие </w:t>
      </w:r>
      <w:r w:rsidRPr="00956950">
        <w:rPr>
          <w:rFonts w:ascii="Times New Roman" w:eastAsia="SchoolBookSanPin" w:hAnsi="Times New Roman"/>
          <w:sz w:val="28"/>
          <w:szCs w:val="28"/>
          <w:lang w:val="ru-RU"/>
        </w:rPr>
        <w:lastRenderedPageBreak/>
        <w:t>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мотивации к изучению русского языка, способности </w:t>
      </w:r>
      <w:r w:rsidRPr="00956950">
        <w:rPr>
          <w:rFonts w:ascii="Times New Roman" w:eastAsia="SchoolBookSanPin" w:hAnsi="Times New Roman"/>
          <w:sz w:val="28"/>
          <w:szCs w:val="28"/>
          <w:lang w:val="ru-RU"/>
        </w:rPr>
        <w:lastRenderedPageBreak/>
        <w:t>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Default="008D1717" w:rsidP="008D1717">
      <w:pPr>
        <w:tabs>
          <w:tab w:val="left" w:pos="4290"/>
        </w:tabs>
        <w:spacing w:after="0" w:line="360" w:lineRule="auto"/>
        <w:ind w:firstLine="709"/>
        <w:jc w:val="center"/>
        <w:rPr>
          <w:rFonts w:ascii="Times New Roman" w:eastAsia="SchoolBookSanPin" w:hAnsi="Times New Roman"/>
          <w:color w:val="C00000"/>
          <w:sz w:val="28"/>
          <w:szCs w:val="28"/>
          <w:highlight w:val="green"/>
          <w:lang w:val="ru-RU"/>
        </w:rPr>
      </w:pPr>
    </w:p>
    <w:p w:rsidR="00D225ED"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p w:rsidR="009E4328" w:rsidRPr="008D1717" w:rsidRDefault="009E4328"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B919D3"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r>
              <w:rPr>
                <w:rFonts w:ascii="Times New Roman" w:hAnsi="Times New Roman"/>
                <w:b/>
                <w:bCs/>
                <w:sz w:val="24"/>
                <w:szCs w:val="24"/>
                <w:lang w:val="ru-RU"/>
              </w:rPr>
              <w:t xml:space="preserve">Направление </w:t>
            </w:r>
            <w:r>
              <w:rPr>
                <w:rFonts w:ascii="Times New Roman" w:hAnsi="Times New Roman"/>
                <w:b/>
                <w:bCs/>
                <w:sz w:val="24"/>
                <w:szCs w:val="24"/>
                <w:lang w:val="ru-RU"/>
              </w:rPr>
              <w:lastRenderedPageBreak/>
              <w:t>деятельности</w:t>
            </w:r>
          </w:p>
        </w:tc>
        <w:tc>
          <w:tcPr>
            <w:tcW w:w="2186"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color w:val="000000"/>
                <w:sz w:val="24"/>
                <w:szCs w:val="24"/>
                <w:lang w:val="ru-RU"/>
              </w:rPr>
              <w:lastRenderedPageBreak/>
              <w:t xml:space="preserve">Наименование </w:t>
            </w:r>
            <w:r w:rsidRPr="0077302D">
              <w:rPr>
                <w:rFonts w:ascii="Times New Roman" w:hAnsi="Times New Roman"/>
                <w:b/>
                <w:color w:val="000000"/>
                <w:sz w:val="24"/>
                <w:szCs w:val="24"/>
                <w:lang w:val="ru-RU"/>
              </w:rPr>
              <w:lastRenderedPageBreak/>
              <w:t>рабочей программы</w:t>
            </w:r>
          </w:p>
        </w:tc>
        <w:tc>
          <w:tcPr>
            <w:tcW w:w="2342"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lastRenderedPageBreak/>
              <w:t xml:space="preserve">Форма </w:t>
            </w:r>
            <w:r w:rsidRPr="0077302D">
              <w:rPr>
                <w:rFonts w:ascii="Times New Roman" w:hAnsi="Times New Roman"/>
                <w:b/>
                <w:sz w:val="24"/>
                <w:szCs w:val="24"/>
                <w:lang w:val="ru-RU"/>
              </w:rPr>
              <w:lastRenderedPageBreak/>
              <w:t xml:space="preserve">организации </w:t>
            </w:r>
          </w:p>
        </w:tc>
        <w:tc>
          <w:tcPr>
            <w:tcW w:w="2901" w:type="dxa"/>
            <w:gridSpan w:val="4"/>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lastRenderedPageBreak/>
              <w:t>Кол-во часов в неделю</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p>
        </w:tc>
        <w:tc>
          <w:tcPr>
            <w:tcW w:w="2186"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p>
        </w:tc>
        <w:tc>
          <w:tcPr>
            <w:tcW w:w="2342"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1кл.</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2кл.</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3кл.</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4кл.</w:t>
            </w:r>
          </w:p>
        </w:tc>
      </w:tr>
      <w:tr w:rsidR="004F7ED3" w:rsidRPr="0077302D" w:rsidTr="00831DB5">
        <w:tc>
          <w:tcPr>
            <w:tcW w:w="7156" w:type="dxa"/>
            <w:gridSpan w:val="3"/>
            <w:tcBorders>
              <w:left w:val="single" w:sz="6" w:space="0" w:color="000000"/>
              <w:bottom w:val="single" w:sz="6" w:space="0" w:color="000000"/>
            </w:tcBorders>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lastRenderedPageBreak/>
              <w:t>Количество учебных недель</w:t>
            </w:r>
          </w:p>
        </w:tc>
        <w:tc>
          <w:tcPr>
            <w:tcW w:w="717"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33</w:t>
            </w:r>
          </w:p>
        </w:tc>
        <w:tc>
          <w:tcPr>
            <w:tcW w:w="732"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669"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783"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sz w:val="24"/>
                <w:szCs w:val="24"/>
                <w:lang w:val="ru-RU"/>
              </w:rPr>
            </w:pPr>
            <w:r w:rsidRPr="0077302D">
              <w:rPr>
                <w:rFonts w:ascii="Times New Roman" w:eastAsia="Times New Roman" w:hAnsi="Times New Roman"/>
                <w:b/>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«Разговоры о важном»</w:t>
            </w:r>
          </w:p>
        </w:tc>
        <w:tc>
          <w:tcPr>
            <w:tcW w:w="2342" w:type="dxa"/>
          </w:tcPr>
          <w:p w:rsidR="0077302D" w:rsidRPr="0077302D" w:rsidRDefault="0077302D" w:rsidP="0077302D">
            <w:pPr>
              <w:widowControl/>
              <w:spacing w:after="160"/>
              <w:jc w:val="center"/>
              <w:rPr>
                <w:rFonts w:ascii="Times New Roman" w:hAnsi="Times New Roman"/>
                <w:sz w:val="24"/>
                <w:szCs w:val="24"/>
                <w:lang w:val="ru-RU"/>
              </w:rPr>
            </w:pPr>
            <w:r w:rsidRPr="0077302D">
              <w:rPr>
                <w:rFonts w:ascii="Times New Roman" w:hAnsi="Times New Roman"/>
                <w:sz w:val="24"/>
                <w:szCs w:val="24"/>
                <w:lang w:val="ru-RU"/>
              </w:rPr>
              <w:t>Час общения</w:t>
            </w:r>
          </w:p>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1907F3">
        <w:trPr>
          <w:trHeight w:val="529"/>
        </w:trPr>
        <w:tc>
          <w:tcPr>
            <w:tcW w:w="2628" w:type="dxa"/>
            <w:tcBorders>
              <w:left w:val="single" w:sz="6" w:space="0" w:color="000000"/>
              <w:bottom w:val="single" w:sz="4" w:space="0" w:color="auto"/>
              <w:right w:val="single" w:sz="6" w:space="0" w:color="000000"/>
            </w:tcBorders>
          </w:tcPr>
          <w:p w:rsidR="0077302D" w:rsidRPr="0077302D" w:rsidRDefault="00FB186F" w:rsidP="0077302D">
            <w:pPr>
              <w:widowControl/>
              <w:spacing w:before="100" w:beforeAutospacing="1" w:after="100" w:afterAutospacing="1" w:line="259" w:lineRule="auto"/>
              <w:jc w:val="center"/>
              <w:rPr>
                <w:rFonts w:ascii="Times New Roman" w:hAnsi="Times New Roman"/>
                <w:b/>
                <w:bCs/>
                <w:sz w:val="24"/>
                <w:szCs w:val="24"/>
                <w:lang w:val="ru-RU"/>
              </w:rPr>
            </w:pPr>
            <w:r>
              <w:rPr>
                <w:rFonts w:ascii="Times New Roman" w:hAnsi="Times New Roman"/>
                <w:b/>
                <w:sz w:val="24"/>
                <w:szCs w:val="24"/>
                <w:lang w:val="ru-RU"/>
              </w:rPr>
              <w:t>Коммуникативная деятельность</w:t>
            </w:r>
          </w:p>
        </w:tc>
        <w:tc>
          <w:tcPr>
            <w:tcW w:w="2186" w:type="dxa"/>
          </w:tcPr>
          <w:p w:rsidR="0077302D" w:rsidRPr="0077302D" w:rsidRDefault="0077302D" w:rsidP="0077302D">
            <w:pPr>
              <w:widowControl/>
              <w:adjustRightInd w:val="0"/>
              <w:spacing w:after="160" w:line="259" w:lineRule="auto"/>
              <w:jc w:val="center"/>
              <w:rPr>
                <w:rFonts w:ascii="Times New Roman" w:hAnsi="Times New Roman"/>
                <w:sz w:val="24"/>
                <w:szCs w:val="24"/>
                <w:lang w:val="ru-RU"/>
              </w:rPr>
            </w:pPr>
            <w:r w:rsidRPr="0077302D">
              <w:rPr>
                <w:rFonts w:ascii="Times New Roman" w:hAnsi="Times New Roman"/>
                <w:sz w:val="24"/>
                <w:szCs w:val="24"/>
                <w:lang w:val="ru-RU"/>
              </w:rPr>
              <w:t>Функциональная грамотность</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 xml:space="preserve">Практикум </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Cs/>
                <w:color w:val="FF0000"/>
                <w:sz w:val="24"/>
                <w:szCs w:val="24"/>
                <w:lang w:val="ru-RU"/>
              </w:rPr>
            </w:pPr>
            <w:r w:rsidRPr="0077302D">
              <w:rPr>
                <w:rFonts w:ascii="Times New Roman" w:eastAsia="Times New Roman" w:hAnsi="Times New Roman"/>
                <w:b/>
                <w:bCs/>
                <w:color w:val="000000"/>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«Тропинка в профессию»</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Профессиональные пробы</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val="restart"/>
            <w:tcBorders>
              <w:top w:val="single" w:sz="4" w:space="0" w:color="auto"/>
              <w:left w:val="single" w:sz="6" w:space="0" w:color="000000"/>
              <w:right w:val="single" w:sz="6" w:space="0" w:color="000000"/>
            </w:tcBorders>
            <w:vAlign w:val="center"/>
          </w:tcPr>
          <w:p w:rsidR="0077302D" w:rsidRPr="0077302D" w:rsidRDefault="00D225ED" w:rsidP="0077302D">
            <w:pPr>
              <w:widowControl/>
              <w:spacing w:before="100" w:beforeAutospacing="1" w:after="100" w:afterAutospacing="1" w:line="259" w:lineRule="auto"/>
              <w:jc w:val="center"/>
              <w:rPr>
                <w:rFonts w:ascii="Times New Roman" w:hAnsi="Times New Roman"/>
                <w:bCs/>
                <w:color w:val="FF0000"/>
                <w:sz w:val="24"/>
                <w:szCs w:val="24"/>
                <w:lang w:val="ru-RU"/>
              </w:rPr>
            </w:pPr>
            <w:r>
              <w:rPr>
                <w:rFonts w:ascii="Times New Roman" w:eastAsia="Times New Roman" w:hAnsi="Times New Roman"/>
                <w:b/>
                <w:lang w:val="ru-RU"/>
              </w:rPr>
              <w:t>Учение с увлечением</w:t>
            </w:r>
          </w:p>
        </w:tc>
        <w:tc>
          <w:tcPr>
            <w:tcW w:w="2186" w:type="dxa"/>
          </w:tcPr>
          <w:p w:rsidR="0077302D" w:rsidRPr="0077302D" w:rsidRDefault="00FF04F2" w:rsidP="0077302D">
            <w:pPr>
              <w:widowControl/>
              <w:spacing w:before="100" w:beforeAutospacing="1" w:after="100" w:afterAutospacing="1" w:line="259" w:lineRule="auto"/>
              <w:jc w:val="center"/>
              <w:rPr>
                <w:rFonts w:ascii="Times New Roman" w:hAnsi="Times New Roman"/>
                <w:color w:val="000000"/>
                <w:sz w:val="24"/>
                <w:szCs w:val="24"/>
                <w:lang w:val="ru-RU"/>
              </w:rPr>
            </w:pPr>
            <w:r>
              <w:rPr>
                <w:rFonts w:ascii="Times New Roman" w:hAnsi="Times New Roman"/>
                <w:color w:val="000000"/>
                <w:sz w:val="24"/>
                <w:szCs w:val="24"/>
                <w:lang w:val="ru-RU"/>
              </w:rPr>
              <w:t>Мое творчество</w:t>
            </w:r>
          </w:p>
        </w:tc>
        <w:tc>
          <w:tcPr>
            <w:tcW w:w="2342" w:type="dxa"/>
          </w:tcPr>
          <w:p w:rsidR="0077302D" w:rsidRPr="0077302D" w:rsidRDefault="00FF04F2"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Клуб любителей творчества</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color w:val="FF0000"/>
                <w:sz w:val="24"/>
                <w:szCs w:val="24"/>
                <w:lang w:val="ru-RU"/>
              </w:rPr>
            </w:pPr>
          </w:p>
        </w:tc>
        <w:tc>
          <w:tcPr>
            <w:tcW w:w="2186" w:type="dxa"/>
          </w:tcPr>
          <w:p w:rsidR="0077302D" w:rsidRPr="0077302D" w:rsidRDefault="00FF04F2" w:rsidP="0077302D">
            <w:pPr>
              <w:widowControl/>
              <w:spacing w:after="160" w:line="259" w:lineRule="auto"/>
              <w:jc w:val="center"/>
              <w:rPr>
                <w:rFonts w:ascii="Times New Roman" w:hAnsi="Times New Roman"/>
                <w:sz w:val="24"/>
                <w:szCs w:val="24"/>
                <w:lang w:val="ru-RU"/>
              </w:rPr>
            </w:pPr>
            <w:r>
              <w:rPr>
                <w:rFonts w:ascii="Times New Roman" w:hAnsi="Times New Roman"/>
                <w:sz w:val="24"/>
                <w:szCs w:val="24"/>
                <w:lang w:val="ru-RU"/>
              </w:rPr>
              <w:t>Занимательная грамматика</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Ф</w:t>
            </w:r>
            <w:r w:rsidRPr="0077302D">
              <w:rPr>
                <w:rFonts w:ascii="Times New Roman" w:hAnsi="Times New Roman"/>
                <w:sz w:val="24"/>
                <w:szCs w:val="24"/>
                <w:lang w:val="ru-RU"/>
              </w:rPr>
              <w:t>акультатив по разделу «Орфография»</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неделю</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учебный год</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165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r>
      <w:tr w:rsidR="0077302D" w:rsidRPr="00B919D3" w:rsidTr="00831DB5">
        <w:tc>
          <w:tcPr>
            <w:tcW w:w="10057" w:type="dxa"/>
            <w:gridSpan w:val="7"/>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 xml:space="preserve">Итого на уровень </w:t>
            </w:r>
            <w:r>
              <w:rPr>
                <w:rFonts w:ascii="Times New Roman" w:hAnsi="Times New Roman"/>
                <w:b/>
                <w:sz w:val="24"/>
                <w:szCs w:val="24"/>
                <w:lang w:val="ru-RU"/>
              </w:rPr>
              <w:t>начального</w:t>
            </w:r>
            <w:r w:rsidRPr="0077302D">
              <w:rPr>
                <w:rFonts w:ascii="Times New Roman" w:hAnsi="Times New Roman"/>
                <w:b/>
                <w:sz w:val="24"/>
                <w:szCs w:val="24"/>
                <w:lang w:val="ru-RU"/>
              </w:rPr>
              <w:t xml:space="preserve"> общего образования                                             675 ч.</w:t>
            </w:r>
          </w:p>
        </w:tc>
      </w:tr>
    </w:tbl>
    <w:p w:rsidR="001A4CAB" w:rsidRPr="001A4CAB" w:rsidRDefault="001A4CAB" w:rsidP="001A4CAB">
      <w:pPr>
        <w:rPr>
          <w:lang w:val="ru-RU"/>
        </w:rPr>
      </w:pPr>
    </w:p>
    <w:p w:rsidR="000B0DE7" w:rsidRDefault="006E20A4" w:rsidP="00013894">
      <w:pPr>
        <w:pStyle w:val="32"/>
      </w:pPr>
      <w:r>
        <w:t>4</w:t>
      </w:r>
      <w:r w:rsidRPr="00956950">
        <w:t>.</w:t>
      </w:r>
      <w:r>
        <w:t>3</w:t>
      </w:r>
      <w:r w:rsidR="000B0DE7">
        <w:t>. К</w:t>
      </w:r>
      <w:r w:rsidRPr="00956950">
        <w:t xml:space="preserve">алендарный учебный график </w:t>
      </w:r>
      <w:bookmarkEnd w:id="6"/>
    </w:p>
    <w:p w:rsidR="00013894" w:rsidRPr="00013894" w:rsidRDefault="00013894" w:rsidP="00013894">
      <w:pPr>
        <w:rPr>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 xml:space="preserve">Календарный учебный график составляется с учётом мнений участников образовательных отношений, региональных и </w:t>
      </w:r>
      <w:r w:rsidR="00E14260" w:rsidRPr="0051033C">
        <w:rPr>
          <w:rFonts w:ascii="Times New Roman" w:eastAsia="SchoolBookSanPin" w:hAnsi="Times New Roman"/>
          <w:sz w:val="28"/>
          <w:szCs w:val="28"/>
          <w:lang w:val="ru-RU"/>
        </w:rPr>
        <w:t>этнокультурных</w:t>
      </w:r>
      <w:r w:rsidRPr="0051033C">
        <w:rPr>
          <w:rFonts w:ascii="Times New Roman" w:eastAsia="SchoolBookSanPin" w:hAnsi="Times New Roman"/>
          <w:sz w:val="28"/>
          <w:szCs w:val="28"/>
          <w:lang w:val="ru-RU"/>
        </w:rPr>
        <w:t xml:space="preserve">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или триместровая.</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Федеральный календарный учебный график реализации образовательной программы составляется образовательной организацией самостоятельно</w:t>
      </w:r>
      <w:r w:rsidRPr="0051033C">
        <w:rPr>
          <w:rFonts w:ascii="Times New Roman" w:eastAsia="SchoolBookSanPin" w:hAnsi="Times New Roman"/>
          <w:color w:val="C00000"/>
          <w:sz w:val="28"/>
          <w:szCs w:val="28"/>
          <w:lang w:val="ru-RU"/>
        </w:rPr>
        <w:t xml:space="preserve"> </w:t>
      </w:r>
      <w:r w:rsidRPr="0051033C">
        <w:rPr>
          <w:rFonts w:ascii="Times New Roman" w:eastAsia="SchoolBookSanPin" w:hAnsi="Times New Roman"/>
          <w:sz w:val="28"/>
          <w:szCs w:val="28"/>
          <w:lang w:val="ru-RU"/>
        </w:rPr>
        <w:t>с учётом требований действующих санитарных правил и мнения участников образовательных отношений.</w:t>
      </w:r>
      <w:r w:rsidRPr="00956950">
        <w:rPr>
          <w:rFonts w:ascii="Times New Roman" w:eastAsia="SchoolBookSanPin" w:hAnsi="Times New Roman"/>
          <w:sz w:val="28"/>
          <w:szCs w:val="28"/>
          <w:lang w:val="ru-RU"/>
        </w:rPr>
        <w:t xml:space="preserve"> </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51033C">
        <w:rPr>
          <w:rFonts w:ascii="Times New Roman" w:eastAsia="Times New Roman" w:hAnsi="Times New Roman"/>
          <w:sz w:val="28"/>
          <w:szCs w:val="26"/>
          <w:lang w:val="ru-RU" w:eastAsia="ru-RU"/>
        </w:rPr>
        <w:lastRenderedPageBreak/>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7" w:name="dst100188"/>
      <w:bookmarkEnd w:id="7"/>
      <w:r w:rsidRPr="0051033C">
        <w:rPr>
          <w:rFonts w:ascii="Times New Roman" w:eastAsia="Times New Roman" w:hAnsi="Times New Roman"/>
          <w:sz w:val="28"/>
          <w:szCs w:val="26"/>
          <w:lang w:val="ru-RU" w:eastAsia="ru-RU"/>
        </w:rPr>
        <w:t>даты начала и окончания учебного года;</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8" w:name="dst100189"/>
      <w:bookmarkEnd w:id="8"/>
      <w:r w:rsidRPr="0051033C">
        <w:rPr>
          <w:rFonts w:ascii="Times New Roman" w:eastAsia="Times New Roman" w:hAnsi="Times New Roman"/>
          <w:sz w:val="28"/>
          <w:szCs w:val="26"/>
          <w:lang w:val="ru-RU" w:eastAsia="ru-RU"/>
        </w:rPr>
        <w:t>продолжительность учебного года;</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9" w:name="dst100190"/>
      <w:bookmarkEnd w:id="9"/>
      <w:r w:rsidRPr="0051033C">
        <w:rPr>
          <w:rFonts w:ascii="Times New Roman" w:eastAsia="Times New Roman" w:hAnsi="Times New Roman"/>
          <w:sz w:val="28"/>
          <w:szCs w:val="26"/>
          <w:lang w:val="ru-RU" w:eastAsia="ru-RU"/>
        </w:rPr>
        <w:t>сроки и продолжительность каникул;</w:t>
      </w:r>
    </w:p>
    <w:p w:rsidR="00481787" w:rsidRPr="0051033C" w:rsidRDefault="001A4CAB" w:rsidP="001A4CAB">
      <w:pPr>
        <w:spacing w:after="0" w:line="240" w:lineRule="auto"/>
        <w:jc w:val="both"/>
        <w:rPr>
          <w:rFonts w:ascii="Times New Roman" w:eastAsia="Times New Roman" w:hAnsi="Times New Roman"/>
          <w:sz w:val="28"/>
          <w:szCs w:val="26"/>
          <w:lang w:val="ru-RU" w:eastAsia="ru-RU"/>
        </w:rPr>
      </w:pPr>
      <w:bookmarkStart w:id="10" w:name="dst100191"/>
      <w:bookmarkEnd w:id="10"/>
      <w:r w:rsidRPr="0051033C">
        <w:rPr>
          <w:rFonts w:ascii="Times New Roman" w:eastAsia="Times New Roman" w:hAnsi="Times New Roman"/>
          <w:sz w:val="28"/>
          <w:szCs w:val="26"/>
          <w:lang w:val="ru-RU" w:eastAsia="ru-RU"/>
        </w:rPr>
        <w:t xml:space="preserve">        сроки проведения промежуточной аттестации</w:t>
      </w:r>
    </w:p>
    <w:p w:rsidR="00DE267E" w:rsidRDefault="00DE267E" w:rsidP="001A4CAB">
      <w:pPr>
        <w:spacing w:after="0" w:line="240" w:lineRule="auto"/>
        <w:jc w:val="both"/>
        <w:rPr>
          <w:rFonts w:ascii="Times New Roman" w:eastAsia="Times New Roman" w:hAnsi="Times New Roman"/>
          <w:sz w:val="28"/>
          <w:szCs w:val="26"/>
          <w:lang w:val="ru-RU" w:eastAsia="ru-RU"/>
        </w:rPr>
      </w:pPr>
    </w:p>
    <w:p w:rsidR="001A4CAB" w:rsidRPr="000B73F1" w:rsidRDefault="00481787" w:rsidP="00DE267E">
      <w:pPr>
        <w:spacing w:after="0" w:line="240" w:lineRule="auto"/>
        <w:ind w:firstLine="708"/>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Календарный учебный график реализации ООП НОО</w:t>
      </w:r>
      <w:r w:rsidRPr="000B73F1">
        <w:rPr>
          <w:rFonts w:ascii="Times New Roman" w:eastAsia="SchoolBookSanPin" w:hAnsi="Times New Roman"/>
          <w:sz w:val="32"/>
          <w:szCs w:val="28"/>
          <w:lang w:val="ru-RU"/>
        </w:rPr>
        <w:t xml:space="preserve"> </w:t>
      </w:r>
      <w:r w:rsidRPr="000B73F1">
        <w:rPr>
          <w:rFonts w:ascii="Times New Roman" w:eastAsia="Times New Roman" w:hAnsi="Times New Roman"/>
          <w:sz w:val="28"/>
          <w:szCs w:val="26"/>
          <w:lang w:val="ru-RU" w:eastAsia="ru-RU"/>
        </w:rPr>
        <w:t>будет составлен на начало 2023-2024 учебного года в соответствии с требованиями ФГОС НОО и с учетом производственных календарей на 2023 и 2024 календарные года</w:t>
      </w:r>
      <w:r w:rsidR="000B73F1" w:rsidRPr="000B73F1">
        <w:rPr>
          <w:rFonts w:ascii="Times New Roman" w:eastAsia="Times New Roman" w:hAnsi="Times New Roman"/>
          <w:sz w:val="28"/>
          <w:szCs w:val="26"/>
          <w:lang w:val="ru-RU" w:eastAsia="ru-RU"/>
        </w:rPr>
        <w:t>.</w:t>
      </w:r>
    </w:p>
    <w:p w:rsidR="000B73F1" w:rsidRDefault="000B73F1" w:rsidP="001A4CAB">
      <w:pPr>
        <w:spacing w:after="0" w:line="240" w:lineRule="auto"/>
        <w:jc w:val="both"/>
        <w:rPr>
          <w:rFonts w:ascii="Times New Roman" w:eastAsia="Times New Roman" w:hAnsi="Times New Roman"/>
          <w:sz w:val="28"/>
          <w:szCs w:val="26"/>
          <w:lang w:val="ru-RU" w:eastAsia="ru-RU"/>
        </w:rPr>
      </w:pPr>
    </w:p>
    <w:p w:rsidR="000B73F1" w:rsidRP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26.2</w:t>
      </w:r>
      <w:r w:rsidR="00DE267E">
        <w:rPr>
          <w:rFonts w:ascii="Times New Roman" w:eastAsia="Times New Roman" w:hAnsi="Times New Roman"/>
          <w:sz w:val="28"/>
          <w:szCs w:val="26"/>
          <w:lang w:val="ru-RU" w:eastAsia="ru-RU"/>
        </w:rPr>
        <w:t>.</w:t>
      </w:r>
      <w:r w:rsidRPr="000B73F1">
        <w:rPr>
          <w:rFonts w:ascii="Times New Roman" w:eastAsia="Times New Roman" w:hAnsi="Times New Roman"/>
          <w:sz w:val="28"/>
          <w:szCs w:val="26"/>
          <w:lang w:val="ru-RU" w:eastAsia="ru-RU"/>
        </w:rPr>
        <w:t xml:space="preserve"> 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p>
    <w:p w:rsidR="000B73F1" w:rsidRP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Продолжительность учебного года при получении начального общего образования составляет 34 недели, в 1 классе-33 недели</w:t>
      </w:r>
    </w:p>
    <w:p w:rsidR="000B73F1" w:rsidRDefault="000B73F1" w:rsidP="001A4CAB">
      <w:pPr>
        <w:spacing w:after="0" w:line="240" w:lineRule="auto"/>
        <w:jc w:val="both"/>
        <w:rPr>
          <w:rFonts w:ascii="Times New Roman" w:eastAsia="Times New Roman" w:hAnsi="Times New Roman"/>
          <w:sz w:val="28"/>
          <w:szCs w:val="26"/>
          <w:lang w:val="ru-RU" w:eastAsia="ru-RU"/>
        </w:rPr>
      </w:pPr>
    </w:p>
    <w:p w:rsid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26.3. Учебный год в образовательной ор</w:t>
      </w:r>
      <w:r>
        <w:rPr>
          <w:rFonts w:ascii="Times New Roman" w:eastAsia="Times New Roman" w:hAnsi="Times New Roman"/>
          <w:sz w:val="28"/>
          <w:szCs w:val="26"/>
          <w:lang w:val="ru-RU" w:eastAsia="ru-RU"/>
        </w:rPr>
        <w:t xml:space="preserve">ганизации начинается 1 сентября. </w:t>
      </w:r>
      <w:r w:rsidRPr="000B73F1">
        <w:rPr>
          <w:rFonts w:ascii="Times New Roman" w:eastAsia="Times New Roman" w:hAnsi="Times New Roman"/>
          <w:sz w:val="28"/>
          <w:szCs w:val="26"/>
          <w:lang w:val="ru-RU" w:eastAsia="ru-RU"/>
        </w:rPr>
        <w:t>Если этот день приходится на выходной день</w:t>
      </w:r>
      <w:r>
        <w:rPr>
          <w:rFonts w:ascii="Times New Roman" w:eastAsia="Times New Roman" w:hAnsi="Times New Roman"/>
          <w:sz w:val="28"/>
          <w:szCs w:val="26"/>
          <w:lang w:val="ru-RU" w:eastAsia="ru-RU"/>
        </w:rPr>
        <w:t>, то в этом случае учебный год начинается в первый, следующий за ним рабочий день.</w:t>
      </w:r>
    </w:p>
    <w:p w:rsidR="00DE267E" w:rsidRDefault="00DE267E" w:rsidP="001A4CAB">
      <w:pPr>
        <w:spacing w:after="0" w:line="240" w:lineRule="auto"/>
        <w:jc w:val="both"/>
        <w:rPr>
          <w:rFonts w:ascii="Times New Roman" w:eastAsia="Times New Roman" w:hAnsi="Times New Roman"/>
          <w:sz w:val="28"/>
          <w:szCs w:val="26"/>
          <w:lang w:val="ru-RU" w:eastAsia="ru-RU"/>
        </w:rPr>
      </w:pPr>
    </w:p>
    <w:p w:rsidR="000B73F1" w:rsidRP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26.4</w:t>
      </w:r>
      <w:r w:rsidR="00DE267E">
        <w:rPr>
          <w:rFonts w:ascii="Times New Roman" w:eastAsia="SchoolBookSanPin" w:hAnsi="Times New Roman"/>
          <w:sz w:val="28"/>
          <w:szCs w:val="28"/>
          <w:lang w:val="ru-RU"/>
        </w:rPr>
        <w:t>.</w:t>
      </w:r>
      <w:r w:rsidRPr="000B73F1">
        <w:rPr>
          <w:rFonts w:ascii="Times New Roman" w:eastAsia="SchoolBookSanPin" w:hAnsi="Times New Roman"/>
          <w:sz w:val="28"/>
          <w:szCs w:val="28"/>
          <w:lang w:val="ru-RU"/>
        </w:rPr>
        <w:t xml:space="preserve"> Учебный год в образовательной организации заканчивается 20 мая.</w:t>
      </w:r>
    </w:p>
    <w:p w:rsidR="000B73F1" w:rsidRP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Если этот д</w:t>
      </w:r>
      <w:r>
        <w:rPr>
          <w:rFonts w:ascii="Times New Roman" w:eastAsia="SchoolBookSanPin" w:hAnsi="Times New Roman"/>
          <w:sz w:val="28"/>
          <w:szCs w:val="28"/>
          <w:lang w:val="ru-RU"/>
        </w:rPr>
        <w:t>ень приходится на выходной день</w:t>
      </w:r>
      <w:r w:rsidRPr="000B73F1">
        <w:rPr>
          <w:rFonts w:ascii="Times New Roman" w:eastAsia="SchoolBookSanPin" w:hAnsi="Times New Roman"/>
          <w:sz w:val="28"/>
          <w:szCs w:val="28"/>
          <w:lang w:val="ru-RU"/>
        </w:rPr>
        <w:t>, то в этом с</w:t>
      </w:r>
      <w:r>
        <w:rPr>
          <w:rFonts w:ascii="Times New Roman" w:eastAsia="SchoolBookSanPin" w:hAnsi="Times New Roman"/>
          <w:sz w:val="28"/>
          <w:szCs w:val="28"/>
          <w:lang w:val="ru-RU"/>
        </w:rPr>
        <w:t>лучае учебный год заканчивается</w:t>
      </w:r>
      <w:r w:rsidRPr="000B73F1">
        <w:rPr>
          <w:rFonts w:ascii="Times New Roman" w:eastAsia="SchoolBookSanPin" w:hAnsi="Times New Roman"/>
          <w:sz w:val="28"/>
          <w:szCs w:val="28"/>
          <w:lang w:val="ru-RU"/>
        </w:rPr>
        <w:t xml:space="preserve"> в</w:t>
      </w:r>
      <w:r>
        <w:rPr>
          <w:rFonts w:ascii="Times New Roman" w:eastAsia="SchoolBookSanPin" w:hAnsi="Times New Roman"/>
          <w:sz w:val="28"/>
          <w:szCs w:val="28"/>
          <w:lang w:val="ru-RU"/>
        </w:rPr>
        <w:t xml:space="preserve"> </w:t>
      </w:r>
      <w:r w:rsidRPr="000B73F1">
        <w:rPr>
          <w:rFonts w:ascii="Times New Roman" w:eastAsia="SchoolBookSanPin" w:hAnsi="Times New Roman"/>
          <w:sz w:val="28"/>
          <w:szCs w:val="28"/>
          <w:lang w:val="ru-RU"/>
        </w:rPr>
        <w:t>предыдущий рабочий день.</w:t>
      </w:r>
    </w:p>
    <w:p w:rsidR="000B73F1" w:rsidRDefault="000B73F1" w:rsidP="001A4CAB">
      <w:pPr>
        <w:spacing w:after="0" w:line="240" w:lineRule="auto"/>
        <w:jc w:val="both"/>
        <w:rPr>
          <w:rFonts w:ascii="Times New Roman" w:eastAsia="SchoolBookSanPin" w:hAnsi="Times New Roman"/>
          <w:sz w:val="28"/>
          <w:szCs w:val="28"/>
          <w:lang w:val="ru-RU"/>
        </w:rPr>
      </w:pPr>
    </w:p>
    <w:p w:rsid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26.5</w:t>
      </w:r>
      <w:r w:rsidR="00DE267E">
        <w:rPr>
          <w:rFonts w:ascii="Times New Roman" w:eastAsia="SchoolBookSanPin" w:hAnsi="Times New Roman"/>
          <w:sz w:val="28"/>
          <w:szCs w:val="28"/>
          <w:lang w:val="ru-RU"/>
        </w:rPr>
        <w:t>.</w:t>
      </w:r>
      <w:r w:rsidR="000E7F75">
        <w:rPr>
          <w:rFonts w:ascii="Times New Roman" w:eastAsia="SchoolBookSanPin" w:hAnsi="Times New Roman"/>
          <w:sz w:val="28"/>
          <w:szCs w:val="28"/>
          <w:lang w:val="ru-RU"/>
        </w:rPr>
        <w:t xml:space="preserve"> С </w:t>
      </w:r>
      <w:r>
        <w:rPr>
          <w:rFonts w:ascii="Times New Roman" w:eastAsia="SchoolBookSanPin" w:hAnsi="Times New Roman"/>
          <w:sz w:val="28"/>
          <w:szCs w:val="28"/>
          <w:lang w:val="ru-RU"/>
        </w:rPr>
        <w:t>целью профилактики переутомления в федеральном календарном учебном графике предусматривается чередование периодов учебного времени и каникул. Про</w:t>
      </w:r>
      <w:r w:rsidR="00DE267E">
        <w:rPr>
          <w:rFonts w:ascii="Times New Roman" w:eastAsia="SchoolBookSanPin" w:hAnsi="Times New Roman"/>
          <w:sz w:val="28"/>
          <w:szCs w:val="28"/>
          <w:lang w:val="ru-RU"/>
        </w:rPr>
        <w:t>должительность каникул должна составлять не менее 7 календарных дней.</w:t>
      </w:r>
    </w:p>
    <w:p w:rsidR="00DE267E" w:rsidRDefault="00DE267E" w:rsidP="001A4CAB">
      <w:pPr>
        <w:spacing w:after="0" w:line="240" w:lineRule="auto"/>
        <w:jc w:val="both"/>
        <w:rPr>
          <w:rFonts w:ascii="Times New Roman" w:eastAsia="SchoolBookSanPin" w:hAnsi="Times New Roman"/>
          <w:sz w:val="28"/>
          <w:szCs w:val="28"/>
          <w:lang w:val="ru-RU"/>
        </w:rPr>
      </w:pPr>
    </w:p>
    <w:p w:rsidR="00DE267E" w:rsidRDefault="00DE267E"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26.6. Продолжительность учебных четвертей составляет: </w:t>
      </w:r>
      <w:r>
        <w:rPr>
          <w:rFonts w:ascii="Times New Roman" w:eastAsia="SchoolBookSanPin" w:hAnsi="Times New Roman"/>
          <w:sz w:val="28"/>
          <w:szCs w:val="28"/>
        </w:rPr>
        <w:t>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 -8 учебных недель (для 1-4 классов); </w:t>
      </w:r>
      <w:r>
        <w:rPr>
          <w:rFonts w:ascii="Times New Roman" w:eastAsia="SchoolBookSanPin" w:hAnsi="Times New Roman"/>
          <w:sz w:val="28"/>
          <w:szCs w:val="28"/>
        </w:rPr>
        <w:t>II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четверть-8 учебных недель (для 1-4 классов); </w:t>
      </w:r>
      <w:r>
        <w:rPr>
          <w:rFonts w:ascii="Times New Roman" w:eastAsia="SchoolBookSanPin" w:hAnsi="Times New Roman"/>
          <w:sz w:val="28"/>
          <w:szCs w:val="28"/>
        </w:rPr>
        <w:t>III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четверть-10 учебных недель (для 2-4 классов), 9 учебных недель (для 1-х классов); </w:t>
      </w:r>
      <w:r>
        <w:rPr>
          <w:rFonts w:ascii="Times New Roman" w:eastAsia="SchoolBookSanPin" w:hAnsi="Times New Roman"/>
          <w:sz w:val="28"/>
          <w:szCs w:val="28"/>
        </w:rPr>
        <w:t>IV</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четверть-8 учебных недель (для 1-4 классов).</w:t>
      </w:r>
    </w:p>
    <w:p w:rsidR="00DE267E" w:rsidRDefault="00DE267E" w:rsidP="00DE267E">
      <w:pPr>
        <w:spacing w:after="0" w:line="240" w:lineRule="auto"/>
        <w:jc w:val="both"/>
        <w:rPr>
          <w:rFonts w:ascii="Times New Roman" w:eastAsia="SchoolBookSanPin" w:hAnsi="Times New Roman"/>
          <w:sz w:val="28"/>
          <w:szCs w:val="28"/>
          <w:lang w:val="ru-RU"/>
        </w:rPr>
      </w:pPr>
    </w:p>
    <w:p w:rsidR="00DE267E" w:rsidRDefault="00DE267E"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26.7. Продо</w:t>
      </w:r>
      <w:r w:rsidR="00821852">
        <w:rPr>
          <w:rFonts w:ascii="Times New Roman" w:eastAsia="SchoolBookSanPin" w:hAnsi="Times New Roman"/>
          <w:sz w:val="28"/>
          <w:szCs w:val="28"/>
          <w:lang w:val="ru-RU"/>
        </w:rPr>
        <w:t>лжительность каникул составляет</w:t>
      </w:r>
      <w:r>
        <w:rPr>
          <w:rFonts w:ascii="Times New Roman" w:eastAsia="SchoolBookSanPin" w:hAnsi="Times New Roman"/>
          <w:sz w:val="28"/>
          <w:szCs w:val="28"/>
          <w:lang w:val="ru-RU"/>
        </w:rPr>
        <w:t>:</w:t>
      </w:r>
    </w:p>
    <w:p w:rsidR="00821852" w:rsidRDefault="00821852"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w:t>
      </w:r>
      <w:r>
        <w:rPr>
          <w:rFonts w:ascii="Times New Roman" w:eastAsia="SchoolBookSanPin" w:hAnsi="Times New Roman"/>
          <w:sz w:val="28"/>
          <w:szCs w:val="28"/>
          <w:lang w:val="ru-RU"/>
        </w:rPr>
        <w:t xml:space="preserve"> четверти (осенние каникулы)-9 календарных дней (для 1-4 классов);</w:t>
      </w:r>
    </w:p>
    <w:p w:rsidR="00821852" w:rsidRDefault="00821852" w:rsidP="00DE267E">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II</w:t>
      </w:r>
      <w:r>
        <w:rPr>
          <w:rFonts w:ascii="Times New Roman" w:eastAsia="SchoolBookSanPin" w:hAnsi="Times New Roman"/>
          <w:sz w:val="28"/>
          <w:szCs w:val="28"/>
          <w:lang w:val="ru-RU"/>
        </w:rPr>
        <w:t xml:space="preserve"> четверти (зимние каникулы)-</w:t>
      </w:r>
      <w:r w:rsidRPr="00821852">
        <w:rPr>
          <w:rFonts w:ascii="Times New Roman" w:eastAsia="SchoolBookSanPin" w:hAnsi="Times New Roman"/>
          <w:sz w:val="28"/>
          <w:szCs w:val="28"/>
          <w:lang w:val="ru-RU"/>
        </w:rPr>
        <w:t xml:space="preserve"> </w:t>
      </w:r>
      <w:r w:rsidR="000E7F75">
        <w:rPr>
          <w:rFonts w:ascii="Times New Roman" w:eastAsia="SchoolBookSanPin" w:hAnsi="Times New Roman"/>
          <w:sz w:val="28"/>
          <w:szCs w:val="28"/>
          <w:lang w:val="ru-RU"/>
        </w:rPr>
        <w:t>10</w:t>
      </w:r>
      <w:r>
        <w:rPr>
          <w:rFonts w:ascii="Times New Roman" w:eastAsia="SchoolBookSanPin" w:hAnsi="Times New Roman"/>
          <w:sz w:val="28"/>
          <w:szCs w:val="28"/>
          <w:lang w:val="ru-RU"/>
        </w:rPr>
        <w:t xml:space="preserve"> календарных дней (для 1-4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дополнителные каникулы-9 календарных дней (для 1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III</w:t>
      </w:r>
      <w:r>
        <w:rPr>
          <w:rFonts w:ascii="Times New Roman" w:eastAsia="SchoolBookSanPin" w:hAnsi="Times New Roman"/>
          <w:sz w:val="28"/>
          <w:szCs w:val="28"/>
          <w:lang w:val="ru-RU"/>
        </w:rPr>
        <w:t xml:space="preserve"> четверти (весенние каникулы)-9 календарных дней (для 1-4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по окончании учебного года (летние каникулы)-не менее 8 недель.</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Pr="00821852" w:rsidRDefault="00821852" w:rsidP="00DE267E">
      <w:pPr>
        <w:spacing w:after="0" w:line="240" w:lineRule="auto"/>
        <w:jc w:val="both"/>
        <w:rPr>
          <w:rFonts w:ascii="Times New Roman" w:eastAsia="SchoolBookSanPin" w:hAnsi="Times New Roman"/>
          <w:sz w:val="28"/>
          <w:szCs w:val="28"/>
          <w:lang w:val="ru-RU"/>
        </w:rPr>
      </w:pPr>
    </w:p>
    <w:p w:rsidR="00DE267E" w:rsidRPr="00DE267E" w:rsidRDefault="00DE267E" w:rsidP="00DE267E">
      <w:pPr>
        <w:spacing w:after="0" w:line="240" w:lineRule="auto"/>
        <w:jc w:val="both"/>
        <w:rPr>
          <w:rFonts w:ascii="Times New Roman" w:eastAsia="SchoolBookSanPin" w:hAnsi="Times New Roman"/>
          <w:sz w:val="28"/>
          <w:szCs w:val="28"/>
          <w:lang w:val="ru-RU"/>
        </w:rPr>
      </w:pPr>
    </w:p>
    <w:p w:rsidR="00D225ED" w:rsidRPr="0051033C" w:rsidRDefault="00D225ED" w:rsidP="00D225ED">
      <w:pPr>
        <w:tabs>
          <w:tab w:val="left" w:pos="4290"/>
        </w:tabs>
        <w:spacing w:after="0" w:line="360" w:lineRule="auto"/>
        <w:ind w:firstLine="709"/>
        <w:jc w:val="center"/>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Пример оформления КУГ</w:t>
      </w:r>
    </w:p>
    <w:p w:rsidR="001A4CAB" w:rsidRPr="00D225ED" w:rsidRDefault="001A4CAB" w:rsidP="00D225ED">
      <w:pPr>
        <w:tabs>
          <w:tab w:val="left" w:pos="4290"/>
        </w:tabs>
        <w:spacing w:after="0" w:line="360" w:lineRule="auto"/>
        <w:ind w:firstLine="709"/>
        <w:jc w:val="center"/>
        <w:rPr>
          <w:rFonts w:ascii="Times New Roman" w:eastAsia="SchoolBookSanPin" w:hAnsi="Times New Roman"/>
          <w:color w:val="C00000"/>
          <w:sz w:val="28"/>
          <w:szCs w:val="28"/>
          <w:lang w:val="ru-RU"/>
        </w:rPr>
      </w:pPr>
    </w:p>
    <w:tbl>
      <w:tblPr>
        <w:tblStyle w:val="62"/>
        <w:tblW w:w="9213" w:type="dxa"/>
        <w:tblInd w:w="534" w:type="dxa"/>
        <w:tblLook w:val="04A0" w:firstRow="1" w:lastRow="0" w:firstColumn="1" w:lastColumn="0" w:noHBand="0" w:noVBand="1"/>
      </w:tblPr>
      <w:tblGrid>
        <w:gridCol w:w="3969"/>
        <w:gridCol w:w="2551"/>
        <w:gridCol w:w="2693"/>
      </w:tblGrid>
      <w:tr w:rsidR="00525E3C" w:rsidRPr="00DE267E"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highlight w:val="yellow"/>
                <w:lang w:val="ru-RU"/>
              </w:rPr>
            </w:pPr>
          </w:p>
        </w:tc>
        <w:tc>
          <w:tcPr>
            <w:tcW w:w="2551" w:type="dxa"/>
            <w:shd w:val="clear" w:color="auto" w:fill="auto"/>
          </w:tcPr>
          <w:p w:rsidR="00525E3C" w:rsidRPr="00525E3C" w:rsidRDefault="006E3C19" w:rsidP="00525E3C">
            <w:pPr>
              <w:widowControl/>
              <w:spacing w:after="0" w:line="240" w:lineRule="auto"/>
              <w:contextualSpacing/>
              <w:jc w:val="center"/>
              <w:rPr>
                <w:rFonts w:ascii="Times New Roman" w:eastAsia="Times New Roman" w:hAnsi="Times New Roman"/>
                <w:b/>
                <w:highlight w:val="yellow"/>
                <w:lang w:val="ru-RU"/>
              </w:rPr>
            </w:pPr>
            <w:r>
              <w:rPr>
                <w:rFonts w:ascii="Times New Roman" w:eastAsia="Times New Roman" w:hAnsi="Times New Roman"/>
                <w:b/>
                <w:lang w:val="ru-RU"/>
              </w:rPr>
              <w:t>2-4</w:t>
            </w:r>
            <w:r w:rsidR="00525E3C" w:rsidRPr="00525E3C">
              <w:rPr>
                <w:rFonts w:ascii="Times New Roman" w:eastAsia="Times New Roman" w:hAnsi="Times New Roman"/>
                <w:b/>
                <w:lang w:val="ru-RU"/>
              </w:rPr>
              <w:t xml:space="preserve"> классы</w:t>
            </w:r>
          </w:p>
        </w:tc>
        <w:tc>
          <w:tcPr>
            <w:tcW w:w="2693" w:type="dxa"/>
            <w:shd w:val="clear" w:color="auto" w:fill="auto"/>
          </w:tcPr>
          <w:p w:rsidR="00525E3C" w:rsidRPr="00525E3C" w:rsidRDefault="006E3C19" w:rsidP="00525E3C">
            <w:pPr>
              <w:widowControl/>
              <w:spacing w:after="0" w:line="240" w:lineRule="auto"/>
              <w:contextualSpacing/>
              <w:jc w:val="center"/>
              <w:rPr>
                <w:rFonts w:ascii="Times New Roman" w:eastAsia="Times New Roman" w:hAnsi="Times New Roman"/>
                <w:b/>
                <w:lang w:val="ru-RU"/>
              </w:rPr>
            </w:pPr>
            <w:r>
              <w:rPr>
                <w:rFonts w:ascii="Times New Roman" w:eastAsia="Times New Roman" w:hAnsi="Times New Roman"/>
                <w:b/>
                <w:lang w:val="ru-RU"/>
              </w:rPr>
              <w:t>1</w:t>
            </w:r>
            <w:r w:rsidR="00525E3C" w:rsidRPr="00525E3C">
              <w:rPr>
                <w:rFonts w:ascii="Times New Roman" w:eastAsia="Times New Roman" w:hAnsi="Times New Roman"/>
                <w:b/>
                <w:lang w:val="ru-RU"/>
              </w:rPr>
              <w:t xml:space="preserve"> класс</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Дата начала учебного года:</w:t>
            </w:r>
          </w:p>
        </w:tc>
        <w:tc>
          <w:tcPr>
            <w:tcW w:w="5244" w:type="dxa"/>
            <w:gridSpan w:val="2"/>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 xml:space="preserve"> 01.09.2023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Дата окончания учебного года:</w:t>
            </w:r>
          </w:p>
        </w:tc>
        <w:tc>
          <w:tcPr>
            <w:tcW w:w="2551" w:type="dxa"/>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24.05.2024</w:t>
            </w:r>
            <w:r w:rsidR="00525E3C" w:rsidRPr="0051033C">
              <w:rPr>
                <w:rFonts w:ascii="Times New Roman" w:eastAsia="Times New Roman" w:hAnsi="Times New Roman"/>
                <w:b/>
                <w:lang w:val="ru-RU"/>
              </w:rPr>
              <w:t>г.</w:t>
            </w:r>
          </w:p>
        </w:tc>
        <w:tc>
          <w:tcPr>
            <w:tcW w:w="2693" w:type="dxa"/>
            <w:shd w:val="clear" w:color="auto" w:fill="auto"/>
          </w:tcPr>
          <w:p w:rsidR="00525E3C" w:rsidRPr="0051033C" w:rsidRDefault="006E3C19" w:rsidP="00525E3C">
            <w:pPr>
              <w:widowControl/>
              <w:spacing w:after="0" w:line="240" w:lineRule="auto"/>
              <w:contextualSpacing/>
              <w:rPr>
                <w:rFonts w:ascii="Times New Roman" w:eastAsia="Times New Roman" w:hAnsi="Times New Roman"/>
                <w:b/>
                <w:lang w:val="ru-RU"/>
              </w:rPr>
            </w:pPr>
            <w:r w:rsidRPr="0051033C">
              <w:rPr>
                <w:rFonts w:ascii="Times New Roman" w:eastAsia="Times New Roman" w:hAnsi="Times New Roman"/>
                <w:b/>
                <w:lang w:val="ru-RU"/>
              </w:rPr>
              <w:t xml:space="preserve">           17.05.2024</w:t>
            </w:r>
            <w:r w:rsidR="00525E3C" w:rsidRPr="0051033C">
              <w:rPr>
                <w:rFonts w:ascii="Times New Roman" w:eastAsia="Times New Roman" w:hAnsi="Times New Roman"/>
                <w:b/>
                <w:lang w:val="ru-RU"/>
              </w:rPr>
              <w:t>г.</w:t>
            </w:r>
          </w:p>
        </w:tc>
      </w:tr>
      <w:tr w:rsidR="00525E3C" w:rsidRPr="007E1B3E"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Продолжительность учебного года:</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34 учебных недели</w:t>
            </w:r>
          </w:p>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и 1 учебный день</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33 учебные недели</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w:t>
            </w:r>
            <w:r w:rsidRPr="00525E3C">
              <w:rPr>
                <w:rFonts w:ascii="Times New Roman" w:eastAsia="Times New Roman" w:hAnsi="Times New Roman"/>
                <w:b/>
                <w:lang w:val="ru-RU"/>
              </w:rPr>
              <w:t xml:space="preserve"> четверть:</w:t>
            </w:r>
          </w:p>
          <w:p w:rsidR="00525E3C" w:rsidRPr="00525E3C" w:rsidRDefault="006E3C19"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 xml:space="preserve">8 учебных недель и 1 </w:t>
            </w:r>
            <w:r w:rsidR="00D8027F">
              <w:rPr>
                <w:rFonts w:ascii="Times New Roman" w:eastAsia="Times New Roman" w:hAnsi="Times New Roman"/>
                <w:i/>
                <w:lang w:val="ru-RU"/>
              </w:rPr>
              <w:t xml:space="preserve"> учебный день</w:t>
            </w:r>
          </w:p>
        </w:tc>
        <w:tc>
          <w:tcPr>
            <w:tcW w:w="5244" w:type="dxa"/>
            <w:gridSpan w:val="2"/>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01.09.23</w:t>
            </w:r>
            <w:r w:rsidR="00525E3C" w:rsidRPr="0051033C">
              <w:rPr>
                <w:rFonts w:ascii="Times New Roman" w:eastAsia="Times New Roman" w:hAnsi="Times New Roman"/>
                <w:b/>
                <w:lang w:val="ru-RU"/>
              </w:rPr>
              <w:t>г.</w:t>
            </w:r>
          </w:p>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 xml:space="preserve"> по 27.10.23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Сроки и проодолжительность осенних каникул</w:t>
            </w:r>
            <w:r w:rsidR="00525E3C" w:rsidRPr="00525E3C">
              <w:rPr>
                <w:rFonts w:ascii="Times New Roman" w:eastAsia="Times New Roman" w:hAnsi="Times New Roman"/>
                <w:i/>
                <w:lang w:val="ru-RU"/>
              </w:rPr>
              <w:t>:</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28.10.2023 по 05.11.2023</w:t>
            </w:r>
            <w:r w:rsidR="00525E3C" w:rsidRPr="0051033C">
              <w:rPr>
                <w:rFonts w:ascii="Times New Roman" w:eastAsia="Times New Roman" w:hAnsi="Times New Roman"/>
                <w:i/>
                <w:lang w:val="ru-RU"/>
              </w:rPr>
              <w:t>г.  (9 дней)</w:t>
            </w:r>
          </w:p>
        </w:tc>
      </w:tr>
      <w:tr w:rsidR="00525E3C" w:rsidRPr="00525E3C" w:rsidTr="00525E3C">
        <w:trPr>
          <w:trHeight w:val="253"/>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II</w:t>
            </w:r>
            <w:r w:rsidRPr="00525E3C">
              <w:rPr>
                <w:rFonts w:ascii="Times New Roman" w:eastAsia="Times New Roman" w:hAnsi="Times New Roman"/>
                <w:b/>
                <w:lang w:val="ru-RU"/>
              </w:rPr>
              <w:t xml:space="preserve"> четверть:</w:t>
            </w:r>
          </w:p>
          <w:p w:rsidR="00525E3C" w:rsidRPr="00525E3C" w:rsidRDefault="000E7F75" w:rsidP="00525E3C">
            <w:pPr>
              <w:widowControl/>
              <w:spacing w:after="0" w:line="240" w:lineRule="auto"/>
              <w:contextualSpacing/>
              <w:jc w:val="both"/>
              <w:rPr>
                <w:rFonts w:ascii="Times New Roman" w:eastAsia="Times New Roman" w:hAnsi="Times New Roman"/>
                <w:b/>
                <w:lang w:val="ru-RU"/>
              </w:rPr>
            </w:pPr>
            <w:r>
              <w:rPr>
                <w:rFonts w:ascii="Times New Roman" w:eastAsia="Times New Roman" w:hAnsi="Times New Roman"/>
                <w:i/>
                <w:lang w:val="ru-RU"/>
              </w:rPr>
              <w:t xml:space="preserve">8 учебных недель </w:t>
            </w:r>
          </w:p>
        </w:tc>
        <w:tc>
          <w:tcPr>
            <w:tcW w:w="5244" w:type="dxa"/>
            <w:gridSpan w:val="2"/>
            <w:shd w:val="clear" w:color="auto" w:fill="auto"/>
          </w:tcPr>
          <w:p w:rsidR="00525E3C" w:rsidRPr="0051033C" w:rsidRDefault="001618E6"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07</w:t>
            </w:r>
            <w:r w:rsidR="000E7F75" w:rsidRPr="0051033C">
              <w:rPr>
                <w:rFonts w:ascii="Times New Roman" w:eastAsia="Times New Roman" w:hAnsi="Times New Roman"/>
                <w:b/>
                <w:lang w:val="ru-RU"/>
              </w:rPr>
              <w:t>.11.23г. по 29.12.2023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sidRPr="00DC4A7C">
              <w:rPr>
                <w:rFonts w:ascii="Times New Roman" w:eastAsia="Times New Roman" w:hAnsi="Times New Roman"/>
                <w:i/>
                <w:lang w:val="ru-RU"/>
              </w:rPr>
              <w:t xml:space="preserve">Сроки и проодолжительность </w:t>
            </w:r>
            <w:r>
              <w:rPr>
                <w:rFonts w:ascii="Times New Roman" w:eastAsia="Times New Roman" w:hAnsi="Times New Roman"/>
                <w:i/>
                <w:lang w:val="ru-RU"/>
              </w:rPr>
              <w:t>зимних каникул</w:t>
            </w:r>
            <w:r w:rsidR="00525E3C" w:rsidRPr="00525E3C">
              <w:rPr>
                <w:rFonts w:ascii="Times New Roman" w:eastAsia="Times New Roman" w:hAnsi="Times New Roman"/>
                <w:i/>
                <w:lang w:val="ru-RU"/>
              </w:rPr>
              <w:t>:</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30.12.23г. – 08.01.24</w:t>
            </w:r>
            <w:r w:rsidR="001618E6" w:rsidRPr="0051033C">
              <w:rPr>
                <w:rFonts w:ascii="Times New Roman" w:eastAsia="Times New Roman" w:hAnsi="Times New Roman"/>
                <w:i/>
                <w:lang w:val="ru-RU"/>
              </w:rPr>
              <w:t xml:space="preserve">г.  (10 </w:t>
            </w:r>
            <w:r w:rsidR="00525E3C" w:rsidRPr="0051033C">
              <w:rPr>
                <w:rFonts w:ascii="Times New Roman" w:eastAsia="Times New Roman" w:hAnsi="Times New Roman"/>
                <w:i/>
                <w:lang w:val="ru-RU"/>
              </w:rPr>
              <w:t>дней)</w:t>
            </w:r>
          </w:p>
        </w:tc>
      </w:tr>
      <w:tr w:rsidR="00525E3C" w:rsidRPr="00525E3C" w:rsidTr="00525E3C">
        <w:trPr>
          <w:trHeight w:val="538"/>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III</w:t>
            </w:r>
            <w:r w:rsidRPr="00525E3C">
              <w:rPr>
                <w:rFonts w:ascii="Times New Roman" w:eastAsia="Times New Roman" w:hAnsi="Times New Roman"/>
                <w:b/>
                <w:lang w:val="ru-RU"/>
              </w:rPr>
              <w:t xml:space="preserve"> четверть:</w:t>
            </w:r>
          </w:p>
          <w:p w:rsidR="00525E3C" w:rsidRDefault="001618E6"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 xml:space="preserve">10 </w:t>
            </w:r>
            <w:r w:rsidR="000E7F75">
              <w:rPr>
                <w:rFonts w:ascii="Times New Roman" w:eastAsia="Times New Roman" w:hAnsi="Times New Roman"/>
                <w:i/>
                <w:lang w:val="ru-RU"/>
              </w:rPr>
              <w:t>учебных недель и 2</w:t>
            </w:r>
            <w:r w:rsidR="00525E3C" w:rsidRPr="00525E3C">
              <w:rPr>
                <w:rFonts w:ascii="Times New Roman" w:eastAsia="Times New Roman" w:hAnsi="Times New Roman"/>
                <w:i/>
                <w:lang w:val="ru-RU"/>
              </w:rPr>
              <w:t xml:space="preserve"> учебных дня</w:t>
            </w:r>
            <w:r>
              <w:rPr>
                <w:rFonts w:ascii="Times New Roman" w:eastAsia="Times New Roman" w:hAnsi="Times New Roman"/>
                <w:i/>
                <w:lang w:val="ru-RU"/>
              </w:rPr>
              <w:t xml:space="preserve"> 2-4 классы </w:t>
            </w:r>
          </w:p>
          <w:p w:rsidR="001618E6" w:rsidRPr="001618E6" w:rsidRDefault="001618E6" w:rsidP="00525E3C">
            <w:pPr>
              <w:widowControl/>
              <w:spacing w:after="0" w:line="240" w:lineRule="auto"/>
              <w:contextualSpacing/>
              <w:jc w:val="both"/>
              <w:rPr>
                <w:rFonts w:ascii="Times New Roman" w:eastAsia="Times New Roman" w:hAnsi="Times New Roman"/>
                <w:lang w:val="ru-RU"/>
              </w:rPr>
            </w:pPr>
            <w:r w:rsidRPr="001618E6">
              <w:rPr>
                <w:rFonts w:ascii="Times New Roman" w:eastAsia="Times New Roman" w:hAnsi="Times New Roman"/>
                <w:lang w:val="ru-RU"/>
              </w:rPr>
              <w:t xml:space="preserve">9 учебных недель </w:t>
            </w:r>
            <w:r>
              <w:rPr>
                <w:rFonts w:ascii="Times New Roman" w:eastAsia="Times New Roman" w:hAnsi="Times New Roman"/>
                <w:lang w:val="ru-RU"/>
              </w:rPr>
              <w:t>и 2 дня 1 классы</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09.01.24г. по  24.03.24</w:t>
            </w:r>
            <w:r w:rsidR="00525E3C" w:rsidRPr="0051033C">
              <w:rPr>
                <w:rFonts w:ascii="Times New Roman" w:eastAsia="Times New Roman" w:hAnsi="Times New Roman"/>
                <w:b/>
                <w:lang w:val="ru-RU"/>
              </w:rPr>
              <w:t>г.</w:t>
            </w:r>
          </w:p>
        </w:tc>
      </w:tr>
      <w:tr w:rsidR="00525E3C" w:rsidRPr="00B919D3" w:rsidTr="00525E3C">
        <w:trPr>
          <w:trHeight w:val="551"/>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lang w:val="ru-RU"/>
              </w:rPr>
            </w:pPr>
            <w:r w:rsidRPr="00525E3C">
              <w:rPr>
                <w:rFonts w:ascii="Times New Roman" w:eastAsia="Times New Roman" w:hAnsi="Times New Roman"/>
                <w:i/>
                <w:lang w:val="ru-RU"/>
              </w:rPr>
              <w:t xml:space="preserve">Праздничные (нерабочие) дни: </w:t>
            </w:r>
          </w:p>
        </w:tc>
        <w:tc>
          <w:tcPr>
            <w:tcW w:w="5244" w:type="dxa"/>
            <w:gridSpan w:val="2"/>
            <w:shd w:val="clear" w:color="auto" w:fill="auto"/>
          </w:tcPr>
          <w:p w:rsidR="00525E3C" w:rsidRPr="0051033C" w:rsidRDefault="00525E3C" w:rsidP="00525E3C">
            <w:pPr>
              <w:widowControl/>
              <w:spacing w:after="0" w:line="240" w:lineRule="auto"/>
              <w:contextualSpacing/>
              <w:jc w:val="both"/>
              <w:rPr>
                <w:rFonts w:ascii="Times New Roman" w:eastAsia="Times New Roman" w:hAnsi="Times New Roman"/>
                <w:i/>
                <w:lang w:val="ru-RU"/>
              </w:rPr>
            </w:pPr>
            <w:r w:rsidRPr="0051033C">
              <w:rPr>
                <w:rFonts w:ascii="Times New Roman" w:eastAsia="Times New Roman" w:hAnsi="Times New Roman"/>
                <w:b/>
                <w:i/>
                <w:lang w:val="ru-RU"/>
              </w:rPr>
              <w:t>23.02.2023г.</w:t>
            </w:r>
            <w:r w:rsidRPr="0051033C">
              <w:rPr>
                <w:rFonts w:ascii="Times New Roman" w:eastAsia="Times New Roman" w:hAnsi="Times New Roman"/>
                <w:i/>
                <w:lang w:val="ru-RU"/>
              </w:rPr>
              <w:t xml:space="preserve"> (четверг) – День защитника Отечества</w:t>
            </w:r>
          </w:p>
          <w:p w:rsidR="00525E3C" w:rsidRPr="0051033C" w:rsidRDefault="00525E3C" w:rsidP="00525E3C">
            <w:pPr>
              <w:widowControl/>
              <w:spacing w:after="0" w:line="240" w:lineRule="auto"/>
              <w:contextualSpacing/>
              <w:jc w:val="both"/>
              <w:rPr>
                <w:rFonts w:ascii="Times New Roman" w:eastAsia="Times New Roman" w:hAnsi="Times New Roman"/>
                <w:i/>
                <w:lang w:val="ru-RU"/>
              </w:rPr>
            </w:pPr>
            <w:r w:rsidRPr="0051033C">
              <w:rPr>
                <w:rFonts w:ascii="Times New Roman" w:eastAsia="Times New Roman" w:hAnsi="Times New Roman"/>
                <w:b/>
                <w:i/>
                <w:lang w:val="ru-RU"/>
              </w:rPr>
              <w:t>08.03.2023г</w:t>
            </w:r>
            <w:r w:rsidRPr="0051033C">
              <w:rPr>
                <w:rFonts w:ascii="Times New Roman" w:eastAsia="Times New Roman" w:hAnsi="Times New Roman"/>
                <w:i/>
                <w:lang w:val="ru-RU"/>
              </w:rPr>
              <w:t xml:space="preserve">. (среда) – Международный женский день)    </w:t>
            </w:r>
          </w:p>
        </w:tc>
      </w:tr>
      <w:tr w:rsidR="001618E6" w:rsidRPr="007E1B3E" w:rsidTr="00525E3C">
        <w:trPr>
          <w:trHeight w:val="551"/>
        </w:trPr>
        <w:tc>
          <w:tcPr>
            <w:tcW w:w="3969" w:type="dxa"/>
            <w:shd w:val="clear" w:color="auto" w:fill="auto"/>
          </w:tcPr>
          <w:p w:rsidR="001618E6" w:rsidRPr="00525E3C" w:rsidRDefault="001618E6"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Дополнительные каникулы в 1 классах</w:t>
            </w:r>
          </w:p>
        </w:tc>
        <w:tc>
          <w:tcPr>
            <w:tcW w:w="5244" w:type="dxa"/>
            <w:gridSpan w:val="2"/>
            <w:shd w:val="clear" w:color="auto" w:fill="auto"/>
          </w:tcPr>
          <w:p w:rsidR="001618E6" w:rsidRPr="0051033C" w:rsidRDefault="001618E6" w:rsidP="00525E3C">
            <w:pPr>
              <w:widowControl/>
              <w:spacing w:after="0" w:line="240" w:lineRule="auto"/>
              <w:contextualSpacing/>
              <w:jc w:val="both"/>
              <w:rPr>
                <w:rFonts w:ascii="Times New Roman" w:eastAsia="Times New Roman" w:hAnsi="Times New Roman"/>
                <w:b/>
                <w:i/>
                <w:lang w:val="ru-RU"/>
              </w:rPr>
            </w:pPr>
            <w:r w:rsidRPr="0051033C">
              <w:rPr>
                <w:rFonts w:ascii="Times New Roman" w:eastAsia="Times New Roman" w:hAnsi="Times New Roman"/>
                <w:i/>
                <w:lang w:val="ru-RU"/>
              </w:rPr>
              <w:t>с 12.02.2024  по 18.02 2024г (7 дней)</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sidRPr="00DC4A7C">
              <w:rPr>
                <w:rFonts w:ascii="Times New Roman" w:eastAsia="Times New Roman" w:hAnsi="Times New Roman"/>
                <w:i/>
                <w:lang w:val="ru-RU"/>
              </w:rPr>
              <w:t xml:space="preserve">Сроки и проодолжительность </w:t>
            </w:r>
            <w:r>
              <w:rPr>
                <w:rFonts w:ascii="Times New Roman" w:eastAsia="Times New Roman" w:hAnsi="Times New Roman"/>
                <w:i/>
                <w:lang w:val="ru-RU"/>
              </w:rPr>
              <w:t>весенних каникул</w:t>
            </w:r>
            <w:r w:rsidR="00525E3C" w:rsidRPr="00525E3C">
              <w:rPr>
                <w:rFonts w:ascii="Times New Roman" w:eastAsia="Times New Roman" w:hAnsi="Times New Roman"/>
                <w:i/>
                <w:lang w:val="ru-RU"/>
              </w:rPr>
              <w:t xml:space="preserve">: </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25.03.23г. по 02.04.23г. (9 дней)</w:t>
            </w:r>
          </w:p>
        </w:tc>
      </w:tr>
      <w:tr w:rsidR="00525E3C" w:rsidRPr="00525E3C" w:rsidTr="00525E3C">
        <w:trPr>
          <w:trHeight w:val="534"/>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IV</w:t>
            </w:r>
            <w:r w:rsidRPr="00525E3C">
              <w:rPr>
                <w:rFonts w:ascii="Times New Roman" w:eastAsia="Times New Roman" w:hAnsi="Times New Roman"/>
                <w:b/>
                <w:lang w:val="ru-RU"/>
              </w:rPr>
              <w:t xml:space="preserve"> четверть:</w:t>
            </w:r>
          </w:p>
          <w:p w:rsidR="00525E3C" w:rsidRPr="00525E3C" w:rsidRDefault="000E7F75" w:rsidP="00525E3C">
            <w:pPr>
              <w:widowControl/>
              <w:spacing w:after="0" w:line="240" w:lineRule="auto"/>
              <w:contextualSpacing/>
              <w:jc w:val="both"/>
              <w:rPr>
                <w:rFonts w:ascii="Times New Roman" w:eastAsia="Times New Roman" w:hAnsi="Times New Roman"/>
                <w:b/>
                <w:i/>
                <w:lang w:val="ru-RU"/>
              </w:rPr>
            </w:pPr>
            <w:r>
              <w:rPr>
                <w:rFonts w:ascii="Times New Roman" w:eastAsia="Times New Roman" w:hAnsi="Times New Roman"/>
                <w:b/>
                <w:i/>
                <w:lang w:val="ru-RU"/>
              </w:rPr>
              <w:t xml:space="preserve">в 2-4 </w:t>
            </w:r>
            <w:r w:rsidR="00525E3C" w:rsidRPr="00525E3C">
              <w:rPr>
                <w:rFonts w:ascii="Times New Roman" w:eastAsia="Times New Roman" w:hAnsi="Times New Roman"/>
                <w:b/>
                <w:i/>
                <w:lang w:val="ru-RU"/>
              </w:rPr>
              <w:t xml:space="preserve">классах: </w:t>
            </w:r>
          </w:p>
          <w:p w:rsidR="00525E3C" w:rsidRPr="00525E3C" w:rsidRDefault="0007032D" w:rsidP="00525E3C">
            <w:pPr>
              <w:widowControl/>
              <w:spacing w:after="0" w:line="240" w:lineRule="auto"/>
              <w:contextualSpacing/>
              <w:jc w:val="both"/>
              <w:rPr>
                <w:rFonts w:ascii="Times New Roman" w:eastAsia="Times New Roman" w:hAnsi="Times New Roman"/>
                <w:lang w:val="ru-RU"/>
              </w:rPr>
            </w:pPr>
            <w:r>
              <w:rPr>
                <w:rFonts w:ascii="Times New Roman" w:eastAsia="Times New Roman" w:hAnsi="Times New Roman"/>
                <w:i/>
                <w:lang w:val="ru-RU"/>
              </w:rPr>
              <w:t>7 учебных недель и 3 учебных дня</w:t>
            </w:r>
          </w:p>
          <w:p w:rsidR="00525E3C" w:rsidRPr="00525E3C" w:rsidRDefault="0007032D" w:rsidP="00525E3C">
            <w:pPr>
              <w:widowControl/>
              <w:spacing w:after="0" w:line="240" w:lineRule="auto"/>
              <w:contextualSpacing/>
              <w:jc w:val="both"/>
              <w:rPr>
                <w:rFonts w:ascii="Times New Roman" w:eastAsia="Times New Roman" w:hAnsi="Times New Roman"/>
                <w:b/>
                <w:i/>
                <w:lang w:val="ru-RU"/>
              </w:rPr>
            </w:pPr>
            <w:r>
              <w:rPr>
                <w:rFonts w:ascii="Times New Roman" w:eastAsia="Times New Roman" w:hAnsi="Times New Roman"/>
                <w:b/>
                <w:i/>
                <w:lang w:val="ru-RU"/>
              </w:rPr>
              <w:t>в 1</w:t>
            </w:r>
            <w:r w:rsidR="00525E3C" w:rsidRPr="00525E3C">
              <w:rPr>
                <w:rFonts w:ascii="Times New Roman" w:eastAsia="Times New Roman" w:hAnsi="Times New Roman"/>
                <w:b/>
                <w:i/>
                <w:lang w:val="ru-RU"/>
              </w:rPr>
              <w:t xml:space="preserve"> классе:  </w:t>
            </w:r>
          </w:p>
          <w:p w:rsidR="00525E3C" w:rsidRPr="00525E3C" w:rsidRDefault="0007032D" w:rsidP="00525E3C">
            <w:pPr>
              <w:widowControl/>
              <w:spacing w:after="0" w:line="240" w:lineRule="auto"/>
              <w:contextualSpacing/>
              <w:jc w:val="both"/>
              <w:rPr>
                <w:rFonts w:ascii="Times New Roman" w:eastAsia="Times New Roman" w:hAnsi="Times New Roman"/>
                <w:b/>
                <w:lang w:val="ru-RU"/>
              </w:rPr>
            </w:pPr>
            <w:r>
              <w:rPr>
                <w:rFonts w:ascii="Times New Roman" w:eastAsia="Times New Roman" w:hAnsi="Times New Roman"/>
                <w:i/>
                <w:lang w:val="ru-RU"/>
              </w:rPr>
              <w:t>6  учебных  недель и 3  учебных дня</w:t>
            </w:r>
          </w:p>
        </w:tc>
        <w:tc>
          <w:tcPr>
            <w:tcW w:w="2551" w:type="dxa"/>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w:t>
            </w:r>
            <w:r w:rsidR="0007032D" w:rsidRPr="0051033C">
              <w:rPr>
                <w:rFonts w:ascii="Times New Roman" w:eastAsia="Times New Roman" w:hAnsi="Times New Roman"/>
                <w:b/>
                <w:lang w:val="ru-RU"/>
              </w:rPr>
              <w:t>.04.24</w:t>
            </w:r>
            <w:r w:rsidR="00525E3C" w:rsidRPr="0051033C">
              <w:rPr>
                <w:rFonts w:ascii="Times New Roman" w:eastAsia="Times New Roman" w:hAnsi="Times New Roman"/>
                <w:b/>
                <w:lang w:val="ru-RU"/>
              </w:rPr>
              <w:t>г.</w:t>
            </w:r>
          </w:p>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по 24.05.24</w:t>
            </w:r>
            <w:r w:rsidR="00525E3C" w:rsidRPr="0051033C">
              <w:rPr>
                <w:rFonts w:ascii="Times New Roman" w:eastAsia="Times New Roman" w:hAnsi="Times New Roman"/>
                <w:b/>
                <w:lang w:val="ru-RU"/>
              </w:rPr>
              <w:t>г.</w:t>
            </w:r>
          </w:p>
        </w:tc>
        <w:tc>
          <w:tcPr>
            <w:tcW w:w="2693" w:type="dxa"/>
            <w:shd w:val="clear" w:color="auto" w:fill="auto"/>
          </w:tcPr>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01.04.24</w:t>
            </w:r>
            <w:r w:rsidR="00525E3C" w:rsidRPr="0051033C">
              <w:rPr>
                <w:rFonts w:ascii="Times New Roman" w:eastAsia="Times New Roman" w:hAnsi="Times New Roman"/>
                <w:b/>
                <w:lang w:val="ru-RU"/>
              </w:rPr>
              <w:t xml:space="preserve">г. </w:t>
            </w:r>
          </w:p>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по 17.05.24</w:t>
            </w:r>
            <w:r w:rsidR="00525E3C" w:rsidRPr="0051033C">
              <w:rPr>
                <w:rFonts w:ascii="Times New Roman" w:eastAsia="Times New Roman" w:hAnsi="Times New Roman"/>
                <w:b/>
                <w:lang w:val="ru-RU"/>
              </w:rPr>
              <w:t>г.</w:t>
            </w:r>
          </w:p>
        </w:tc>
      </w:tr>
      <w:tr w:rsidR="00525E3C" w:rsidRPr="00B919D3" w:rsidTr="00525E3C">
        <w:trPr>
          <w:trHeight w:val="534"/>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Сроки проведения промежуточной аттестации:</w:t>
            </w:r>
          </w:p>
        </w:tc>
        <w:tc>
          <w:tcPr>
            <w:tcW w:w="5244" w:type="dxa"/>
            <w:gridSpan w:val="2"/>
            <w:shd w:val="clear" w:color="auto" w:fill="auto"/>
          </w:tcPr>
          <w:p w:rsidR="00525E3C" w:rsidRPr="0051033C" w:rsidRDefault="00525E3C" w:rsidP="00525E3C">
            <w:pPr>
              <w:widowControl/>
              <w:spacing w:after="0" w:line="240" w:lineRule="auto"/>
              <w:contextualSpacing/>
              <w:jc w:val="both"/>
              <w:rPr>
                <w:rFonts w:ascii="Times New Roman" w:eastAsia="Times New Roman" w:hAnsi="Times New Roman"/>
                <w:lang w:val="ru-RU"/>
              </w:rPr>
            </w:pPr>
            <w:r w:rsidRPr="0051033C">
              <w:rPr>
                <w:rFonts w:ascii="Times New Roman" w:eastAsia="Times New Roman" w:hAnsi="Times New Roman"/>
                <w:lang w:val="ru-RU"/>
              </w:rPr>
              <w:t>Промежуточная аттестация обучающихся на уровне начального общего образования проводится в период с 17 апреля по 12 мая 2023 года без прекращения образовательной деятельности по учебным предметам и в форме определенными учебным планом ООП ООО.</w:t>
            </w:r>
          </w:p>
        </w:tc>
      </w:tr>
      <w:tr w:rsidR="00525E3C" w:rsidRPr="00525E3C" w:rsidTr="00525E3C">
        <w:trPr>
          <w:trHeight w:val="245"/>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lang w:val="ru-RU"/>
              </w:rPr>
            </w:pPr>
            <w:r w:rsidRPr="00525E3C">
              <w:rPr>
                <w:rFonts w:ascii="Times New Roman" w:eastAsia="Times New Roman" w:hAnsi="Times New Roman"/>
                <w:i/>
                <w:lang w:val="ru-RU"/>
              </w:rPr>
              <w:t>Праздничные (нерабочие) дни:</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b/>
                <w:i/>
                <w:lang w:val="ru-RU"/>
              </w:rPr>
              <w:t>01.05.23г</w:t>
            </w:r>
            <w:r w:rsidRPr="0051033C">
              <w:rPr>
                <w:rFonts w:ascii="Times New Roman" w:eastAsia="Times New Roman" w:hAnsi="Times New Roman"/>
                <w:i/>
                <w:lang w:val="ru-RU"/>
              </w:rPr>
              <w:t>.(понедельник) – Праздник Весны и Труда</w:t>
            </w:r>
          </w:p>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b/>
                <w:i/>
                <w:lang w:val="ru-RU"/>
              </w:rPr>
              <w:t xml:space="preserve"> 09.05.23г</w:t>
            </w:r>
            <w:r w:rsidRPr="0051033C">
              <w:rPr>
                <w:rFonts w:ascii="Times New Roman" w:eastAsia="Times New Roman" w:hAnsi="Times New Roman"/>
                <w:i/>
                <w:lang w:val="ru-RU"/>
              </w:rPr>
              <w:t>. (вторник) –</w:t>
            </w:r>
            <w:r w:rsidRPr="0051033C">
              <w:rPr>
                <w:rFonts w:ascii="Times New Roman" w:eastAsia="Times New Roman" w:hAnsi="Times New Roman"/>
                <w:lang w:val="ru-RU"/>
              </w:rPr>
              <w:t xml:space="preserve"> </w:t>
            </w:r>
            <w:r w:rsidRPr="0051033C">
              <w:rPr>
                <w:rFonts w:ascii="Times New Roman" w:eastAsia="Times New Roman" w:hAnsi="Times New Roman"/>
                <w:i/>
                <w:lang w:val="ru-RU"/>
              </w:rPr>
              <w:t>День Победы</w:t>
            </w:r>
          </w:p>
        </w:tc>
      </w:tr>
      <w:tr w:rsidR="00525E3C" w:rsidRPr="00525E3C" w:rsidTr="00525E3C">
        <w:trPr>
          <w:trHeight w:val="245"/>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 xml:space="preserve">Последний звонок </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b/>
                <w:i/>
                <w:lang w:val="ru-RU"/>
              </w:rPr>
            </w:pPr>
            <w:r w:rsidRPr="0051033C">
              <w:rPr>
                <w:rFonts w:ascii="Times New Roman" w:eastAsia="Times New Roman" w:hAnsi="Times New Roman"/>
                <w:b/>
                <w:i/>
                <w:lang w:val="ru-RU"/>
              </w:rPr>
              <w:t>25 мая 2023 года</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Летние каникулы:</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26.05.23г. – 31.08.23г.</w:t>
            </w:r>
          </w:p>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(98 дней)</w:t>
            </w:r>
          </w:p>
        </w:tc>
        <w:tc>
          <w:tcPr>
            <w:tcW w:w="2693" w:type="dxa"/>
            <w:shd w:val="clear" w:color="auto" w:fill="auto"/>
          </w:tcPr>
          <w:p w:rsidR="00525E3C" w:rsidRPr="0051033C" w:rsidRDefault="00525E3C" w:rsidP="00525E3C">
            <w:pPr>
              <w:widowControl/>
              <w:spacing w:after="0" w:line="240" w:lineRule="auto"/>
              <w:ind w:left="162"/>
              <w:contextualSpacing/>
              <w:jc w:val="center"/>
              <w:rPr>
                <w:rFonts w:ascii="Times New Roman" w:eastAsia="Times New Roman" w:hAnsi="Times New Roman"/>
                <w:i/>
                <w:lang w:val="ru-RU"/>
              </w:rPr>
            </w:pPr>
          </w:p>
        </w:tc>
      </w:tr>
      <w:tr w:rsidR="00525E3C" w:rsidRPr="00525E3C" w:rsidTr="00525E3C">
        <w:tc>
          <w:tcPr>
            <w:tcW w:w="9213" w:type="dxa"/>
            <w:gridSpan w:val="3"/>
            <w:shd w:val="clear" w:color="auto" w:fill="auto"/>
          </w:tcPr>
          <w:p w:rsidR="00525E3C" w:rsidRPr="0051033C" w:rsidRDefault="00D8027F"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b/>
                <w:lang w:val="ru-RU"/>
              </w:rPr>
              <w:t xml:space="preserve">Всего за 2023/24 </w:t>
            </w:r>
            <w:r w:rsidR="00525E3C" w:rsidRPr="0051033C">
              <w:rPr>
                <w:rFonts w:ascii="Times New Roman" w:eastAsia="Times New Roman" w:hAnsi="Times New Roman"/>
                <w:b/>
                <w:lang w:val="ru-RU"/>
              </w:rPr>
              <w:t>учебный год:</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Учебные дни</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204</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Праздничные (нерабочие) дни</w:t>
            </w:r>
          </w:p>
        </w:tc>
        <w:tc>
          <w:tcPr>
            <w:tcW w:w="5244" w:type="dxa"/>
            <w:gridSpan w:val="2"/>
            <w:shd w:val="clear" w:color="auto" w:fill="auto"/>
          </w:tcPr>
          <w:p w:rsidR="00525E3C" w:rsidRPr="0051033C" w:rsidRDefault="00525E3C" w:rsidP="00525E3C">
            <w:pPr>
              <w:widowControl/>
              <w:spacing w:after="0" w:line="240" w:lineRule="auto"/>
              <w:contextualSpacing/>
              <w:rPr>
                <w:rFonts w:ascii="Times New Roman" w:eastAsia="Times New Roman" w:hAnsi="Times New Roman"/>
                <w:i/>
                <w:lang w:val="ru-RU"/>
              </w:rPr>
            </w:pPr>
            <w:r w:rsidRPr="0051033C">
              <w:rPr>
                <w:rFonts w:ascii="Times New Roman" w:eastAsia="Times New Roman" w:hAnsi="Times New Roman"/>
                <w:i/>
                <w:lang w:val="ru-RU"/>
              </w:rPr>
              <w:t xml:space="preserve">                                    4 дня</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Каникулы</w:t>
            </w:r>
          </w:p>
        </w:tc>
        <w:tc>
          <w:tcPr>
            <w:tcW w:w="2551" w:type="dxa"/>
            <w:shd w:val="clear" w:color="auto" w:fill="auto"/>
          </w:tcPr>
          <w:p w:rsidR="00525E3C" w:rsidRPr="0051033C" w:rsidRDefault="001618E6"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126</w:t>
            </w:r>
            <w:r w:rsidR="00525E3C" w:rsidRPr="0051033C">
              <w:rPr>
                <w:rFonts w:ascii="Times New Roman" w:eastAsia="Times New Roman" w:hAnsi="Times New Roman"/>
                <w:i/>
                <w:lang w:val="ru-RU"/>
              </w:rPr>
              <w:t xml:space="preserve"> дня</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p>
        </w:tc>
        <w:tc>
          <w:tcPr>
            <w:tcW w:w="2551" w:type="dxa"/>
            <w:shd w:val="clear" w:color="auto" w:fill="auto"/>
          </w:tcPr>
          <w:p w:rsidR="00525E3C" w:rsidRPr="00525E3C" w:rsidRDefault="00525E3C" w:rsidP="00525E3C">
            <w:pPr>
              <w:widowControl/>
              <w:spacing w:after="0" w:line="240" w:lineRule="auto"/>
              <w:contextualSpacing/>
              <w:jc w:val="center"/>
              <w:rPr>
                <w:rFonts w:ascii="Times New Roman" w:eastAsia="Times New Roman" w:hAnsi="Times New Roman"/>
                <w:i/>
                <w:color w:val="C00000"/>
                <w:lang w:val="ru-RU"/>
              </w:rPr>
            </w:pPr>
            <w:r w:rsidRPr="00525E3C">
              <w:rPr>
                <w:rFonts w:ascii="Times New Roman" w:eastAsia="Times New Roman" w:hAnsi="Times New Roman"/>
                <w:i/>
                <w:color w:val="C00000"/>
                <w:lang w:val="ru-RU"/>
              </w:rPr>
              <w:t>-</w:t>
            </w:r>
          </w:p>
        </w:tc>
        <w:tc>
          <w:tcPr>
            <w:tcW w:w="2693" w:type="dxa"/>
            <w:shd w:val="clear" w:color="auto" w:fill="auto"/>
          </w:tcPr>
          <w:p w:rsidR="00525E3C" w:rsidRPr="00525E3C" w:rsidRDefault="00525E3C" w:rsidP="00525E3C">
            <w:pPr>
              <w:widowControl/>
              <w:spacing w:after="0" w:line="240" w:lineRule="auto"/>
              <w:contextualSpacing/>
              <w:jc w:val="center"/>
              <w:rPr>
                <w:rFonts w:ascii="Times New Roman" w:eastAsia="Times New Roman" w:hAnsi="Times New Roman"/>
                <w:i/>
                <w:color w:val="C00000"/>
                <w:lang w:val="ru-RU"/>
              </w:rPr>
            </w:pPr>
          </w:p>
        </w:tc>
      </w:tr>
    </w:tbl>
    <w:p w:rsidR="00097BA7" w:rsidRDefault="00097BA7" w:rsidP="00525E3C">
      <w:pPr>
        <w:spacing w:after="0" w:line="240" w:lineRule="auto"/>
        <w:jc w:val="both"/>
        <w:rPr>
          <w:rFonts w:ascii="Times New Roman" w:eastAsia="SchoolBookSanPin" w:hAnsi="Times New Roman"/>
          <w:sz w:val="28"/>
          <w:szCs w:val="28"/>
          <w:lang w:val="ru-RU"/>
        </w:rPr>
      </w:pPr>
    </w:p>
    <w:p w:rsidR="00097BA7" w:rsidRPr="00956950" w:rsidRDefault="00097BA7" w:rsidP="00525E3C">
      <w:pPr>
        <w:spacing w:after="0" w:line="240" w:lineRule="auto"/>
        <w:jc w:val="both"/>
        <w:rPr>
          <w:rFonts w:ascii="Times New Roman" w:eastAsia="SchoolBookSanPin" w:hAnsi="Times New Roman"/>
          <w:sz w:val="28"/>
          <w:szCs w:val="28"/>
          <w:lang w:val="ru-RU"/>
        </w:rPr>
      </w:pPr>
    </w:p>
    <w:p w:rsidR="004B5D5C" w:rsidRPr="00956950" w:rsidRDefault="006E20A4" w:rsidP="009241FC">
      <w:pPr>
        <w:pStyle w:val="32"/>
      </w:pPr>
      <w:bookmarkStart w:id="11" w:name="_Toc116032543"/>
      <w:r>
        <w:t>4</w:t>
      </w:r>
      <w:r w:rsidR="00102BB2">
        <w:t>.4. К</w:t>
      </w:r>
      <w:r w:rsidRPr="00956950">
        <w:t>алендарный план воспитательной работы</w:t>
      </w:r>
      <w:bookmarkEnd w:id="11"/>
    </w:p>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План обновляется ежегодно к началу очередного учебного года.</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571FF4" w:rsidRPr="0051033C" w:rsidRDefault="00571FF4" w:rsidP="00A82BAF">
      <w:pPr>
        <w:spacing w:after="0" w:line="240" w:lineRule="auto"/>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 xml:space="preserve">План может разрабатываться один для всей общеобразовательной организации </w:t>
      </w:r>
      <w:r w:rsidR="00CE243E" w:rsidRPr="0051033C">
        <w:rPr>
          <w:rFonts w:ascii="Times New Roman" w:eastAsia="SchoolBookSanPin" w:hAnsi="Times New Roman"/>
          <w:sz w:val="28"/>
          <w:szCs w:val="28"/>
          <w:lang w:val="ru-RU"/>
        </w:rPr>
        <w:br/>
      </w:r>
      <w:r w:rsidRPr="0051033C">
        <w:rPr>
          <w:rFonts w:ascii="Times New Roman" w:eastAsia="SchoolBookSanPin" w:hAnsi="Times New Roman"/>
          <w:sz w:val="28"/>
          <w:szCs w:val="28"/>
          <w:lang w:val="ru-RU"/>
        </w:rPr>
        <w:t xml:space="preserve">или отдельно по </w:t>
      </w:r>
      <w:r w:rsidR="00CE243E" w:rsidRPr="0051033C">
        <w:rPr>
          <w:rFonts w:ascii="Times New Roman" w:eastAsia="SchoolBookSanPin" w:hAnsi="Times New Roman"/>
          <w:sz w:val="28"/>
          <w:szCs w:val="28"/>
          <w:lang w:val="ru-RU"/>
        </w:rPr>
        <w:t xml:space="preserve">уровню начального </w:t>
      </w:r>
      <w:r w:rsidRPr="0051033C">
        <w:rPr>
          <w:rFonts w:ascii="Times New Roman" w:eastAsia="SchoolBookSanPin" w:hAnsi="Times New Roman"/>
          <w:sz w:val="28"/>
          <w:szCs w:val="28"/>
          <w:lang w:val="ru-RU"/>
        </w:rPr>
        <w:t>общего образования.</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Приведена ориентировочная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571FF4" w:rsidRPr="0051033C" w:rsidRDefault="00571FF4" w:rsidP="00102BB2">
      <w:pPr>
        <w:spacing w:after="0" w:line="240" w:lineRule="auto"/>
        <w:ind w:firstLine="709"/>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102BB2" w:rsidRDefault="00102BB2" w:rsidP="00102BB2">
      <w:pPr>
        <w:spacing w:after="0" w:line="240" w:lineRule="auto"/>
        <w:ind w:firstLine="709"/>
        <w:jc w:val="center"/>
        <w:rPr>
          <w:rFonts w:ascii="Times New Roman" w:eastAsia="SchoolBookSanPin" w:hAnsi="Times New Roman"/>
          <w:b/>
          <w:sz w:val="28"/>
          <w:szCs w:val="28"/>
          <w:lang w:val="ru-RU"/>
        </w:rPr>
      </w:pPr>
    </w:p>
    <w:p w:rsidR="00102BB2" w:rsidRDefault="00102BB2" w:rsidP="00102BB2">
      <w:pPr>
        <w:spacing w:after="0" w:line="240" w:lineRule="auto"/>
        <w:ind w:firstLine="709"/>
        <w:jc w:val="center"/>
        <w:rPr>
          <w:rFonts w:ascii="Times New Roman" w:eastAsia="SchoolBookSanPin" w:hAnsi="Times New Roman"/>
          <w:b/>
          <w:sz w:val="28"/>
          <w:szCs w:val="28"/>
          <w:lang w:val="ru-RU"/>
        </w:rPr>
      </w:pPr>
    </w:p>
    <w:p w:rsidR="0051033C" w:rsidRDefault="0051033C" w:rsidP="00102BB2">
      <w:pPr>
        <w:spacing w:after="0" w:line="240" w:lineRule="auto"/>
        <w:ind w:firstLine="709"/>
        <w:jc w:val="center"/>
        <w:rPr>
          <w:rFonts w:ascii="Times New Roman" w:eastAsia="SchoolBookSanPin" w:hAnsi="Times New Roman"/>
          <w:b/>
          <w:sz w:val="28"/>
          <w:szCs w:val="28"/>
          <w:lang w:val="ru-RU"/>
        </w:rPr>
      </w:pPr>
    </w:p>
    <w:p w:rsidR="0051033C" w:rsidRDefault="0051033C" w:rsidP="00102BB2">
      <w:pPr>
        <w:spacing w:after="0" w:line="240" w:lineRule="auto"/>
        <w:ind w:firstLine="709"/>
        <w:jc w:val="center"/>
        <w:rPr>
          <w:rFonts w:ascii="Times New Roman" w:eastAsia="SchoolBookSanPin" w:hAnsi="Times New Roman"/>
          <w:b/>
          <w:sz w:val="28"/>
          <w:szCs w:val="28"/>
          <w:lang w:val="ru-RU"/>
        </w:rPr>
      </w:pPr>
    </w:p>
    <w:p w:rsidR="00C9569A" w:rsidRPr="00C9569A" w:rsidRDefault="00C9569A" w:rsidP="00C9569A">
      <w:pPr>
        <w:widowControl/>
        <w:spacing w:before="240"/>
        <w:ind w:firstLine="540"/>
        <w:jc w:val="center"/>
        <w:rPr>
          <w:rFonts w:ascii="Times New Roman" w:eastAsia="Times New Roman" w:hAnsi="Times New Roman"/>
          <w:sz w:val="28"/>
          <w:szCs w:val="28"/>
          <w:lang w:val="ru-RU" w:eastAsia="ru-RU"/>
        </w:rPr>
      </w:pPr>
      <w:r w:rsidRPr="00C9569A">
        <w:rPr>
          <w:rFonts w:ascii="Times New Roman" w:eastAsia="Times New Roman" w:hAnsi="Times New Roman"/>
          <w:sz w:val="28"/>
          <w:szCs w:val="28"/>
          <w:lang w:val="ru-RU" w:eastAsia="ru-RU"/>
        </w:rPr>
        <w:t>Календарный план воспи</w:t>
      </w:r>
      <w:r>
        <w:rPr>
          <w:rFonts w:ascii="Times New Roman" w:eastAsia="Times New Roman" w:hAnsi="Times New Roman"/>
          <w:sz w:val="28"/>
          <w:szCs w:val="28"/>
          <w:lang w:val="ru-RU" w:eastAsia="ru-RU"/>
        </w:rPr>
        <w:t>тательной работы</w:t>
      </w:r>
      <w:r w:rsidR="007A1ACE">
        <w:rPr>
          <w:rFonts w:ascii="Times New Roman" w:eastAsia="Times New Roman" w:hAnsi="Times New Roman"/>
          <w:sz w:val="28"/>
          <w:szCs w:val="28"/>
          <w:lang w:val="ru-RU" w:eastAsia="ru-RU"/>
        </w:rPr>
        <w:t xml:space="preserve"> «МБОУ СОШ №29</w:t>
      </w:r>
      <w:r w:rsidR="00481787">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r w:rsidR="00481787">
        <w:rPr>
          <w:rFonts w:ascii="Times New Roman" w:eastAsia="Times New Roman" w:hAnsi="Times New Roman"/>
          <w:sz w:val="28"/>
          <w:szCs w:val="28"/>
          <w:lang w:val="ru-RU" w:eastAsia="ru-RU"/>
        </w:rPr>
        <w:t xml:space="preserve">г. Грозного </w:t>
      </w:r>
      <w:r>
        <w:rPr>
          <w:rFonts w:ascii="Times New Roman" w:eastAsia="Times New Roman" w:hAnsi="Times New Roman"/>
          <w:sz w:val="28"/>
          <w:szCs w:val="28"/>
          <w:lang w:val="ru-RU" w:eastAsia="ru-RU"/>
        </w:rPr>
        <w:t>на 2023 - 2024</w:t>
      </w:r>
      <w:r w:rsidRPr="00C9569A">
        <w:rPr>
          <w:rFonts w:ascii="Times New Roman" w:eastAsia="Times New Roman" w:hAnsi="Times New Roman"/>
          <w:sz w:val="28"/>
          <w:szCs w:val="28"/>
          <w:lang w:val="ru-RU" w:eastAsia="ru-RU"/>
        </w:rPr>
        <w:t xml:space="preserve"> учебный год</w:t>
      </w:r>
    </w:p>
    <w:p w:rsidR="00C9569A" w:rsidRPr="00C9569A" w:rsidRDefault="00C9569A" w:rsidP="00C9569A">
      <w:pPr>
        <w:tabs>
          <w:tab w:val="left" w:pos="142"/>
        </w:tabs>
        <w:autoSpaceDE w:val="0"/>
        <w:autoSpaceDN w:val="0"/>
        <w:spacing w:after="0" w:line="240" w:lineRule="auto"/>
        <w:jc w:val="center"/>
        <w:rPr>
          <w:rFonts w:ascii="Times New Roman" w:eastAsia="Times New Roman" w:hAnsi="Times New Roman"/>
          <w:b/>
          <w:sz w:val="24"/>
          <w:szCs w:val="24"/>
          <w:lang w:val="ru-RU"/>
        </w:rPr>
      </w:pPr>
    </w:p>
    <w:tbl>
      <w:tblPr>
        <w:tblStyle w:val="82"/>
        <w:tblW w:w="9889" w:type="dxa"/>
        <w:tblLayout w:type="fixed"/>
        <w:tblLook w:val="04A0" w:firstRow="1" w:lastRow="0" w:firstColumn="1" w:lastColumn="0" w:noHBand="0" w:noVBand="1"/>
      </w:tblPr>
      <w:tblGrid>
        <w:gridCol w:w="817"/>
        <w:gridCol w:w="3827"/>
        <w:gridCol w:w="1134"/>
        <w:gridCol w:w="1560"/>
        <w:gridCol w:w="2551"/>
      </w:tblGrid>
      <w:tr w:rsidR="00C9569A" w:rsidRPr="00C9569A" w:rsidTr="00C9569A">
        <w:tc>
          <w:tcPr>
            <w:tcW w:w="817"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 п/п</w:t>
            </w:r>
          </w:p>
        </w:tc>
        <w:tc>
          <w:tcPr>
            <w:tcW w:w="3827"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Дела, события, мероприятия</w:t>
            </w:r>
          </w:p>
        </w:tc>
        <w:tc>
          <w:tcPr>
            <w:tcW w:w="1134"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Классы</w:t>
            </w:r>
          </w:p>
        </w:tc>
        <w:tc>
          <w:tcPr>
            <w:tcW w:w="1560"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Сроки</w:t>
            </w:r>
          </w:p>
        </w:tc>
        <w:tc>
          <w:tcPr>
            <w:tcW w:w="2551"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Ответственные</w:t>
            </w:r>
          </w:p>
        </w:tc>
      </w:tr>
      <w:tr w:rsidR="00C9569A" w:rsidRPr="00C9569A" w:rsidTr="00C9569A">
        <w:trPr>
          <w:trHeight w:val="493"/>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УРОЧНАЯ ДЕЯТЕЛЬНОСТЬ</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Правила учебных кабинетов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Уроки, занятия-экскурсии, уроки в театре, уроки в музее, уроки в библиотеке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Зам.директора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предметных олимпиады по материалам платформы Учи.ру uchi.ru, ЯндексУчебник education.yandex.ru</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Участвовать во Всероссийском проекте «Урок цифры» урокцифры.рф, который развивает интерес школьников к программированию</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информатики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обучающих мероприятий: олимпиады, занимательные уроки и пятиминутки, урок - деловая игра, урок – путешествие, урок мастер-класс, урок-исследование и др.</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Интерактивные формы учебной деятельности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Зам.директора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Киноуроки в рамках Всероссийского проекта «Киноуроки в школах мира»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Школьная научно-практическая конференция </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Дни проектных задач</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7-10</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плану</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Завкафедрой «Проектная деятельность»</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предметных образовательных событий и декад</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предметники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Уроки Мужества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предметники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Посещение и анализ уроков для выявления выбора методов, методик, технологий, оказывающих воспитательное воздействие на личность обучающегося </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w:t>
            </w:r>
          </w:p>
        </w:tc>
      </w:tr>
      <w:tr w:rsidR="00C9569A" w:rsidRPr="00C9569A" w:rsidTr="00C9569A">
        <w:trPr>
          <w:trHeight w:val="385"/>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ВНЕУРОЧНАЯ ДЕЯТЕЛЬНОСТЬ</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Разговоры о важном</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Функциональная грамотность</w:t>
            </w:r>
          </w:p>
        </w:tc>
        <w:tc>
          <w:tcPr>
            <w:tcW w:w="1134" w:type="dxa"/>
          </w:tcPr>
          <w:p w:rsidR="00C9569A" w:rsidRPr="00C9569A" w:rsidRDefault="00C9569A" w:rsidP="00C9569A">
            <w:pPr>
              <w:spacing w:after="0" w:line="0" w:lineRule="atLeast"/>
              <w:ind w:left="172"/>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Тропинка в будущее</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Мое творчество</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Занимательная грамматика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 xml:space="preserve">В течение </w:t>
            </w:r>
            <w:r w:rsidRPr="00C9569A">
              <w:rPr>
                <w:rFonts w:ascii="Times New Roman" w:eastAsia="Times New Roman" w:hAnsi="Times New Roman"/>
                <w:sz w:val="24"/>
                <w:szCs w:val="24"/>
                <w:lang w:val="ru-RU"/>
              </w:rPr>
              <w:lastRenderedPageBreak/>
              <w:t>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 xml:space="preserve">Учителя начальных </w:t>
            </w:r>
            <w:r w:rsidRPr="00C9569A">
              <w:rPr>
                <w:rFonts w:ascii="Times New Roman" w:eastAsia="Times New Roman" w:hAnsi="Times New Roman"/>
                <w:sz w:val="24"/>
                <w:szCs w:val="24"/>
                <w:lang w:val="ru-RU"/>
              </w:rPr>
              <w:lastRenderedPageBreak/>
              <w:t>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«Здоровейка»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rPr>
          <w:trHeight w:val="437"/>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КЛАССНОЕ РУКОВОДСТВО</w:t>
            </w:r>
          </w:p>
        </w:tc>
      </w:tr>
    </w:tbl>
    <w:tbl>
      <w:tblPr>
        <w:tblStyle w:val="82"/>
        <w:tblpPr w:leftFromText="180" w:rightFromText="180" w:vertAnchor="text" w:tblpY="1"/>
        <w:tblOverlap w:val="never"/>
        <w:tblW w:w="9889" w:type="dxa"/>
        <w:tblLayout w:type="fixed"/>
        <w:tblLook w:val="04A0" w:firstRow="1" w:lastRow="0" w:firstColumn="1" w:lastColumn="0" w:noHBand="0" w:noVBand="1"/>
      </w:tblPr>
      <w:tblGrid>
        <w:gridCol w:w="817"/>
        <w:gridCol w:w="3827"/>
        <w:gridCol w:w="1134"/>
        <w:gridCol w:w="1560"/>
        <w:gridCol w:w="2551"/>
      </w:tblGrid>
      <w:tr w:rsidR="00C9569A" w:rsidRPr="00C9569A" w:rsidTr="00C9569A">
        <w:trPr>
          <w:trHeight w:val="673"/>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Подготовка к началу 2022-2023 учебного года. Изучение личных дел обучающихся, собеседование с учителями - предметниками, медицинским работником</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p w:rsidR="00C9569A" w:rsidRPr="00C9569A" w:rsidRDefault="00C9569A" w:rsidP="00C9569A">
            <w:pPr>
              <w:spacing w:after="0" w:line="0" w:lineRule="atLeast"/>
              <w:rPr>
                <w:rFonts w:ascii="Times New Roman" w:eastAsia="Times New Roman" w:hAnsi="Times New Roman"/>
                <w:sz w:val="24"/>
                <w:szCs w:val="24"/>
                <w:lang w:val="ru-RU"/>
              </w:rPr>
            </w:pPr>
          </w:p>
        </w:tc>
      </w:tr>
      <w:tr w:rsidR="00C9569A" w:rsidRPr="00C9569A" w:rsidTr="00C9569A">
        <w:trPr>
          <w:trHeight w:val="572"/>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Знаний: классные часы, беседы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 сентября</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tc>
      </w:tr>
      <w:tr w:rsidR="00C9569A" w:rsidRPr="00C9569A" w:rsidTr="00C9569A">
        <w:trPr>
          <w:trHeight w:val="708"/>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родительские комитеты</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коллективные творческие дела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планам ВР классных руководителей</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родительские комитеты</w:t>
            </w:r>
          </w:p>
        </w:tc>
      </w:tr>
      <w:tr w:rsidR="00C9569A" w:rsidRPr="00C9569A" w:rsidTr="00C9569A">
        <w:trPr>
          <w:trHeight w:val="1382"/>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плану модуля</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«Основные</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школьные дела»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tc>
      </w:tr>
      <w:tr w:rsidR="00C9569A" w:rsidRPr="00B919D3" w:rsidTr="00C9569A">
        <w:trPr>
          <w:trHeight w:val="1265"/>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учебного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социальный педагог, педагог-психолог</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Адаптация пятиклассников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w:t>
            </w:r>
          </w:p>
        </w:tc>
      </w:tr>
      <w:tr w:rsidR="00C9569A" w:rsidRPr="00C9569A" w:rsidTr="00C9569A">
        <w:trPr>
          <w:trHeight w:val="43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Формирование традиций в классном коллективе: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 8 Марта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Установление позитивных отношений с другими классными коллективами (через подготовку и проведение общешкольных дел)</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619"/>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619"/>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«Мы теперь не просто дети, мы теперь ученики»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1а</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1.09.2022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Открытое мероприятие «В гостях у Светофорчика»</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1г</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11.11.2022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13</w:t>
            </w:r>
          </w:p>
        </w:tc>
        <w:tc>
          <w:tcPr>
            <w:tcW w:w="3827" w:type="dxa"/>
            <w:vAlign w:val="center"/>
          </w:tcPr>
          <w:p w:rsidR="00C9569A" w:rsidRPr="00C9569A" w:rsidRDefault="00C9569A" w:rsidP="00C9569A">
            <w:pPr>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Внеклассное мероприятие по ПДД «Нас ждут дома»</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4а</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26.01.2023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vAlign w:val="center"/>
          </w:tcPr>
          <w:p w:rsidR="00C9569A" w:rsidRPr="00C9569A" w:rsidRDefault="00C9569A" w:rsidP="00C9569A">
            <w:pPr>
              <w:widowControl/>
              <w:spacing w:after="0" w:line="0" w:lineRule="atLeast"/>
              <w:outlineLvl w:val="1"/>
              <w:rPr>
                <w:rFonts w:ascii="Times New Roman" w:eastAsia="Times New Roman" w:hAnsi="Times New Roman"/>
                <w:bCs/>
                <w:i/>
                <w:sz w:val="24"/>
                <w:szCs w:val="24"/>
                <w:lang w:val="ru-RU" w:eastAsia="ru-RU"/>
              </w:rPr>
            </w:pPr>
            <w:r w:rsidRPr="00C9569A">
              <w:rPr>
                <w:rFonts w:ascii="Times New Roman" w:eastAsia="Times New Roman" w:hAnsi="Times New Roman"/>
                <w:bCs/>
                <w:i/>
                <w:sz w:val="24"/>
                <w:szCs w:val="24"/>
                <w:lang w:val="ru-RU" w:eastAsia="ru-RU"/>
              </w:rPr>
              <w:t>Открытое мероприятие «Наши маленькие защитники»</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3в</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19.02.2023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Открытое мероприятие «8 марта – день чудесный»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3б</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eastAsia="ru-RU"/>
              </w:rPr>
            </w:pPr>
            <w:r w:rsidRPr="00C9569A">
              <w:rPr>
                <w:rFonts w:ascii="Times New Roman" w:eastAsia="Times New Roman" w:hAnsi="Times New Roman"/>
                <w:sz w:val="24"/>
                <w:szCs w:val="24"/>
                <w:lang w:val="ru-RU" w:eastAsia="ru-RU"/>
              </w:rPr>
              <w:t>06.03.2023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16</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Открытое мероприятие «Великое слово – Мама!» </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2в</w:t>
            </w:r>
          </w:p>
        </w:tc>
        <w:tc>
          <w:tcPr>
            <w:tcW w:w="1560"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03.03.2023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hRule="exact" w:val="673"/>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ко Дню Космонавтики «Космос – это мы»</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2б</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12.04.2023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18</w:t>
            </w:r>
          </w:p>
        </w:tc>
        <w:tc>
          <w:tcPr>
            <w:tcW w:w="3827" w:type="dxa"/>
            <w:vAlign w:val="center"/>
          </w:tcPr>
          <w:p w:rsidR="00C9569A" w:rsidRPr="00C9569A" w:rsidRDefault="00C9569A" w:rsidP="00C9569A">
            <w:pPr>
              <w:tabs>
                <w:tab w:val="left" w:pos="610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«Я и моя семья»</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2г</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12.05.2022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bidi="en-US"/>
              </w:rPr>
              <w:t>Внеклассное мероприятие</w:t>
            </w:r>
            <w:r w:rsidRPr="00C9569A">
              <w:rPr>
                <w:rFonts w:ascii="Times New Roman" w:eastAsia="Times New Roman" w:hAnsi="Times New Roman"/>
                <w:sz w:val="24"/>
                <w:szCs w:val="24"/>
                <w:lang w:val="ru-RU"/>
              </w:rPr>
              <w:t xml:space="preserve"> «Вот и стали мы на год взрослее»</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1в</w:t>
            </w:r>
          </w:p>
        </w:tc>
        <w:tc>
          <w:tcPr>
            <w:tcW w:w="1560"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19.05.2022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ИНДИВИДУАЛЬНАЯ РАБОТА С ОБУЧАЮЩИМИСЯ</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Адаптация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w:t>
            </w:r>
          </w:p>
        </w:tc>
      </w:tr>
      <w:tr w:rsidR="00C9569A" w:rsidRPr="00B919D3"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Индивидуальные беседы с обучающимися.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 социальный педагог.</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Заполнение с учащимися «Портфолио»</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Вовлечение учащихся в социально значимую деятельность</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Составление карты интересов и увлечений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bl>
    <w:tbl>
      <w:tblPr>
        <w:tblStyle w:val="82"/>
        <w:tblW w:w="9889" w:type="dxa"/>
        <w:tblLayout w:type="fixed"/>
        <w:tblLook w:val="04A0" w:firstRow="1" w:lastRow="0" w:firstColumn="1" w:lastColumn="0" w:noHBand="0" w:noVBand="1"/>
      </w:tblPr>
      <w:tblGrid>
        <w:gridCol w:w="817"/>
        <w:gridCol w:w="3827"/>
        <w:gridCol w:w="1134"/>
        <w:gridCol w:w="1418"/>
        <w:gridCol w:w="2693"/>
      </w:tblGrid>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ОСНОВНЫЕ ШКОЛЬНЫЕ ДЕЛА</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знаний</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1сентября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Акция «Внимание, дети!»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1-15 сентября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учитель ОБЖ, педагог-организатор ДНВ, </w:t>
            </w:r>
            <w:r w:rsidRPr="00C9569A">
              <w:rPr>
                <w:rFonts w:ascii="Times New Roman" w:eastAsia="Times New Roman" w:hAnsi="Times New Roman"/>
                <w:sz w:val="24"/>
                <w:szCs w:val="24"/>
                <w:lang w:val="ru-RU"/>
              </w:rPr>
              <w:lastRenderedPageBreak/>
              <w:t>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0E233D"/>
                <w:sz w:val="24"/>
                <w:szCs w:val="24"/>
                <w:lang w:val="ru-RU"/>
              </w:rPr>
              <w:t>День чеченской женщины</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0E233D"/>
                <w:sz w:val="24"/>
                <w:szCs w:val="24"/>
                <w:lang w:val="ru-RU"/>
              </w:rPr>
              <w:t>Сентябрь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пожилого человека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1октября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классный руководител</w:t>
            </w:r>
            <w:r>
              <w:rPr>
                <w:rFonts w:ascii="Times New Roman" w:eastAsia="Times New Roman" w:hAnsi="Times New Roman"/>
                <w:sz w:val="24"/>
                <w:szCs w:val="24"/>
                <w:lang w:val="ru-RU"/>
              </w:rPr>
              <w:t>ь</w:t>
            </w:r>
            <w:r w:rsidRPr="00C9569A">
              <w:rPr>
                <w:rFonts w:ascii="Times New Roman" w:eastAsia="Times New Roman" w:hAnsi="Times New Roman"/>
                <w:sz w:val="24"/>
                <w:szCs w:val="24"/>
                <w:lang w:val="ru-RU"/>
              </w:rPr>
              <w:t xml:space="preserve">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День учителя, День города, День молодежи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Октябрь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Праздник Осени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народного единства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Матери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Всемирный день борьбы против СПИДа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инвалидов </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социальный педагог классные руководители, организа</w:t>
            </w:r>
            <w:r>
              <w:rPr>
                <w:rFonts w:ascii="Times New Roman" w:eastAsia="Times New Roman" w:hAnsi="Times New Roman"/>
                <w:sz w:val="24"/>
                <w:szCs w:val="24"/>
                <w:lang w:val="ru-RU"/>
              </w:rPr>
              <w:t xml:space="preserve">тор </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неизвестного солдата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героев Отечества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z w:val="24"/>
                <w:szCs w:val="24"/>
                <w:lang w:val="ru-RU"/>
              </w:rPr>
              <w:lastRenderedPageBreak/>
              <w:t>педагог-организатор ДНВ, учитель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Международный день прав человека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 декабря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обществознания, классные руководители, организатор</w:t>
            </w:r>
            <w:r>
              <w:rPr>
                <w:rFonts w:ascii="Times New Roman" w:eastAsia="Times New Roman" w:hAnsi="Times New Roman"/>
                <w:sz w:val="24"/>
                <w:szCs w:val="24"/>
                <w:lang w:val="ru-RU"/>
              </w:rPr>
              <w:t xml:space="preserve">, </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Конституции России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12декабря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r>
              <w:rPr>
                <w:rFonts w:ascii="Times New Roman" w:eastAsia="Times New Roman" w:hAnsi="Times New Roman"/>
                <w:sz w:val="24"/>
                <w:szCs w:val="24"/>
                <w:lang w:val="ru-RU"/>
              </w:rPr>
              <w:t xml:space="preserve">, </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Новый год</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w:t>
            </w:r>
            <w:r w:rsidRPr="00C9569A">
              <w:rPr>
                <w:rFonts w:ascii="Times New Roman" w:eastAsia="Times New Roman" w:hAnsi="Times New Roman"/>
                <w:sz w:val="24"/>
                <w:szCs w:val="24"/>
                <w:lang w:val="ru-RU"/>
              </w:rPr>
              <w:t>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полного освобождения Ленинграда от фашисткой блокады</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27 января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памяти о россиянах, исполнявших служебный долг за пределами Отечества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 февраля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w:t>
            </w:r>
            <w:r w:rsidRPr="00C9569A">
              <w:rPr>
                <w:rFonts w:ascii="Times New Roman" w:eastAsia="Times New Roman" w:hAnsi="Times New Roman"/>
                <w:sz w:val="24"/>
                <w:szCs w:val="24"/>
                <w:lang w:val="ru-RU"/>
              </w:rPr>
              <w:t>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день родного языка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 февраля</w:t>
            </w:r>
          </w:p>
        </w:tc>
        <w:tc>
          <w:tcPr>
            <w:tcW w:w="2693" w:type="dxa"/>
          </w:tcPr>
          <w:p w:rsidR="00C9569A" w:rsidRPr="00C9569A" w:rsidRDefault="00C9569A" w:rsidP="00C9569A">
            <w:pPr>
              <w:spacing w:after="0" w:line="0" w:lineRule="atLeast"/>
              <w:jc w:val="both"/>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педагог-организатор </w:t>
            </w:r>
            <w:r w:rsidRPr="00C9569A">
              <w:rPr>
                <w:rFonts w:ascii="Times New Roman" w:eastAsia="Times New Roman" w:hAnsi="Times New Roman"/>
                <w:sz w:val="24"/>
                <w:szCs w:val="24"/>
                <w:lang w:val="ru-RU"/>
              </w:rPr>
              <w:t>ДНВ, учителя чеченского языка,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защитника Отечества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февраль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джигита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женский день – 8 Марта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педагог-организатор </w:t>
            </w:r>
            <w:r w:rsidRPr="00C9569A">
              <w:rPr>
                <w:rFonts w:ascii="Times New Roman" w:eastAsia="Times New Roman" w:hAnsi="Times New Roman"/>
                <w:sz w:val="24"/>
                <w:szCs w:val="24"/>
                <w:lang w:val="ru-RU"/>
              </w:rPr>
              <w:lastRenderedPageBreak/>
              <w:t>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22.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Конституции Чеченской Республики</w:t>
            </w:r>
          </w:p>
          <w:p w:rsidR="00C9569A" w:rsidRPr="00C9569A" w:rsidRDefault="00C9569A" w:rsidP="00C9569A">
            <w:pPr>
              <w:spacing w:after="0" w:line="0" w:lineRule="atLeast"/>
              <w:rPr>
                <w:rFonts w:ascii="Times New Roman" w:eastAsia="Times New Roman" w:hAnsi="Times New Roman"/>
                <w:color w:val="C00000"/>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20 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и обществознания,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здоровья</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физической культуры,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Космонавтики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ДНВ, учителя истории, физики, географии, биологии,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Мира – отмена КТО</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учителя истории,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чеченского языка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учителя чеченского языка,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Неделя добра </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Весны и Труда -28 апреля</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w:t>
            </w:r>
            <w:r>
              <w:rPr>
                <w:rFonts w:ascii="Times New Roman" w:eastAsia="Times New Roman" w:hAnsi="Times New Roman"/>
                <w:sz w:val="24"/>
                <w:szCs w:val="24"/>
                <w:lang w:val="ru-RU"/>
              </w:rPr>
              <w:t>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День Победы. Проект «Наследники Великой Победы»,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 xml:space="preserve">«Календарь Победы»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jc w:val="both"/>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Сентябрь-май </w:t>
            </w:r>
            <w:r w:rsidRPr="00C9569A">
              <w:rPr>
                <w:rFonts w:ascii="Times New Roman" w:eastAsia="Times New Roman" w:hAnsi="Times New Roman"/>
                <w:spacing w:val="-1"/>
                <w:sz w:val="24"/>
                <w:szCs w:val="24"/>
                <w:lang w:val="ru-RU"/>
              </w:rPr>
              <w:t xml:space="preserve">по отдельному </w:t>
            </w:r>
            <w:r w:rsidRPr="00C9569A">
              <w:rPr>
                <w:rFonts w:ascii="Times New Roman" w:eastAsia="Times New Roman" w:hAnsi="Times New Roman"/>
                <w:sz w:val="24"/>
                <w:szCs w:val="24"/>
                <w:lang w:val="ru-RU"/>
              </w:rPr>
              <w:t>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2"/>
                <w:sz w:val="24"/>
                <w:szCs w:val="24"/>
                <w:lang w:val="ru-RU"/>
              </w:rPr>
              <w:t>Завкафедрой</w:t>
            </w:r>
            <w:r w:rsidRPr="00C9569A">
              <w:rPr>
                <w:rFonts w:ascii="Times New Roman" w:eastAsia="Times New Roman" w:hAnsi="Times New Roman"/>
                <w:color w:val="FF0000"/>
                <w:spacing w:val="-2"/>
                <w:sz w:val="24"/>
                <w:szCs w:val="24"/>
                <w:lang w:val="ru-RU"/>
              </w:rPr>
              <w:t xml:space="preserve">  </w:t>
            </w:r>
            <w:r w:rsidRPr="00C9569A">
              <w:rPr>
                <w:rFonts w:ascii="Times New Roman" w:eastAsia="Times New Roman" w:hAnsi="Times New Roman"/>
                <w:color w:val="FF0000"/>
                <w:sz w:val="24"/>
                <w:szCs w:val="24"/>
                <w:lang w:val="ru-RU"/>
              </w:rPr>
              <w:t>«</w:t>
            </w:r>
            <w:r w:rsidRPr="00C9569A">
              <w:rPr>
                <w:rFonts w:ascii="Times New Roman" w:eastAsia="Times New Roman" w:hAnsi="Times New Roman"/>
                <w:sz w:val="24"/>
                <w:szCs w:val="24"/>
                <w:lang w:val="ru-RU"/>
              </w:rPr>
              <w:t>История и обществознание»</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памяти скорби народов </w:t>
            </w:r>
            <w:r w:rsidRPr="00C9569A">
              <w:rPr>
                <w:rFonts w:ascii="Times New Roman" w:eastAsia="Times New Roman" w:hAnsi="Times New Roman"/>
                <w:sz w:val="24"/>
                <w:szCs w:val="24"/>
                <w:lang w:val="ru-RU"/>
              </w:rPr>
              <w:lastRenderedPageBreak/>
              <w:t>Чеченской Республики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z w:val="24"/>
                <w:szCs w:val="24"/>
                <w:lang w:val="ru-RU"/>
              </w:rPr>
              <w:lastRenderedPageBreak/>
              <w:t>педагог-организатор ДНВ, классные</w:t>
            </w:r>
            <w:r w:rsidRPr="00C9569A">
              <w:rPr>
                <w:rFonts w:ascii="Times New Roman" w:eastAsia="Times New Roman" w:hAnsi="Times New Roman"/>
                <w:spacing w:val="-1"/>
                <w:sz w:val="24"/>
                <w:szCs w:val="24"/>
                <w:lang w:val="ru-RU"/>
              </w:rPr>
              <w:t xml:space="preserve"> руководители, </w:t>
            </w:r>
            <w:r w:rsidRPr="00C9569A">
              <w:rPr>
                <w:rFonts w:ascii="Times New Roman" w:eastAsia="Times New Roman" w:hAnsi="Times New Roman"/>
                <w:sz w:val="24"/>
                <w:szCs w:val="24"/>
                <w:lang w:val="ru-RU"/>
              </w:rPr>
              <w:t>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Праздник «Последний звонок»</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Всемирный день защиты детей</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июнь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России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июнь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919D3"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Благотворительные акции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ВНЕШКОЛЬНЫЕ МЕРОПРИЯТИЯ</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спортивных соревнованиях районного и городского уровней</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В течение года </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ФК,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Экскурсия по достопримечательностям города Грозный</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17.09.2022</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Поход к элеваторскому пруду</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24.09.2022</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литературном конкурсе «Живая классика»</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Февраль, март</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Зам.директора, педагого доп. образования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Республиканском конкурсе отрядов ЮИД «Безопасное колесо»</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4-6</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Октябрь </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ОБЖ</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ОРГАНИЗАЦИЯ   ПРЕДМЕТНО-ПРОСТРАНСТВЕННОЙ   СРЕДЫ</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Оформление школы государственной символикой: герб, флаг, гимн</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АХЧ, ВР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Оформление классных уголков, уголков здоровья, уголков ПДД. профориентации</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Сентябрь </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классные руководители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Оформление классных кабинетов и рекреаций, тематическими стендами.</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мере необходимости</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классные руководители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Оформление выставок: рисунков, плакатов и поделок в рекреациях школы</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учитель ИЗО, классные руководители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Выставка фоторабот </w:t>
            </w:r>
            <w:r w:rsidRPr="00C9569A">
              <w:rPr>
                <w:rFonts w:ascii="Times New Roman" w:eastAsia="№Е" w:hAnsi="Times New Roman"/>
                <w:color w:val="000000"/>
                <w:kern w:val="24"/>
                <w:sz w:val="24"/>
                <w:szCs w:val="24"/>
                <w:lang w:val="ru-RU"/>
              </w:rPr>
              <w:lastRenderedPageBreak/>
              <w:t xml:space="preserve">обучающихся, стендовая презентация </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lastRenderedPageBreak/>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В течение </w:t>
            </w:r>
            <w:r w:rsidRPr="00C9569A">
              <w:rPr>
                <w:rFonts w:ascii="Times New Roman" w:eastAsia="№Е" w:hAnsi="Times New Roman"/>
                <w:color w:val="000000"/>
                <w:kern w:val="24"/>
                <w:sz w:val="24"/>
                <w:szCs w:val="24"/>
                <w:lang w:val="ru-RU"/>
              </w:rPr>
              <w:lastRenderedPageBreak/>
              <w:t>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lastRenderedPageBreak/>
              <w:t xml:space="preserve">Зам.директора по ВР, </w:t>
            </w:r>
            <w:r w:rsidRPr="00C9569A">
              <w:rPr>
                <w:rFonts w:ascii="Times New Roman" w:eastAsia="№Е" w:hAnsi="Times New Roman"/>
                <w:color w:val="000000"/>
                <w:kern w:val="24"/>
                <w:sz w:val="24"/>
                <w:szCs w:val="24"/>
                <w:lang w:val="ru-RU"/>
              </w:rPr>
              <w:lastRenderedPageBreak/>
              <w:t xml:space="preserve">учитель ИЗО, классные руководители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6.</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Проектирование и разбивка клумб, </w:t>
            </w:r>
            <w:r w:rsidRPr="00C9569A">
              <w:rPr>
                <w:rFonts w:ascii="Times New Roman" w:eastAsia="Times New Roman" w:hAnsi="Times New Roman"/>
                <w:sz w:val="24"/>
                <w:szCs w:val="24"/>
                <w:lang w:val="ru-RU"/>
              </w:rPr>
              <w:t>цветников, живых изгородей, поддержание чистоты территории школьного участка</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Зам.директора по АХЧ, ВР, учитель технологии</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Times New Roman" w:hAnsi="Times New Roman"/>
                <w:color w:val="000000"/>
                <w:sz w:val="24"/>
                <w:szCs w:val="24"/>
                <w:lang w:val="ru-RU"/>
              </w:rPr>
              <w:t xml:space="preserve">Оборудование во дворе школы спортивных и игровых площадок. </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Зам.дир.по АХЧ, учитель физической культуры </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Times New Roman" w:hAnsi="Times New Roman"/>
                <w:color w:val="000000"/>
                <w:sz w:val="24"/>
                <w:szCs w:val="24"/>
                <w:lang w:val="ru-RU"/>
              </w:rPr>
              <w:t>Событийное оформление пространства при проведении конкретных школьных дел</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организатор, классные руководители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Конкурсы рисунков, плакатов, посвященных событиям и памятным датам. Выпуск стенгазет к предметным датам.</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классные руководители</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ВЗАИМОДЕЙСТВИЕ С РОДИТЕЛЯМИ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p>
        </w:tc>
        <w:tc>
          <w:tcPr>
            <w:tcW w:w="382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r w:rsidRPr="00C9569A">
              <w:rPr>
                <w:rFonts w:ascii="Times New Roman" w:eastAsia="Times New Roman" w:hAnsi="Times New Roman"/>
                <w:b/>
                <w:i/>
                <w:sz w:val="24"/>
                <w:szCs w:val="24"/>
                <w:lang w:val="ru-RU"/>
              </w:rPr>
              <w:t>На групповом уровне</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Встречи с родителями будущих первоклассников, пятиклассников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Администрация школы</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Администрация школы</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Планирование работы на год всех субъектов образования, включенных в систему работы с родителями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председатель родительского комитета</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льготного бесплатного горяч его питания для детей-сирот и детей, сотрудников погибших при исполнении служебного долга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Родительский комитет</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Октябрь, апрель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Общешкольное собрание по теме: «Роль семьи в формировании здорового образа жизни школьника» с приглашением медицинских работников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w:t>
            </w:r>
            <w:r w:rsidRPr="00C9569A">
              <w:rPr>
                <w:rFonts w:ascii="Times New Roman" w:eastAsia="Times New Roman" w:hAnsi="Times New Roman"/>
                <w:sz w:val="24"/>
                <w:szCs w:val="24"/>
                <w:lang w:val="ru-RU"/>
              </w:rPr>
              <w:lastRenderedPageBreak/>
              <w:t>ГИБДД, ПДН</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 март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родителей в подготовке и проведении общешкольных и классных творчески х мероприятий, акций, экскурсий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по плану</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Родительский комитет</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Родительские форумы при школьном интернет-сайте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 декабрь, март, май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социальный педагог, пресс- центр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Круглый стол «Вопросы воспитания»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Один раз в полугодие</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социальный педагог, педагог- психолог, педагог</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ДНВ</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p>
        </w:tc>
        <w:tc>
          <w:tcPr>
            <w:tcW w:w="382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r w:rsidRPr="00C9569A">
              <w:rPr>
                <w:rFonts w:ascii="Times New Roman" w:eastAsia="Times New Roman" w:hAnsi="Times New Roman"/>
                <w:b/>
                <w:i/>
                <w:sz w:val="24"/>
                <w:szCs w:val="24"/>
                <w:lang w:val="ru-RU"/>
              </w:rPr>
              <w:t>На индивидуальном уровне</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и консультации по проблемам обучения и решения острых конфликтных ситуаций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Правовой всеобуч для родителей детей «группы риска»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социальный педагог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родителей в педагогических консилиумах, проектах, круглых столах</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Один раз в четверть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педагог- психолог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Посещение семей, оказавшихся в трудной жизненной ситуации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педагог- психолог</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классные руководители социальный педагог, педагог-психолог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Родительские дни, во время которых родители могут посещать школьные учебные 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внеурочные занятия для получения представления о ходе учебно-воспитательного процесса в школе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УВР, заместитель директора по ВР,</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по плану проведения</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родительских собраний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психолог, председатель родительского комитета</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САМОУПРАВЛЕНИЕ</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Формирование активов класса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1-я неделя                     сентября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ключевых делах школы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Презентация классных коллективов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самоуправление</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ПРОФИЛАКТИКА И БЕЗОПАСНОСТЬ</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p>
        </w:tc>
        <w:tc>
          <w:tcPr>
            <w:tcW w:w="6379" w:type="dxa"/>
            <w:gridSpan w:val="3"/>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hAnsi="Times New Roman"/>
                <w:b/>
                <w:i/>
                <w:sz w:val="24"/>
                <w:szCs w:val="24"/>
                <w:lang w:val="ru-RU"/>
              </w:rPr>
              <w:t>Профилактика детского дорожно-транспортного травматизма</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p>
        </w:tc>
      </w:tr>
      <w:tr w:rsidR="00C9569A" w:rsidRPr="00B919D3"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Месячник по ПДД «Внимание, дети!»</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1-15.09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кл.рук. инспектор УГБДД</w:t>
            </w:r>
          </w:p>
        </w:tc>
      </w:tr>
      <w:tr w:rsidR="00C9569A" w:rsidRPr="00B919D3"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Неделя безопасности </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20-24.09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учит. ОБЖ, кл.рук</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 xml:space="preserve">Цикл кл.часов «Мы идем в школу». Рассказ о микрорайоне, в котором находится </w:t>
            </w:r>
            <w:r w:rsidRPr="00C9569A">
              <w:rPr>
                <w:rFonts w:ascii="Times New Roman" w:hAnsi="Times New Roman"/>
                <w:color w:val="000000"/>
                <w:spacing w:val="-2"/>
                <w:sz w:val="24"/>
                <w:szCs w:val="24"/>
                <w:lang w:val="ru-RU"/>
              </w:rPr>
              <w:t xml:space="preserve">школа. Мы переходим дорогу. Наиболее безопасный путь – самый </w:t>
            </w:r>
            <w:r w:rsidRPr="00C9569A">
              <w:rPr>
                <w:rFonts w:ascii="Times New Roman" w:hAnsi="Times New Roman"/>
                <w:color w:val="000000"/>
                <w:sz w:val="24"/>
                <w:szCs w:val="24"/>
                <w:lang w:val="ru-RU"/>
              </w:rPr>
              <w:t>лучший. Где и как надо переходить дорогу?</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Сентябрь</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1-4 классов</w:t>
            </w:r>
          </w:p>
          <w:p w:rsidR="00C9569A" w:rsidRPr="00C9569A" w:rsidRDefault="00C9569A" w:rsidP="00C9569A">
            <w:pPr>
              <w:tabs>
                <w:tab w:val="left" w:pos="5460"/>
              </w:tabs>
              <w:spacing w:after="0" w:line="0" w:lineRule="atLeast"/>
              <w:rPr>
                <w:rFonts w:ascii="Times New Roman" w:hAnsi="Times New Roman"/>
                <w:sz w:val="24"/>
                <w:szCs w:val="24"/>
                <w:lang w:val="ru-RU"/>
              </w:rPr>
            </w:pP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Внеклассное мероприятие «Осторожно на дороге»</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2</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22.09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Кл.рук. 2в  класса  </w:t>
            </w:r>
          </w:p>
        </w:tc>
      </w:tr>
      <w:tr w:rsidR="00C9569A" w:rsidRPr="00B919D3"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color w:val="000000"/>
                <w:spacing w:val="-1"/>
                <w:sz w:val="24"/>
                <w:szCs w:val="24"/>
                <w:highlight w:val="yellow"/>
                <w:lang w:val="ru-RU"/>
              </w:rPr>
            </w:pPr>
            <w:r w:rsidRPr="00C9569A">
              <w:rPr>
                <w:rFonts w:ascii="Times New Roman" w:hAnsi="Times New Roman"/>
                <w:spacing w:val="-1"/>
                <w:sz w:val="24"/>
                <w:szCs w:val="24"/>
                <w:lang w:val="ru-RU"/>
              </w:rPr>
              <w:t>Агитационная работа по ПДД «Безопасная дорога в школу»</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24.09.21</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ЮК, педагог доп образования</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color w:val="000000"/>
                <w:spacing w:val="-1"/>
                <w:sz w:val="24"/>
                <w:szCs w:val="24"/>
                <w:lang w:val="ru-RU"/>
              </w:rPr>
            </w:pPr>
            <w:r w:rsidRPr="00C9569A">
              <w:rPr>
                <w:rFonts w:ascii="Times New Roman" w:hAnsi="Times New Roman"/>
                <w:color w:val="000000"/>
                <w:spacing w:val="-1"/>
                <w:sz w:val="24"/>
                <w:szCs w:val="24"/>
                <w:lang w:val="ru-RU"/>
              </w:rPr>
              <w:t>Урок-игра по ПДД «Знай, умей, соблюдай»</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4-9</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22.09.21</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Разработка схемы маршрута «Мой безопасный путь домой».</w:t>
            </w: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Октябрь</w:t>
            </w:r>
          </w:p>
        </w:tc>
        <w:tc>
          <w:tcPr>
            <w:tcW w:w="2693" w:type="dxa"/>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1-4 кл.</w:t>
            </w:r>
          </w:p>
        </w:tc>
      </w:tr>
      <w:tr w:rsidR="00C9569A" w:rsidRPr="00B919D3"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Беседы с учащимися «Перекресток»</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shd w:val="clear" w:color="auto" w:fill="FFFFFF"/>
              <w:adjustRightInd w:val="0"/>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Октябрь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 организатор, кл. рук.</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Внеклассное мероприятие «В гостях у Светофорчика»</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2а</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11.11.22</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Pr>
                <w:rFonts w:ascii="Times New Roman" w:hAnsi="Times New Roman"/>
                <w:sz w:val="24"/>
                <w:szCs w:val="24"/>
                <w:lang w:val="ru-RU"/>
              </w:rPr>
              <w:t xml:space="preserve">Кл.руководитель </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Всемирный день памяти жертв ДТП</w:t>
            </w: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4-5</w:t>
            </w:r>
          </w:p>
        </w:tc>
        <w:tc>
          <w:tcPr>
            <w:tcW w:w="1418"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17.11.22</w:t>
            </w:r>
          </w:p>
        </w:tc>
        <w:tc>
          <w:tcPr>
            <w:tcW w:w="2693" w:type="dxa"/>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сотрудники УГБДД</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color w:val="000000"/>
                <w:spacing w:val="-2"/>
                <w:sz w:val="24"/>
                <w:szCs w:val="24"/>
                <w:lang w:val="ru-RU"/>
              </w:rPr>
            </w:pPr>
            <w:r w:rsidRPr="00C9569A">
              <w:rPr>
                <w:rFonts w:ascii="Times New Roman" w:hAnsi="Times New Roman"/>
                <w:sz w:val="24"/>
                <w:szCs w:val="24"/>
                <w:lang w:val="ru-RU"/>
              </w:rPr>
              <w:t>Тест «</w:t>
            </w:r>
            <w:r w:rsidRPr="00C9569A">
              <w:rPr>
                <w:rFonts w:ascii="Times New Roman" w:hAnsi="Times New Roman"/>
                <w:color w:val="000000"/>
                <w:spacing w:val="-2"/>
                <w:sz w:val="24"/>
                <w:szCs w:val="24"/>
                <w:lang w:val="ru-RU"/>
              </w:rPr>
              <w:t>Правила пассажиров. Все ли мы знаем?»</w:t>
            </w:r>
          </w:p>
          <w:p w:rsidR="00C9569A" w:rsidRPr="00C9569A" w:rsidRDefault="00C9569A" w:rsidP="00C9569A">
            <w:pPr>
              <w:spacing w:after="0" w:line="0" w:lineRule="atLeast"/>
              <w:rPr>
                <w:rFonts w:ascii="Times New Roman" w:hAnsi="Times New Roman"/>
                <w:sz w:val="24"/>
                <w:szCs w:val="24"/>
                <w:lang w:val="ru-RU"/>
              </w:rPr>
            </w:pP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4-8</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Ноябрь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8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10"/>
                <w:tab w:val="left" w:pos="426"/>
              </w:tabs>
              <w:spacing w:after="0" w:line="0" w:lineRule="atLeast"/>
              <w:ind w:left="10"/>
              <w:rPr>
                <w:rFonts w:ascii="Times New Roman" w:hAnsi="Times New Roman"/>
                <w:color w:val="000000"/>
                <w:spacing w:val="-3"/>
                <w:sz w:val="24"/>
                <w:szCs w:val="24"/>
                <w:lang w:val="ru-RU"/>
              </w:rPr>
            </w:pPr>
            <w:r w:rsidRPr="00C9569A">
              <w:rPr>
                <w:rFonts w:ascii="Times New Roman" w:hAnsi="Times New Roman"/>
                <w:color w:val="000000"/>
                <w:spacing w:val="-3"/>
                <w:sz w:val="24"/>
                <w:szCs w:val="24"/>
                <w:lang w:val="ru-RU"/>
              </w:rPr>
              <w:t xml:space="preserve">Конкурс - игра «Дисциплинированный пешеход. Лучший инспектор. </w:t>
            </w:r>
            <w:r w:rsidRPr="00C9569A">
              <w:rPr>
                <w:rFonts w:ascii="Times New Roman" w:hAnsi="Times New Roman"/>
                <w:color w:val="000000"/>
                <w:spacing w:val="-1"/>
                <w:sz w:val="24"/>
                <w:szCs w:val="24"/>
                <w:lang w:val="ru-RU"/>
              </w:rPr>
              <w:t>Осторожный водитель».</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4б</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Ноябрь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w:t>
            </w:r>
            <w:r>
              <w:rPr>
                <w:rFonts w:ascii="Times New Roman" w:hAnsi="Times New Roman"/>
                <w:sz w:val="24"/>
                <w:szCs w:val="24"/>
                <w:lang w:val="ru-RU"/>
              </w:rPr>
              <w:t>. рук. 4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284"/>
              </w:tabs>
              <w:spacing w:after="0" w:line="0" w:lineRule="atLeast"/>
              <w:rPr>
                <w:rFonts w:ascii="Times New Roman" w:hAnsi="Times New Roman"/>
                <w:color w:val="000000"/>
                <w:spacing w:val="-1"/>
                <w:sz w:val="24"/>
                <w:szCs w:val="24"/>
                <w:lang w:val="ru-RU"/>
              </w:rPr>
            </w:pPr>
            <w:r w:rsidRPr="00C9569A">
              <w:rPr>
                <w:rFonts w:ascii="Times New Roman" w:hAnsi="Times New Roman"/>
                <w:color w:val="000000"/>
                <w:spacing w:val="-1"/>
                <w:sz w:val="24"/>
                <w:szCs w:val="24"/>
                <w:lang w:val="ru-RU"/>
              </w:rPr>
              <w:t>Конкурс обращений-памяток «Водитель, садясь за руль, помните».</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4в</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Декабрь</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w:t>
            </w:r>
            <w:r>
              <w:rPr>
                <w:rFonts w:ascii="Times New Roman" w:hAnsi="Times New Roman"/>
                <w:sz w:val="24"/>
                <w:szCs w:val="24"/>
                <w:lang w:val="ru-RU"/>
              </w:rPr>
              <w:t xml:space="preserve"> кл. рук. 4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Конкурс рисунков «Самый главный на дороге - это дядя Светофор!»</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1г</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Декабрь</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w:t>
            </w:r>
            <w:r>
              <w:rPr>
                <w:rFonts w:ascii="Times New Roman" w:hAnsi="Times New Roman"/>
                <w:sz w:val="24"/>
                <w:szCs w:val="24"/>
                <w:lang w:val="ru-RU"/>
              </w:rPr>
              <w:t xml:space="preserve"> кл. рук. 1 классов</w:t>
            </w:r>
          </w:p>
        </w:tc>
      </w:tr>
      <w:tr w:rsidR="00C9569A" w:rsidRPr="00B919D3"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Беседа с учащимися «Как вести себя во время зимних каникул»</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23-26.12</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 рук. 1-10 классов, </w:t>
            </w:r>
          </w:p>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 УС</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Практикум «Вежливый пешеход»</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4-8</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Январь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работники ГИБДД</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Викторина «Аукцион знаков»</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3в</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Январь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 </w:t>
            </w:r>
            <w:r>
              <w:rPr>
                <w:rFonts w:ascii="Times New Roman" w:hAnsi="Times New Roman"/>
                <w:sz w:val="24"/>
                <w:szCs w:val="24"/>
                <w:lang w:val="ru-RU"/>
              </w:rPr>
              <w:t>рук. 3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142"/>
                <w:tab w:val="left" w:pos="426"/>
              </w:tabs>
              <w:spacing w:after="0" w:line="0" w:lineRule="atLeast"/>
              <w:ind w:firstLine="10"/>
              <w:rPr>
                <w:rFonts w:ascii="Times New Roman" w:hAnsi="Times New Roman"/>
                <w:color w:val="000000"/>
                <w:spacing w:val="-1"/>
                <w:sz w:val="24"/>
                <w:szCs w:val="24"/>
                <w:lang w:val="ru-RU"/>
              </w:rPr>
            </w:pPr>
            <w:r w:rsidRPr="00C9569A">
              <w:rPr>
                <w:rFonts w:ascii="Times New Roman" w:hAnsi="Times New Roman"/>
                <w:spacing w:val="-3"/>
                <w:sz w:val="24"/>
                <w:szCs w:val="24"/>
                <w:lang w:val="ru-RU"/>
              </w:rPr>
              <w:t xml:space="preserve">Экскурсия по городу. Практическое закрепление знаний и умений </w:t>
            </w:r>
            <w:r w:rsidRPr="00C9569A">
              <w:rPr>
                <w:rFonts w:ascii="Times New Roman" w:hAnsi="Times New Roman"/>
                <w:spacing w:val="-1"/>
                <w:sz w:val="24"/>
                <w:szCs w:val="24"/>
                <w:lang w:val="ru-RU"/>
              </w:rPr>
              <w:t>правильно вести себя на дорогах.</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2</w:t>
            </w:r>
          </w:p>
        </w:tc>
        <w:tc>
          <w:tcPr>
            <w:tcW w:w="1418"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sz w:val="24"/>
                <w:szCs w:val="24"/>
                <w:lang w:val="ru-RU"/>
              </w:rPr>
              <w:t>Февраль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2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Рейд «Культура поведения на дорогах»</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sz w:val="24"/>
                <w:szCs w:val="24"/>
                <w:lang w:val="ru-RU"/>
              </w:rPr>
              <w:t>Февраль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УС</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284"/>
              </w:tabs>
              <w:spacing w:after="0" w:line="0" w:lineRule="atLeast"/>
              <w:rPr>
                <w:rFonts w:ascii="Times New Roman" w:hAnsi="Times New Roman"/>
                <w:color w:val="000000"/>
                <w:spacing w:val="-2"/>
                <w:sz w:val="24"/>
                <w:szCs w:val="24"/>
                <w:lang w:val="ru-RU"/>
              </w:rPr>
            </w:pPr>
            <w:r w:rsidRPr="00C9569A">
              <w:rPr>
                <w:rFonts w:ascii="Times New Roman" w:hAnsi="Times New Roman"/>
                <w:color w:val="000000"/>
                <w:spacing w:val="-2"/>
                <w:sz w:val="24"/>
                <w:szCs w:val="24"/>
                <w:lang w:val="ru-RU"/>
              </w:rPr>
              <w:t>Конкурс загадок «Знаки на дорогах нам в пути помогут».</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1</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Апрель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кл.рук 1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Рейды агитбригады по ПДД «Вежливый пешеход»</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10.05-13.05</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СУС</w:t>
            </w:r>
          </w:p>
        </w:tc>
      </w:tr>
      <w:tr w:rsidR="00C9569A" w:rsidRPr="00C9569A" w:rsidTr="00C9569A">
        <w:trPr>
          <w:trHeight w:val="423"/>
        </w:trPr>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Беседы по классам «Как вести себя летом»</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20-30</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 кл. рук 1-10 классов</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ПРОФИЛАКТИКА ТЕРРОРИЗМА И ЭКСТРЕМИЗМА</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Международному дню солидарности в борьбе с терроризмом:</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-акции «Нет – терроризму!»</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2-3 сентября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педагог-организатор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16 апреля – Дню Мира – отмены КТО:</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-торжественная линейка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стихов.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-спортивные соревнования, флэш-мобы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10-16 апреля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Мероприятия, приуроченные к Всемирному дню защиты детей</w:t>
            </w:r>
            <w:r w:rsidRPr="00C9569A">
              <w:rPr>
                <w:rFonts w:ascii="Times New Roman" w:eastAsia="Times New Roman" w:hAnsi="Times New Roman"/>
                <w:sz w:val="24"/>
                <w:szCs w:val="24"/>
                <w:lang w:val="ru-RU"/>
              </w:rPr>
              <w:tab/>
              <w:t>(флэш-мобы, экскурсии)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 июня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классные руководители.</w:t>
            </w:r>
          </w:p>
        </w:tc>
      </w:tr>
      <w:tr w:rsidR="00C9569A" w:rsidRPr="00B919D3"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 xml:space="preserve">ПРЕДУПРЕЖДЕНИЕ </w:t>
            </w:r>
            <w:r w:rsidRPr="00C9569A">
              <w:rPr>
                <w:rFonts w:ascii="Times New Roman" w:hAnsi="Times New Roman"/>
                <w:b/>
                <w:sz w:val="24"/>
                <w:szCs w:val="24"/>
                <w:lang w:val="ru-RU"/>
              </w:rPr>
              <w:t>БЕЗНАДЗОРНОСТИ И ПРАВОНАРУШЕНИЙ НЕСОВЕРШЕННОЛЕТНИХ, ВЫЯВЛЕНИ</w:t>
            </w:r>
            <w:r w:rsidRPr="00C9569A">
              <w:rPr>
                <w:rFonts w:ascii="Times New Roman" w:eastAsia="Times New Roman" w:hAnsi="Times New Roman"/>
                <w:b/>
                <w:sz w:val="24"/>
                <w:szCs w:val="24"/>
                <w:lang w:val="ru-RU"/>
              </w:rPr>
              <w:t>Е</w:t>
            </w:r>
            <w:r w:rsidRPr="00C9569A">
              <w:rPr>
                <w:rFonts w:ascii="Times New Roman" w:hAnsi="Times New Roman"/>
                <w:b/>
                <w:sz w:val="24"/>
                <w:szCs w:val="24"/>
                <w:lang w:val="ru-RU"/>
              </w:rPr>
              <w:t xml:space="preserve"> И УСТРАНЕНИЮ ПРИЧИН, СПОСОБСТВУЮЩИХ СУИЦИДАМ НЕСОВЕРШЕННОЛЕТНИХ</w:t>
            </w:r>
          </w:p>
        </w:tc>
      </w:tr>
      <w:tr w:rsidR="00C9569A" w:rsidRPr="00B919D3"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совместной работы  с сотрудниками подразделений по делам несовершеннолетних (ПДН) по профилактике правонарушений.</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 течение года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Зам.дир. по ВР, соц.педагог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Составление банка данных на детей по социальному статусу.</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Сентябрь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Соц.педагог, кл. рук</w:t>
            </w:r>
          </w:p>
        </w:tc>
      </w:tr>
      <w:tr w:rsidR="00C9569A" w:rsidRPr="00B919D3"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Выявление и учет несовершеннолетних 6-15 лет, не посещающих или систематически пропускающих занятия </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До 1.10.2</w:t>
            </w:r>
            <w:r w:rsidRPr="00C9569A">
              <w:rPr>
                <w:rFonts w:ascii="Times New Roman" w:eastAsia="Times New Roman" w:hAnsi="Times New Roman"/>
                <w:sz w:val="24"/>
                <w:szCs w:val="24"/>
                <w:lang w:val="ru-RU"/>
              </w:rPr>
              <w:t>2</w:t>
            </w:r>
            <w:r w:rsidRPr="00C9569A">
              <w:rPr>
                <w:rFonts w:ascii="Times New Roman" w:hAnsi="Times New Roman"/>
                <w:sz w:val="24"/>
                <w:szCs w:val="24"/>
                <w:lang w:val="ru-RU"/>
              </w:rPr>
              <w:t xml:space="preserve"> г. и по мере необходимости</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Зам.дир. по ВР, соц.педагог, кл. рук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работы по выявлению и учету семей, находящихся в социально-опасном положении  и невыполняющими обязанности по воспитанию, обучению и содержанию своих несовершеннолетних детей (банк данных).</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Постоянно</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Соц. педагог</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color w:val="000000"/>
                <w:sz w:val="24"/>
                <w:szCs w:val="24"/>
                <w:shd w:val="clear" w:color="auto" w:fill="FFFFFF"/>
                <w:lang w:val="ru-RU"/>
              </w:rPr>
              <w:t xml:space="preserve">Проведение классных часов, </w:t>
            </w:r>
            <w:r w:rsidRPr="00C9569A">
              <w:rPr>
                <w:rFonts w:ascii="Times New Roman" w:hAnsi="Times New Roman"/>
                <w:color w:val="000000"/>
                <w:sz w:val="24"/>
                <w:szCs w:val="24"/>
                <w:shd w:val="clear" w:color="auto" w:fill="FFFFFF"/>
                <w:lang w:val="ru-RU"/>
              </w:rPr>
              <w:lastRenderedPageBreak/>
              <w:t>бесед, лекций на тему «Безопасность в сети Интернет»</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7-11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Октябрь </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Классные руководители </w:t>
            </w:r>
            <w:r w:rsidRPr="00C9569A">
              <w:rPr>
                <w:rFonts w:ascii="Times New Roman" w:hAnsi="Times New Roman"/>
                <w:sz w:val="24"/>
                <w:szCs w:val="24"/>
                <w:lang w:val="ru-RU"/>
              </w:rPr>
              <w:lastRenderedPageBreak/>
              <w:t>7-10 классов</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 Проведение спортивных олимпиад, спартакиад, конкурсов.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 течение года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физ. культуры</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Психологические классные часы и беседы: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«Как научиться жить без драки» (3 кл)</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«Я – уникальная и неповторимая личность» (5-6 кл, цель: формирование позитивного отношения к другим людям (толерантности), «Мир глазами агрессивного человека» (8 класс,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«Подросток и конфликты» (8-9 класс,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«Расскажи мне обо мне» (10-10 классы,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«Стресс в жизни человека. Способы борьбы со стрессом» (8-9 класс)</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«Способы саморегуляции эмоционального состояния» (9 класс)</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 течение года (по запросу)</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Педагог-психолог,</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классные руководители</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Посещение семей находящихся в социально опасном положении, с целью обследования материально-бытовых условий проживания несовершеннолетних</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Весь период</w:t>
            </w:r>
          </w:p>
          <w:p w:rsidR="00C9569A" w:rsidRPr="00C9569A" w:rsidRDefault="00C9569A" w:rsidP="00C9569A">
            <w:pPr>
              <w:widowControl/>
              <w:spacing w:after="0" w:line="0" w:lineRule="atLeast"/>
              <w:rPr>
                <w:rFonts w:ascii="Times New Roman" w:hAnsi="Times New Roman"/>
                <w:sz w:val="24"/>
                <w:szCs w:val="24"/>
                <w:lang w:val="ru-RU"/>
              </w:rPr>
            </w:pP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Соц.педагог</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Постоянно</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Педагог по ДНВ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диагностирования и консультирования детей, поддержка родителей с целью оказания экстренной помощи.</w:t>
            </w:r>
          </w:p>
          <w:p w:rsidR="00C9569A" w:rsidRPr="00C9569A" w:rsidRDefault="00C9569A" w:rsidP="00C9569A">
            <w:pPr>
              <w:spacing w:after="0" w:line="0" w:lineRule="atLeast"/>
              <w:rPr>
                <w:rFonts w:ascii="Times New Roman" w:hAnsi="Times New Roman"/>
                <w:sz w:val="24"/>
                <w:szCs w:val="24"/>
                <w:lang w:val="ru-RU"/>
              </w:rPr>
            </w:pP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Ежедневно </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Психолог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 xml:space="preserve">Индивидуальная работа с обучающимися, оказавшимися в </w:t>
            </w:r>
            <w:r w:rsidRPr="00C9569A">
              <w:rPr>
                <w:rFonts w:ascii="Times New Roman" w:eastAsia="Times New Roman" w:hAnsi="Times New Roman"/>
                <w:color w:val="000000"/>
                <w:sz w:val="24"/>
                <w:szCs w:val="24"/>
                <w:lang w:val="ru-RU" w:eastAsia="ru-RU"/>
              </w:rPr>
              <w:lastRenderedPageBreak/>
              <w:t>трудной жизненной ситуации</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В течение года</w:t>
            </w:r>
          </w:p>
        </w:tc>
        <w:tc>
          <w:tcPr>
            <w:tcW w:w="2693" w:type="dxa"/>
          </w:tcPr>
          <w:p w:rsidR="00C9569A" w:rsidRPr="00C9569A" w:rsidRDefault="00C9569A" w:rsidP="00C9569A">
            <w:pPr>
              <w:widowControl/>
              <w:shd w:val="clear" w:color="auto" w:fill="FFFFFF"/>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Педагог-психолог;</w:t>
            </w:r>
          </w:p>
          <w:p w:rsidR="00C9569A" w:rsidRPr="00C9569A" w:rsidRDefault="00C9569A" w:rsidP="00C9569A">
            <w:pPr>
              <w:widowControl/>
              <w:shd w:val="clear" w:color="auto" w:fill="FFFFFF"/>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социальный педагог</w:t>
            </w:r>
          </w:p>
        </w:tc>
      </w:tr>
      <w:tr w:rsidR="00C9569A" w:rsidRPr="00B919D3"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Организации оздоровления детей-сирот и их занятости в летний период</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Май-август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 классные руководители</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СОЦИАЛЬНОЕ ПАРТНЕРСТВО</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1.</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ГДБ «Детская поликлиника №5» - Диспансеризация; вакцинация.</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поликлиники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Медицинская сестра, классные руководители</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2.</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ОПДН ОП№3 – Совместные беседы с инспектором ПДН по профилактике правонарушений, табакокурения, суицидального поведения, экстремистского поведения; посещения на дому семей учащихся, часто пропускающих занятия; участие в работе Совета профилактики. </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плану совместных мероприятий</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соц. педагог,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3.</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ДДТ Ахматовского района – совместное проведение конкурсов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ДДТ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w:t>
            </w:r>
          </w:p>
        </w:tc>
      </w:tr>
      <w:tr w:rsidR="00C9569A" w:rsidRPr="00B919D3"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4</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Детские лагеря отдыха по ЧР – организация отдыха детей</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поступления мест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5</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ДЮСШ – вовлечение учащихся в секцию «Тхэквондо»</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секции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Тренер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6</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ДЮСШ – вовлечение учащихся в секцию «Вольная борьба»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секции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Тренер </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b/>
                <w:sz w:val="24"/>
                <w:szCs w:val="24"/>
                <w:lang w:val="ru-RU"/>
              </w:rPr>
              <w:t>ПРОФОРИЕНТАЦИЯ</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Участие в проекте «ПРОеКТОриЯ» </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Билет в будущее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классный руководитель</w:t>
            </w:r>
          </w:p>
        </w:tc>
      </w:tr>
      <w:tr w:rsidR="00C9569A" w:rsidRPr="00C9569A"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ДУХОВНО-НРАВСТВЕННОЕ ВОСПИТАНИЕ</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рождения Первого Президента Чеченской Республики, Героя России А-Х. А.Кадырова: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классные часы, беседы;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-спортивные соревнования.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учителя физ. культуры, кл. рук.</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посвященные Дню Ашура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чеченской женщины: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стенгазет;</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-праздничный концерт.</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кл. рук.</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рождения пророка Мухаммада(с.а.в.):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 Корана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нашидов;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 знания паспорта пророка Мухаммада (с.а.в.);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-посещение святых мест, зияртов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1-10 октября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Матери: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стенгазет;</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-праздничный концерт</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почитания и памяти Кунта - Хаджи Кишиева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 Корана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нашидов;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посещение святых мест, зияртов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Декабрь-январь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восстановления государственности ЧИАССР</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Декабрь-январь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чеченского языка: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-торжественное мероприятие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стихов;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-ярмарка национальных блюд;</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 викторины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учителя чеченского языка и литературы, кл. рук.</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посвященный Дню памяти и скорби народов Чеченской Республики: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-чтение стихов и выставка рисунков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p w:rsidR="00C9569A" w:rsidRPr="00C9569A" w:rsidRDefault="00C9569A" w:rsidP="00C9569A">
            <w:pPr>
              <w:spacing w:after="0" w:line="0" w:lineRule="atLeast"/>
              <w:jc w:val="center"/>
              <w:rPr>
                <w:rFonts w:ascii="Times New Roman" w:eastAsia="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 цикла публикаций в интернет — издании и в сети «Интернет» на тему: «Экологическое воспитание молодежи»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по ИКТ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 разъяснительной работы среди подрастающего поколения о значимости «Вирда» во всех учреждениях района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 организатор, классные руководители.</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бесед, направленных на популяризацию традиций и обычаев чеченского народа: «Воспитание детей – воспитание нации»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(один раз в месяц)</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ДНВ, психолог, соцпедагог, родкомитет, кл. рук.</w:t>
            </w:r>
          </w:p>
        </w:tc>
      </w:tr>
      <w:tr w:rsidR="00C9569A" w:rsidRPr="00B919D3"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бесед, направленных на популяризацию семейных ценностей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(раз месяц)</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ДНВ, соцпедагог, психолог, родкомитет, кл. рук.</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Религиозные праздники в Исламе - Ураза байрам,</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Курбан-Байрам</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отдельный план</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w:t>
            </w:r>
          </w:p>
        </w:tc>
      </w:tr>
      <w:tr w:rsidR="00C9569A" w:rsidRPr="00C9569A"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Е" w:hAnsi="Times New Roman"/>
                <w:b/>
                <w:color w:val="000000"/>
                <w:kern w:val="24"/>
                <w:sz w:val="24"/>
                <w:szCs w:val="24"/>
                <w:lang w:val="ru-RU"/>
              </w:rPr>
              <w:t>ДОПОЛНИТЕЛЬНОЕ ОБРАЗОВАНИЕ</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Школьный музей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4-7</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Хор «Вдохновение»</w:t>
            </w:r>
          </w:p>
        </w:tc>
        <w:tc>
          <w:tcPr>
            <w:tcW w:w="1134" w:type="dxa"/>
          </w:tcPr>
          <w:p w:rsidR="00C9569A" w:rsidRPr="00C9569A" w:rsidRDefault="00C9569A" w:rsidP="00C9569A">
            <w:pPr>
              <w:spacing w:after="0" w:line="0" w:lineRule="atLeast"/>
              <w:jc w:val="center"/>
              <w:rPr>
                <w:rFonts w:ascii="Times New Roman" w:eastAsia="№Е" w:hAnsi="Times New Roman"/>
                <w:kern w:val="24"/>
                <w:sz w:val="24"/>
                <w:szCs w:val="24"/>
                <w:lang w:val="ru-RU"/>
              </w:rPr>
            </w:pPr>
            <w:r w:rsidRPr="00C9569A">
              <w:rPr>
                <w:rFonts w:ascii="Times New Roman" w:eastAsia="№Е" w:hAnsi="Times New Roman"/>
                <w:kern w:val="24"/>
                <w:sz w:val="24"/>
                <w:szCs w:val="24"/>
                <w:lang w:val="ru-RU"/>
              </w:rPr>
              <w:t>2-4</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Шью сама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4-6</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Театр юного актера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rPr>
              <w:t>2-</w:t>
            </w:r>
            <w:r w:rsidRPr="00C9569A">
              <w:rPr>
                <w:rFonts w:ascii="Times New Roman" w:eastAsia="Times New Roman" w:hAnsi="Times New Roman"/>
                <w:sz w:val="24"/>
                <w:szCs w:val="24"/>
                <w:lang w:val="ru-RU"/>
              </w:rPr>
              <w:t>7</w:t>
            </w:r>
          </w:p>
          <w:p w:rsidR="00C9569A" w:rsidRPr="00C9569A" w:rsidRDefault="00C9569A" w:rsidP="00C9569A">
            <w:pPr>
              <w:spacing w:after="0" w:line="0" w:lineRule="atLeast"/>
              <w:jc w:val="center"/>
              <w:rPr>
                <w:rFonts w:ascii="Times New Roman" w:eastAsia="Times New Roman" w:hAnsi="Times New Roman"/>
                <w:sz w:val="24"/>
                <w:szCs w:val="24"/>
              </w:rPr>
            </w:pP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Понедельник – суббота</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Живая классика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Бокс</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rPr>
            </w:pPr>
            <w:r w:rsidRPr="00C9569A">
              <w:rPr>
                <w:rFonts w:ascii="Times New Roman" w:eastAsia="Times New Roman" w:hAnsi="Times New Roman"/>
                <w:sz w:val="24"/>
                <w:szCs w:val="24"/>
              </w:rPr>
              <w:t>3-10</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Школьный спортивный клуб</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B919D3"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b/>
                <w:sz w:val="24"/>
                <w:szCs w:val="24"/>
                <w:lang w:val="ru-RU"/>
              </w:rPr>
              <w:t>ДЕТСКИЕ ОБЩЕСТВЕННЫЕ ОБЪЕДИНЕНИЯ И ВОЛОНТЕРСКИЕ ОТРЯДЫ</w:t>
            </w:r>
          </w:p>
        </w:tc>
      </w:tr>
      <w:tr w:rsidR="00C9569A" w:rsidRPr="00C9569A" w:rsidTr="00C9569A">
        <w:trPr>
          <w:trHeight w:val="372"/>
        </w:trPr>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Организация работы школьного ученического самоуправления </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Организатор </w:t>
            </w:r>
          </w:p>
        </w:tc>
      </w:tr>
      <w:tr w:rsidR="00C9569A" w:rsidRPr="00C9569A" w:rsidTr="00C9569A">
        <w:trPr>
          <w:trHeight w:val="372"/>
        </w:trPr>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работы патриотического отряда «Юные Кадыровцы»</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7-11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C9569A"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работы патриотического отряда «ЮИД»</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4-7</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w:t>
            </w:r>
            <w:r>
              <w:rPr>
                <w:rFonts w:ascii="Times New Roman" w:eastAsia="Times New Roman" w:hAnsi="Times New Roman"/>
                <w:sz w:val="24"/>
                <w:szCs w:val="24"/>
                <w:lang w:val="ru-RU"/>
              </w:rPr>
              <w:t>ректора по ВР</w:t>
            </w:r>
          </w:p>
        </w:tc>
      </w:tr>
      <w:tr w:rsidR="00C9569A" w:rsidRPr="00B919D3"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Организация работы </w:t>
            </w:r>
            <w:r w:rsidRPr="00C9569A">
              <w:rPr>
                <w:rFonts w:ascii="Times New Roman" w:eastAsia="Arial Unicode MS" w:hAnsi="Times New Roman"/>
                <w:color w:val="000000"/>
                <w:sz w:val="24"/>
                <w:szCs w:val="24"/>
                <w:lang w:val="ru-RU" w:eastAsia="ru-RU"/>
              </w:rPr>
              <w:t>общественно-государственной детско-юношеской организации «Российское движение школьников»</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Зам.директора по ВР, организатор </w:t>
            </w:r>
          </w:p>
        </w:tc>
      </w:tr>
      <w:tr w:rsidR="00C9569A" w:rsidRPr="00B919D3"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6.</w:t>
            </w:r>
          </w:p>
        </w:tc>
        <w:tc>
          <w:tcPr>
            <w:tcW w:w="3827" w:type="dxa"/>
          </w:tcPr>
          <w:p w:rsidR="00C9569A" w:rsidRPr="00C9569A" w:rsidRDefault="00C9569A" w:rsidP="00C9569A">
            <w:pPr>
              <w:spacing w:after="0" w:line="0" w:lineRule="atLeast"/>
              <w:rPr>
                <w:rFonts w:ascii="Times New Roman" w:eastAsia="Arial Unicode MS" w:hAnsi="Times New Roman"/>
                <w:b/>
                <w:color w:val="000000"/>
                <w:sz w:val="24"/>
                <w:szCs w:val="24"/>
                <w:lang w:val="ru-RU" w:eastAsia="ru-RU"/>
              </w:rPr>
            </w:pPr>
            <w:r w:rsidRPr="00C9569A">
              <w:rPr>
                <w:rFonts w:ascii="Times New Roman" w:eastAsia="Times New Roman" w:hAnsi="Times New Roman"/>
                <w:sz w:val="24"/>
                <w:szCs w:val="24"/>
                <w:lang w:val="ru-RU"/>
              </w:rPr>
              <w:t xml:space="preserve">Организация работы </w:t>
            </w:r>
            <w:r w:rsidRPr="00C9569A">
              <w:rPr>
                <w:rFonts w:ascii="Times New Roman" w:eastAsia="Arial Unicode MS" w:hAnsi="Times New Roman"/>
                <w:color w:val="000000"/>
                <w:sz w:val="24"/>
                <w:szCs w:val="24"/>
                <w:lang w:val="ru-RU" w:eastAsia="ru-RU"/>
              </w:rPr>
              <w:t>школьного отряда «Юные друзья полиции»</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4-9</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организатор</w:t>
            </w:r>
          </w:p>
        </w:tc>
      </w:tr>
    </w:tbl>
    <w:p w:rsidR="00102BB2" w:rsidRPr="00F30C39" w:rsidRDefault="00102BB2" w:rsidP="00C9569A">
      <w:pPr>
        <w:spacing w:after="0" w:line="240" w:lineRule="auto"/>
        <w:jc w:val="both"/>
        <w:rPr>
          <w:rFonts w:ascii="Times New Roman" w:eastAsia="OfficinaSansBoldITC" w:hAnsi="Times New Roman"/>
          <w:color w:val="C00000"/>
          <w:sz w:val="28"/>
          <w:szCs w:val="28"/>
          <w:lang w:val="ru-RU"/>
        </w:rPr>
      </w:pPr>
    </w:p>
    <w:p w:rsidR="00102BB2" w:rsidRDefault="00102BB2" w:rsidP="00C9569A">
      <w:pPr>
        <w:spacing w:after="0" w:line="240" w:lineRule="auto"/>
        <w:jc w:val="both"/>
        <w:rPr>
          <w:rFonts w:ascii="Times New Roman" w:eastAsia="OfficinaSansBoldITC" w:hAnsi="Times New Roman"/>
          <w:sz w:val="28"/>
          <w:szCs w:val="28"/>
          <w:lang w:val="ru-RU"/>
        </w:rPr>
      </w:pPr>
    </w:p>
    <w:p w:rsidR="0051033C" w:rsidRDefault="0051033C" w:rsidP="00A82BAF">
      <w:pPr>
        <w:spacing w:after="0" w:line="240" w:lineRule="auto"/>
        <w:ind w:firstLine="709"/>
        <w:jc w:val="center"/>
        <w:rPr>
          <w:rFonts w:ascii="Times New Roman" w:eastAsia="OfficinaSansBoldITC" w:hAnsi="Times New Roman"/>
          <w:b/>
          <w:sz w:val="28"/>
          <w:szCs w:val="28"/>
          <w:lang w:val="ru-RU"/>
        </w:rPr>
      </w:pPr>
    </w:p>
    <w:p w:rsidR="004B5D5C" w:rsidRPr="00A82BAF" w:rsidRDefault="004B5D5C" w:rsidP="00A82BAF">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sidR="00A82BAF">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A82BAF" w:rsidRDefault="00A82BAF" w:rsidP="00102BB2">
      <w:pPr>
        <w:spacing w:after="0" w:line="240" w:lineRule="auto"/>
        <w:ind w:firstLine="709"/>
        <w:jc w:val="both"/>
        <w:rPr>
          <w:rFonts w:ascii="Times New Roman" w:eastAsia="SchoolBookSanPin" w:hAnsi="Times New Roman"/>
          <w:i/>
          <w:color w:val="C00000"/>
          <w:sz w:val="28"/>
          <w:szCs w:val="28"/>
          <w:lang w:val="ru-RU"/>
        </w:rPr>
      </w:pPr>
    </w:p>
    <w:p w:rsidR="004B5D5C" w:rsidRPr="00C9569A" w:rsidRDefault="004B5D5C" w:rsidP="00102BB2">
      <w:pPr>
        <w:spacing w:after="0" w:line="240" w:lineRule="auto"/>
        <w:ind w:firstLine="709"/>
        <w:jc w:val="both"/>
        <w:rPr>
          <w:rFonts w:ascii="Times New Roman" w:eastAsia="SchoolBookSanPin" w:hAnsi="Times New Roman"/>
          <w:sz w:val="28"/>
          <w:szCs w:val="28"/>
          <w:lang w:val="ru-RU"/>
        </w:rPr>
      </w:pPr>
      <w:r w:rsidRPr="00C9569A">
        <w:rPr>
          <w:rFonts w:ascii="Times New Roman" w:eastAsia="SchoolBookSanPin" w:hAnsi="Times New Roman"/>
          <w:i/>
          <w:sz w:val="28"/>
          <w:szCs w:val="28"/>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82BAF" w:rsidRPr="00C9569A" w:rsidRDefault="00A82BAF" w:rsidP="00102BB2">
      <w:pPr>
        <w:spacing w:after="0" w:line="240" w:lineRule="auto"/>
        <w:ind w:firstLine="709"/>
        <w:jc w:val="both"/>
        <w:rPr>
          <w:rFonts w:ascii="Times New Roman" w:eastAsia="SchoolBookSanPin" w:hAnsi="Times New Roman"/>
          <w:b/>
          <w:sz w:val="28"/>
          <w:szCs w:val="28"/>
          <w:lang w:val="ru-RU"/>
        </w:rPr>
      </w:pPr>
    </w:p>
    <w:p w:rsidR="00A82BAF" w:rsidRDefault="00A82BAF" w:rsidP="00102BB2">
      <w:pPr>
        <w:spacing w:after="0" w:line="240" w:lineRule="auto"/>
        <w:ind w:firstLine="709"/>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1673D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E84AAA" w:rsidRDefault="00E84AAA" w:rsidP="001673D0">
      <w:pPr>
        <w:rPr>
          <w:rFonts w:ascii="Times New Roman" w:eastAsia="SchoolBookSanPin" w:hAnsi="Times New Roman"/>
          <w:sz w:val="28"/>
          <w:szCs w:val="28"/>
          <w:lang w:val="ru-RU"/>
        </w:rPr>
      </w:pPr>
    </w:p>
    <w:p w:rsidR="001673D0" w:rsidRDefault="00295065" w:rsidP="001673D0">
      <w:pPr>
        <w:jc w:val="center"/>
        <w:rPr>
          <w:rFonts w:ascii="Times New Roman" w:eastAsia="SchoolBookSanPin" w:hAnsi="Times New Roman"/>
          <w:b/>
          <w:sz w:val="28"/>
          <w:szCs w:val="28"/>
          <w:lang w:val="ru-RU"/>
        </w:rPr>
      </w:pPr>
      <w:r>
        <w:rPr>
          <w:rFonts w:ascii="Times New Roman" w:eastAsia="SchoolBookSanPin" w:hAnsi="Times New Roman"/>
          <w:b/>
          <w:sz w:val="28"/>
          <w:szCs w:val="28"/>
        </w:rPr>
        <w:t>V</w:t>
      </w:r>
      <w:r>
        <w:rPr>
          <w:rFonts w:ascii="Times New Roman" w:eastAsia="SchoolBookSanPin" w:hAnsi="Times New Roman"/>
          <w:b/>
          <w:sz w:val="28"/>
          <w:szCs w:val="28"/>
          <w:lang w:val="ru-RU"/>
        </w:rPr>
        <w:t>.</w:t>
      </w:r>
      <w:r w:rsidR="005A0053">
        <w:rPr>
          <w:rFonts w:ascii="Times New Roman" w:eastAsia="SchoolBookSanPin" w:hAnsi="Times New Roman"/>
          <w:b/>
          <w:sz w:val="28"/>
          <w:szCs w:val="28"/>
          <w:lang w:val="ru-RU"/>
        </w:rPr>
        <w:t>Характеристика условий реализации ООП НОО</w:t>
      </w:r>
    </w:p>
    <w:p w:rsidR="00A26321" w:rsidRPr="00053570" w:rsidRDefault="00C93E01" w:rsidP="0030144F">
      <w:pPr>
        <w:spacing w:after="0" w:line="240" w:lineRule="auto"/>
        <w:ind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 xml:space="preserve">Согласно требованиям ФГОС НОО (раздел </w:t>
      </w:r>
      <w:r w:rsidRPr="00053570">
        <w:rPr>
          <w:rFonts w:ascii="Times New Roman" w:eastAsia="SchoolBookSanPin" w:hAnsi="Times New Roman"/>
          <w:sz w:val="28"/>
          <w:szCs w:val="28"/>
        </w:rPr>
        <w:t>III</w:t>
      </w:r>
      <w:r w:rsidRPr="00053570">
        <w:rPr>
          <w:rFonts w:ascii="Times New Roman" w:eastAsia="SchoolBookSanPin" w:hAnsi="Times New Roman"/>
          <w:sz w:val="28"/>
          <w:szCs w:val="28"/>
          <w:lang w:val="ru-RU"/>
        </w:rPr>
        <w:t>)</w:t>
      </w:r>
      <w:r w:rsidR="0030144F" w:rsidRPr="00053570">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Общесистемные требования;</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Требования к материально-техническому и учебно-методическому обеспечению;</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Требования к психолого-педагогическим, кадровым и финансовым условиям.</w:t>
      </w:r>
    </w:p>
    <w:p w:rsidR="0097584F" w:rsidRDefault="0097584F" w:rsidP="0097584F">
      <w:pPr>
        <w:pStyle w:val="a7"/>
        <w:spacing w:after="0" w:line="240" w:lineRule="auto"/>
        <w:ind w:left="709"/>
        <w:jc w:val="both"/>
        <w:rPr>
          <w:rFonts w:ascii="Times New Roman" w:eastAsia="SchoolBookSanPin" w:hAnsi="Times New Roman"/>
          <w:color w:val="C00000"/>
          <w:sz w:val="28"/>
          <w:szCs w:val="28"/>
          <w:lang w:val="ru-RU"/>
        </w:rPr>
      </w:pPr>
    </w:p>
    <w:p w:rsidR="00053570" w:rsidRPr="00053570" w:rsidRDefault="00053570" w:rsidP="00053570">
      <w:pPr>
        <w:pStyle w:val="ConsPlusNormal"/>
        <w:ind w:left="284" w:firstLine="424"/>
        <w:jc w:val="both"/>
      </w:pPr>
      <w:r w:rsidRPr="00053570">
        <w:t xml:space="preserve"> В соответствии с п. 33. ФГОС НОО требования к условиям реализации ООП НОО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053570" w:rsidRPr="00053570" w:rsidRDefault="00295065"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bookmarkStart w:id="12" w:name="_Hlk107328551"/>
      <w:bookmarkStart w:id="13" w:name="_Toc111738682"/>
      <w:r>
        <w:rPr>
          <w:rFonts w:ascii="Times New Roman" w:eastAsia="Times New Roman" w:hAnsi="Times New Roman"/>
          <w:i/>
          <w:iCs/>
          <w:sz w:val="28"/>
          <w:szCs w:val="28"/>
          <w:lang w:val="ru-RU" w:eastAsia="ru-RU"/>
        </w:rPr>
        <w:t xml:space="preserve">5.1. </w:t>
      </w:r>
      <w:r w:rsidR="00053570" w:rsidRPr="00053570">
        <w:rPr>
          <w:rFonts w:ascii="Times New Roman" w:eastAsia="Times New Roman" w:hAnsi="Times New Roman"/>
          <w:i/>
          <w:iCs/>
          <w:sz w:val="28"/>
          <w:szCs w:val="28"/>
          <w:lang w:val="ru-RU" w:eastAsia="ru-RU"/>
        </w:rPr>
        <w:t xml:space="preserve">Общесистемные </w:t>
      </w:r>
      <w:bookmarkEnd w:id="12"/>
      <w:r w:rsidR="00053570" w:rsidRPr="00053570">
        <w:rPr>
          <w:rFonts w:ascii="Times New Roman" w:eastAsia="Times New Roman" w:hAnsi="Times New Roman"/>
          <w:i/>
          <w:iCs/>
          <w:sz w:val="28"/>
          <w:szCs w:val="28"/>
          <w:lang w:val="ru-RU" w:eastAsia="ru-RU"/>
        </w:rPr>
        <w:t>требования</w:t>
      </w:r>
      <w:bookmarkEnd w:id="13"/>
      <w:r w:rsidR="00053570" w:rsidRPr="00053570">
        <w:rPr>
          <w:rFonts w:ascii="Times New Roman" w:eastAsia="Times New Roman" w:hAnsi="Times New Roman"/>
          <w:sz w:val="28"/>
          <w:szCs w:val="28"/>
          <w:lang w:val="ru-RU" w:eastAsia="ru-RU"/>
        </w:rPr>
        <w:t xml:space="preserve"> </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iCs/>
          <w:sz w:val="28"/>
          <w:szCs w:val="28"/>
          <w:lang w:val="ru-RU" w:eastAsia="ru-RU"/>
        </w:rPr>
        <w:t>Общесистемные требования</w:t>
      </w:r>
      <w:r w:rsidRPr="00053570">
        <w:rPr>
          <w:rFonts w:ascii="Times New Roman" w:eastAsia="Times New Roman" w:hAnsi="Times New Roman"/>
          <w:sz w:val="28"/>
          <w:szCs w:val="28"/>
          <w:lang w:val="ru-RU" w:eastAsia="ru-RU"/>
        </w:rPr>
        <w:t xml:space="preserve"> к реализации</w:t>
      </w:r>
      <w:r>
        <w:rPr>
          <w:rFonts w:ascii="Times New Roman" w:eastAsia="Times New Roman" w:hAnsi="Times New Roman"/>
          <w:sz w:val="28"/>
          <w:szCs w:val="28"/>
          <w:lang w:val="ru-RU" w:eastAsia="ru-RU"/>
        </w:rPr>
        <w:t xml:space="preserve"> программы</w:t>
      </w:r>
      <w:r w:rsidRPr="00053570">
        <w:rPr>
          <w:rFonts w:ascii="Times New Roman" w:eastAsia="Times New Roman" w:hAnsi="Times New Roman"/>
          <w:sz w:val="28"/>
          <w:szCs w:val="28"/>
          <w:lang w:val="ru-RU" w:eastAsia="ru-RU"/>
        </w:rPr>
        <w:t xml:space="preserve"> ООП НОО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НОО с использованием сетевой формы. Рассмотрим каждую позицию общесистемных требований более подробно.</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Результатом выполнения требований к условиям реализации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является создание комфортной развивающей образовательной среды по отношению к обучающимся и педагогическим работникам:</w:t>
      </w:r>
    </w:p>
    <w:p w:rsidR="00053570" w:rsidRPr="00053570" w:rsidRDefault="00053570" w:rsidP="0052161B">
      <w:pPr>
        <w:numPr>
          <w:ilvl w:val="0"/>
          <w:numId w:val="14"/>
        </w:numPr>
        <w:autoSpaceDE w:val="0"/>
        <w:autoSpaceDN w:val="0"/>
        <w:adjustRightInd w:val="0"/>
        <w:spacing w:after="0" w:line="240" w:lineRule="auto"/>
        <w:ind w:left="284"/>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53570" w:rsidRPr="00053570" w:rsidRDefault="00053570" w:rsidP="0052161B">
      <w:pPr>
        <w:numPr>
          <w:ilvl w:val="0"/>
          <w:numId w:val="14"/>
        </w:numPr>
        <w:autoSpaceDE w:val="0"/>
        <w:autoSpaceDN w:val="0"/>
        <w:adjustRightInd w:val="0"/>
        <w:spacing w:after="0" w:line="240" w:lineRule="auto"/>
        <w:ind w:left="284"/>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гарантирующей безопасность, охрану и укрепление физического, психического здоровья и социального благополучия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целях обеспечения реализации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для участников образовательных отношений создаются условия, обеспечивающие возможность:</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достижения планируемых результатов освоения ООП НОО </w:t>
      </w:r>
      <w:r w:rsidRPr="00053570">
        <w:rPr>
          <w:rFonts w:ascii="Times New Roman" w:eastAsia="Times New Roman" w:hAnsi="Times New Roman"/>
          <w:sz w:val="28"/>
          <w:szCs w:val="28"/>
          <w:lang w:val="ru-RU" w:eastAsia="ru-RU"/>
        </w:rPr>
        <w:lastRenderedPageBreak/>
        <w:t>обучающимися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sidRPr="00053570">
        <w:rPr>
          <w:rFonts w:ascii="Times New Roman" w:eastAsia="Times New Roman" w:hAnsi="Times New Roman"/>
          <w:sz w:val="28"/>
          <w:szCs w:val="28"/>
          <w:vertAlign w:val="superscript"/>
          <w:lang w:val="ru-RU" w:eastAsia="ru-RU"/>
        </w:rPr>
        <w:footnoteReference w:id="2"/>
      </w:r>
      <w:r w:rsidRPr="00053570">
        <w:rPr>
          <w:rFonts w:ascii="Times New Roman" w:eastAsia="Times New Roman" w:hAnsi="Times New Roman"/>
          <w:sz w:val="28"/>
          <w:szCs w:val="28"/>
          <w:lang w:val="ru-RU" w:eastAsia="ru-RU"/>
        </w:rPr>
        <w:t xml:space="preserve">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(пункты ООП НОО «Рабочая программа воспитания», «План внеурочной деятельности»,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 (пункты ООП НОО: «Рабочая программа воспитания», «План внеурочной деятельности»,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участия обучающихся, их родителей (законных представителей) и педагогических работников в разработке ООП НОО, пр</w:t>
      </w:r>
      <w:r w:rsidR="004A3425">
        <w:rPr>
          <w:rFonts w:ascii="Times New Roman" w:eastAsia="Times New Roman" w:hAnsi="Times New Roman"/>
          <w:sz w:val="28"/>
          <w:szCs w:val="28"/>
          <w:lang w:val="ru-RU" w:eastAsia="ru-RU"/>
        </w:rPr>
        <w:t xml:space="preserve">оектировании и развитии </w:t>
      </w:r>
      <w:r w:rsidRPr="00053570">
        <w:rPr>
          <w:rFonts w:ascii="Times New Roman" w:eastAsia="Times New Roman" w:hAnsi="Times New Roman"/>
          <w:sz w:val="28"/>
          <w:szCs w:val="28"/>
          <w:lang w:val="ru-RU" w:eastAsia="ru-RU"/>
        </w:rPr>
        <w:t xml:space="preserve"> 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w:t>
      </w:r>
      <w:r w:rsidRPr="00053570">
        <w:rPr>
          <w:rFonts w:ascii="Times New Roman" w:eastAsia="Times New Roman" w:hAnsi="Times New Roman"/>
          <w:sz w:val="28"/>
          <w:szCs w:val="28"/>
          <w:lang w:val="ru-RU" w:eastAsia="ru-RU"/>
        </w:rPr>
        <w:lastRenderedPageBreak/>
        <w:t>представителей) в деятельно</w:t>
      </w:r>
      <w:r w:rsidR="004A3425">
        <w:rPr>
          <w:rFonts w:ascii="Times New Roman" w:eastAsia="Times New Roman" w:hAnsi="Times New Roman"/>
          <w:sz w:val="28"/>
          <w:szCs w:val="28"/>
          <w:lang w:val="ru-RU" w:eastAsia="ru-RU"/>
        </w:rPr>
        <w:t>сти коллегиального органа школы</w:t>
      </w:r>
      <w:r w:rsidRPr="00053570">
        <w:rPr>
          <w:rFonts w:ascii="Times New Roman" w:eastAsia="Times New Roman" w:hAnsi="Times New Roman"/>
          <w:sz w:val="28"/>
          <w:szCs w:val="28"/>
          <w:lang w:val="ru-RU" w:eastAsia="ru-RU"/>
        </w:rPr>
        <w:t>– Управляющий совет, согласую</w:t>
      </w:r>
      <w:r w:rsidR="004A3425">
        <w:rPr>
          <w:rFonts w:ascii="Times New Roman" w:eastAsia="Times New Roman" w:hAnsi="Times New Roman"/>
          <w:sz w:val="28"/>
          <w:szCs w:val="28"/>
          <w:lang w:val="ru-RU" w:eastAsia="ru-RU"/>
        </w:rPr>
        <w:t>щего ряд локальных актов школы</w:t>
      </w:r>
      <w:r w:rsidRPr="00053570">
        <w:rPr>
          <w:rFonts w:ascii="Times New Roman" w:eastAsia="Times New Roman" w:hAnsi="Times New Roman"/>
          <w:sz w:val="28"/>
          <w:szCs w:val="28"/>
          <w:lang w:val="ru-RU" w:eastAsia="ru-RU"/>
        </w:rPr>
        <w:t>, затрагивающих права несовершеннолетних обучающих, осваивающих ООП НОО);</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w:t>
      </w:r>
      <w:r w:rsidR="004A3425">
        <w:rPr>
          <w:rFonts w:ascii="Times New Roman" w:eastAsia="Times New Roman" w:hAnsi="Times New Roman"/>
          <w:sz w:val="28"/>
          <w:szCs w:val="28"/>
          <w:lang w:val="ru-RU" w:eastAsia="ru-RU"/>
        </w:rPr>
        <w:t>и обучающихся, спецификой школы</w:t>
      </w:r>
      <w:r w:rsidRPr="00053570">
        <w:rPr>
          <w:rFonts w:ascii="Times New Roman" w:eastAsia="Times New Roman" w:hAnsi="Times New Roman"/>
          <w:sz w:val="28"/>
          <w:szCs w:val="28"/>
          <w:lang w:val="ru-RU" w:eastAsia="ru-RU"/>
        </w:rPr>
        <w:t>, и с учетом национальных и культурных особенностей субъекта Чеченской Республики. (Часть учебного плана и план внеурочной деятельности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сформированы по запросам родителей (законных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 учебные курсы внеурочной деятельности, обеспечивающие удовлетворение различных интересов обучающихся и отражены в ре</w:t>
      </w:r>
      <w:r w:rsidR="004A3425">
        <w:rPr>
          <w:rFonts w:ascii="Times New Roman" w:eastAsia="Times New Roman" w:hAnsi="Times New Roman"/>
          <w:sz w:val="28"/>
          <w:szCs w:val="28"/>
          <w:lang w:val="ru-RU" w:eastAsia="ru-RU"/>
        </w:rPr>
        <w:t>жиме занятий и расписании школы</w:t>
      </w:r>
      <w:r w:rsidRPr="00053570">
        <w:rPr>
          <w:rFonts w:ascii="Times New Roman" w:eastAsia="Times New Roman" w:hAnsi="Times New Roman"/>
          <w:sz w:val="28"/>
          <w:szCs w:val="28"/>
          <w:lang w:val="ru-RU" w:eastAsia="ru-RU"/>
        </w:rPr>
        <w:t>);</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использования в образовательной деятельности современных образовательных и информационных технологий;</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эффективной самостоятельной работы обучающихся при поддержке педагогических работников;</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включения обучающихся в процессы понимания и преобразования внешней социальной среды (Грозный, Чеченская Республика) для приобретения опыта социальной деятельности, реализации социальных проектов и программ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Чеченской Республики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053570" w:rsidRPr="00053570" w:rsidRDefault="004A3425"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эффективного управления школы</w:t>
      </w:r>
      <w:r w:rsidR="00053570" w:rsidRPr="00053570">
        <w:rPr>
          <w:rFonts w:ascii="Times New Roman" w:eastAsia="Times New Roman" w:hAnsi="Times New Roman"/>
          <w:sz w:val="28"/>
          <w:szCs w:val="28"/>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w:t>
      </w:r>
      <w:r w:rsidRPr="00053570">
        <w:rPr>
          <w:rFonts w:ascii="Times New Roman" w:eastAsia="Times New Roman" w:hAnsi="Times New Roman"/>
          <w:i/>
          <w:sz w:val="28"/>
          <w:szCs w:val="28"/>
          <w:lang w:val="ru-RU" w:eastAsia="ru-RU"/>
        </w:rPr>
        <w:t>к информационно-образовательной среде</w:t>
      </w:r>
      <w:r w:rsidR="004A3425">
        <w:rPr>
          <w:rFonts w:ascii="Times New Roman" w:eastAsia="Times New Roman" w:hAnsi="Times New Roman"/>
          <w:sz w:val="28"/>
          <w:szCs w:val="28"/>
          <w:lang w:val="ru-RU" w:eastAsia="ru-RU"/>
        </w:rPr>
        <w:t xml:space="preserve"> школы</w:t>
      </w:r>
      <w:r w:rsidRPr="00053570">
        <w:rPr>
          <w:rFonts w:ascii="Times New Roman" w:eastAsia="Times New Roman" w:hAnsi="Times New Roman"/>
          <w:sz w:val="28"/>
          <w:szCs w:val="28"/>
          <w:lang w:val="ru-RU" w:eastAsia="ru-RU"/>
        </w:rPr>
        <w:t xml:space="preserve">: </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w:t>
      </w:r>
      <w:r w:rsidRPr="00053570">
        <w:rPr>
          <w:rFonts w:ascii="Times New Roman" w:eastAsia="Times New Roman" w:hAnsi="Times New Roman"/>
          <w:sz w:val="28"/>
          <w:szCs w:val="28"/>
          <w:lang w:val="ru-RU" w:eastAsia="ru-RU"/>
        </w:rPr>
        <w:lastRenderedPageBreak/>
        <w:t>деятельности, результатах промежуточной и итоговой аттестации обучающихся;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доступ к информации о расписании проведения учебных занятий, процедурах и критериях оценки результатов обучения.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w:t>
      </w:r>
      <w:r w:rsidR="004A3425">
        <w:rPr>
          <w:rFonts w:ascii="Times New Roman" w:eastAsia="Times New Roman" w:hAnsi="Times New Roman"/>
          <w:sz w:val="28"/>
          <w:szCs w:val="28"/>
          <w:lang w:val="ru-RU" w:eastAsia="ru-RU"/>
        </w:rPr>
        <w:t>рнет на официальном сайте школы</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портфолио обучающегося, в том числе выполненных им работ и результатов выполнения работ;</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взаимодействие между участниками образовательного процесса, в том числе посредством сети Интернет.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w:t>
      </w:r>
      <w:r w:rsidR="004A3425">
        <w:rPr>
          <w:rFonts w:ascii="Times New Roman" w:eastAsia="Times New Roman" w:hAnsi="Times New Roman"/>
          <w:sz w:val="28"/>
          <w:szCs w:val="28"/>
          <w:lang w:val="ru-RU" w:eastAsia="ru-RU"/>
        </w:rPr>
        <w:t>тернет, как на территории школы</w:t>
      </w:r>
      <w:r w:rsidRPr="00053570">
        <w:rPr>
          <w:rFonts w:ascii="Times New Roman" w:eastAsia="Times New Roman" w:hAnsi="Times New Roman"/>
          <w:sz w:val="28"/>
          <w:szCs w:val="28"/>
          <w:lang w:val="ru-RU" w:eastAsia="ru-RU"/>
        </w:rPr>
        <w:t>, так и за ее пределами (далее - электронная информационно-образовательная среда).</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sidRPr="00053570">
        <w:rPr>
          <w:rFonts w:ascii="Times New Roman" w:eastAsia="Times New Roman" w:hAnsi="Times New Roman"/>
          <w:sz w:val="28"/>
          <w:szCs w:val="28"/>
          <w:vertAlign w:val="superscript"/>
          <w:lang w:val="ru-RU" w:eastAsia="ru-RU"/>
        </w:rPr>
        <w:footnoteReference w:id="3"/>
      </w:r>
      <w:r w:rsidRPr="00053570">
        <w:rPr>
          <w:rFonts w:ascii="Times New Roman" w:eastAsia="Times New Roman" w:hAnsi="Times New Roman"/>
          <w:sz w:val="28"/>
          <w:szCs w:val="28"/>
          <w:lang w:val="ru-RU" w:eastAsia="ru-RU"/>
        </w:rPr>
        <w:t xml:space="preserve">. Условия использования </w:t>
      </w:r>
      <w:r w:rsidRPr="00053570">
        <w:rPr>
          <w:rFonts w:ascii="Times New Roman" w:eastAsia="Times New Roman" w:hAnsi="Times New Roman"/>
          <w:sz w:val="28"/>
          <w:szCs w:val="28"/>
          <w:lang w:val="ru-RU" w:eastAsia="ru-RU"/>
        </w:rPr>
        <w:lastRenderedPageBreak/>
        <w:t>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w:t>
      </w:r>
      <w:r w:rsidR="004A3425">
        <w:rPr>
          <w:rFonts w:ascii="Times New Roman" w:eastAsia="Times New Roman" w:hAnsi="Times New Roman"/>
          <w:sz w:val="28"/>
          <w:szCs w:val="28"/>
          <w:lang w:val="ru-RU" w:eastAsia="ru-RU"/>
        </w:rPr>
        <w:t xml:space="preserve">ых ресурсов, используемых </w:t>
      </w:r>
      <w:r w:rsidRPr="00053570">
        <w:rPr>
          <w:rFonts w:ascii="Times New Roman" w:eastAsia="Times New Roman" w:hAnsi="Times New Roman"/>
          <w:sz w:val="28"/>
          <w:szCs w:val="28"/>
          <w:lang w:val="ru-RU" w:eastAsia="ru-RU"/>
        </w:rPr>
        <w:t>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53570" w:rsidRPr="00053570" w:rsidRDefault="004A3425"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В школе </w:t>
      </w:r>
      <w:r w:rsidR="00053570" w:rsidRPr="00053570">
        <w:rPr>
          <w:rFonts w:ascii="Times New Roman" w:eastAsia="Times New Roman" w:hAnsi="Times New Roman"/>
          <w:sz w:val="28"/>
          <w:szCs w:val="28"/>
          <w:lang w:val="ru-RU" w:eastAsia="ru-RU"/>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sz w:val="28"/>
          <w:szCs w:val="28"/>
          <w:lang w:val="ru-RU" w:eastAsia="ru-RU"/>
        </w:rPr>
      </w:pPr>
    </w:p>
    <w:tbl>
      <w:tblPr>
        <w:tblW w:w="9214" w:type="dxa"/>
        <w:tblInd w:w="397" w:type="dxa"/>
        <w:tblLayout w:type="fixed"/>
        <w:tblCellMar>
          <w:left w:w="0" w:type="dxa"/>
          <w:right w:w="0" w:type="dxa"/>
        </w:tblCellMar>
        <w:tblLook w:val="0000" w:firstRow="0" w:lastRow="0" w:firstColumn="0" w:lastColumn="0" w:noHBand="0" w:noVBand="0"/>
      </w:tblPr>
      <w:tblGrid>
        <w:gridCol w:w="992"/>
        <w:gridCol w:w="3402"/>
        <w:gridCol w:w="2552"/>
        <w:gridCol w:w="2268"/>
      </w:tblGrid>
      <w:tr w:rsidR="00053570" w:rsidRPr="00B919D3"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п/п</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Компоненты ИОС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Наличие </w:t>
            </w:r>
            <w:r w:rsidRPr="00053570">
              <w:rPr>
                <w:rFonts w:ascii="Times New Roman" w:eastAsia="Times New Roman" w:hAnsi="Times New Roman"/>
                <w:b/>
                <w:bCs/>
                <w:sz w:val="24"/>
                <w:szCs w:val="24"/>
                <w:lang w:val="ru-RU" w:eastAsia="ru-RU"/>
              </w:rPr>
              <w:br/>
              <w:t xml:space="preserve">компонентов </w:t>
            </w:r>
            <w:r w:rsidRPr="00053570">
              <w:rPr>
                <w:rFonts w:ascii="Times New Roman" w:eastAsia="Times New Roman" w:hAnsi="Times New Roman"/>
                <w:b/>
                <w:bCs/>
                <w:sz w:val="24"/>
                <w:szCs w:val="24"/>
                <w:lang w:val="ru-RU" w:eastAsia="ru-RU"/>
              </w:rPr>
              <w:br/>
              <w:t>ИОС</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Сроки создания </w:t>
            </w:r>
            <w:r w:rsidRPr="00053570">
              <w:rPr>
                <w:rFonts w:ascii="Times New Roman" w:eastAsia="Times New Roman" w:hAnsi="Times New Roman"/>
                <w:b/>
                <w:bCs/>
                <w:sz w:val="24"/>
                <w:szCs w:val="24"/>
                <w:lang w:val="ru-RU" w:eastAsia="ru-RU"/>
              </w:rPr>
              <w:br/>
              <w:t xml:space="preserve">условий </w:t>
            </w:r>
            <w:r w:rsidRPr="00053570">
              <w:rPr>
                <w:rFonts w:ascii="Times New Roman" w:eastAsia="Times New Roman" w:hAnsi="Times New Roman"/>
                <w:b/>
                <w:bCs/>
                <w:sz w:val="24"/>
                <w:szCs w:val="24"/>
                <w:lang w:val="ru-RU" w:eastAsia="ru-RU"/>
              </w:rPr>
              <w:br/>
              <w:t xml:space="preserve">в соответствии </w:t>
            </w:r>
            <w:r w:rsidRPr="00053570">
              <w:rPr>
                <w:rFonts w:ascii="Times New Roman" w:eastAsia="Times New Roman" w:hAnsi="Times New Roman"/>
                <w:b/>
                <w:bCs/>
                <w:sz w:val="24"/>
                <w:szCs w:val="24"/>
                <w:lang w:val="ru-RU" w:eastAsia="ru-RU"/>
              </w:rPr>
              <w:br/>
              <w:t xml:space="preserve">с требованиями </w:t>
            </w:r>
            <w:r w:rsidRPr="00053570">
              <w:rPr>
                <w:rFonts w:ascii="Times New Roman" w:eastAsia="Times New Roman" w:hAnsi="Times New Roman"/>
                <w:b/>
                <w:bCs/>
                <w:sz w:val="24"/>
                <w:szCs w:val="24"/>
                <w:lang w:val="ru-RU" w:eastAsia="ru-RU"/>
              </w:rPr>
              <w:br/>
              <w:t>ФГОС НОО</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Учебники по всем учебным предметам на языках обучения, определённых учредителем образовательной организации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13"/>
                <w:tab w:val="left" w:pos="29"/>
              </w:tabs>
              <w:autoSpaceDE w:val="0"/>
              <w:autoSpaceDN w:val="0"/>
              <w:spacing w:after="0"/>
              <w:ind w:left="284"/>
              <w:jc w:val="both"/>
              <w:rPr>
                <w:rFonts w:ascii="Times New Roman" w:hAnsi="Times New Roman"/>
                <w:sz w:val="24"/>
                <w:szCs w:val="24"/>
                <w:lang w:val="ru-RU" w:eastAsia="ru-RU"/>
              </w:rPr>
            </w:pPr>
            <w:r w:rsidRPr="00053570">
              <w:rPr>
                <w:rFonts w:ascii="Times New Roman" w:hAnsi="Times New Roman"/>
                <w:sz w:val="24"/>
                <w:szCs w:val="24"/>
                <w:lang w:val="ru-RU" w:eastAsia="ru-RU"/>
              </w:rPr>
              <w:t>Федеральный центр информационно-образовательных ресурсов</w:t>
            </w:r>
            <w:r w:rsidRPr="00053570">
              <w:rPr>
                <w:rFonts w:ascii="Times New Roman" w:hAnsi="Times New Roman"/>
                <w:sz w:val="24"/>
                <w:szCs w:val="24"/>
                <w:lang w:eastAsia="ru-RU"/>
              </w:rPr>
              <w:t> </w:t>
            </w:r>
            <w:hyperlink r:id="rId8" w:history="1">
              <w:r w:rsidRPr="00053570">
                <w:rPr>
                  <w:rFonts w:ascii="Times New Roman" w:hAnsi="Times New Roman"/>
                  <w:sz w:val="24"/>
                  <w:szCs w:val="24"/>
                  <w:u w:val="single"/>
                  <w:lang w:eastAsia="ru-RU"/>
                </w:rPr>
                <w:t>http</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fcior</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edu</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ru</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42"/>
                <w:tab w:val="left" w:pos="851"/>
                <w:tab w:val="left" w:pos="9498"/>
              </w:tabs>
              <w:autoSpaceDE w:val="0"/>
              <w:autoSpaceDN w:val="0"/>
              <w:spacing w:after="0"/>
              <w:ind w:left="284"/>
              <w:jc w:val="both"/>
              <w:rPr>
                <w:rFonts w:ascii="Times New Roman" w:hAnsi="Times New Roman"/>
                <w:sz w:val="24"/>
                <w:szCs w:val="24"/>
                <w:lang w:val="ru-RU"/>
              </w:rPr>
            </w:pPr>
            <w:r>
              <w:rPr>
                <w:rFonts w:ascii="Times New Roman" w:hAnsi="Times New Roman"/>
                <w:sz w:val="24"/>
                <w:szCs w:val="24"/>
                <w:lang w:val="ru-RU"/>
              </w:rPr>
              <w:t>До начала 2023-2024</w:t>
            </w:r>
            <w:r w:rsidRPr="00053570">
              <w:rPr>
                <w:rFonts w:ascii="Times New Roman" w:hAnsi="Times New Roman"/>
                <w:sz w:val="24"/>
                <w:szCs w:val="24"/>
                <w:lang w:val="ru-RU"/>
              </w:rPr>
              <w:t xml:space="preserve"> учебного года</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Учебно-наглядные пособия</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9"/>
                <w:tab w:val="left" w:pos="142"/>
              </w:tabs>
              <w:autoSpaceDE w:val="0"/>
              <w:autoSpaceDN w:val="0"/>
              <w:spacing w:after="0"/>
              <w:ind w:left="284"/>
              <w:jc w:val="both"/>
              <w:rPr>
                <w:rFonts w:ascii="Times New Roman" w:hAnsi="Times New Roman"/>
                <w:sz w:val="24"/>
                <w:szCs w:val="24"/>
                <w:lang w:val="ru-RU" w:eastAsia="ru-RU"/>
              </w:rPr>
            </w:pPr>
            <w:r w:rsidRPr="00053570">
              <w:rPr>
                <w:rFonts w:ascii="Times New Roman" w:hAnsi="Times New Roman"/>
                <w:sz w:val="24"/>
                <w:szCs w:val="24"/>
                <w:lang w:val="ru-RU" w:eastAsia="ru-RU"/>
              </w:rPr>
              <w:t>Министерство просвещения Российской Федерации</w:t>
            </w:r>
            <w:r w:rsidRPr="00053570">
              <w:rPr>
                <w:rFonts w:ascii="Times New Roman" w:hAnsi="Times New Roman"/>
                <w:sz w:val="24"/>
                <w:szCs w:val="24"/>
                <w:lang w:eastAsia="ru-RU"/>
              </w:rPr>
              <w:t> </w:t>
            </w:r>
            <w:hyperlink r:id="rId9" w:tgtFrame="_blank" w:history="1">
              <w:r w:rsidRPr="00053570">
                <w:rPr>
                  <w:rFonts w:ascii="Times New Roman" w:hAnsi="Times New Roman"/>
                  <w:sz w:val="24"/>
                  <w:szCs w:val="24"/>
                  <w:u w:val="single"/>
                  <w:lang w:eastAsia="ru-RU"/>
                </w:rPr>
                <w:t>https</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edu</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gov</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ru</w:t>
              </w:r>
              <w:r w:rsidRPr="00053570">
                <w:rPr>
                  <w:rFonts w:ascii="Times New Roman" w:hAnsi="Times New Roman"/>
                  <w:sz w:val="24"/>
                  <w:szCs w:val="24"/>
                  <w:u w:val="single"/>
                  <w:lang w:val="ru-RU" w:eastAsia="ru-RU"/>
                </w:rPr>
                <w:t>/</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42"/>
                <w:tab w:val="left" w:pos="851"/>
                <w:tab w:val="left" w:pos="9498"/>
              </w:tabs>
              <w:autoSpaceDE w:val="0"/>
              <w:autoSpaceDN w:val="0"/>
              <w:spacing w:after="0"/>
              <w:ind w:left="284"/>
              <w:jc w:val="both"/>
              <w:rPr>
                <w:rFonts w:ascii="Times New Roman" w:hAnsi="Times New Roman"/>
                <w:sz w:val="24"/>
                <w:szCs w:val="24"/>
                <w:lang w:val="ru-RU"/>
              </w:rPr>
            </w:pPr>
            <w:r>
              <w:rPr>
                <w:rFonts w:ascii="Times New Roman" w:hAnsi="Times New Roman"/>
                <w:sz w:val="24"/>
                <w:szCs w:val="24"/>
                <w:lang w:val="ru-RU"/>
              </w:rPr>
              <w:t>До начала 2023-2024</w:t>
            </w:r>
            <w:r w:rsidRPr="00053570">
              <w:rPr>
                <w:rFonts w:ascii="Times New Roman" w:hAnsi="Times New Roman"/>
                <w:sz w:val="24"/>
                <w:szCs w:val="24"/>
                <w:lang w:val="ru-RU"/>
              </w:rPr>
              <w:t xml:space="preserve"> учебного года</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III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Технические средства,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lastRenderedPageBreak/>
              <w:t>IV</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Программные инструменты,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V</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Служба технической поддержки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Имеется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bl>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sz w:val="28"/>
          <w:szCs w:val="28"/>
          <w:lang w:val="ru-RU" w:eastAsia="ru-RU"/>
        </w:rPr>
      </w:pPr>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i/>
          <w:sz w:val="28"/>
          <w:szCs w:val="28"/>
          <w:lang w:val="ru-RU" w:eastAsia="ru-RU"/>
        </w:rPr>
      </w:pPr>
      <w:bookmarkStart w:id="14" w:name="_Toc111738683"/>
      <w:r>
        <w:rPr>
          <w:rFonts w:ascii="Times New Roman" w:eastAsia="Times New Roman" w:hAnsi="Times New Roman"/>
          <w:i/>
          <w:iCs/>
          <w:sz w:val="28"/>
          <w:szCs w:val="28"/>
          <w:lang w:val="ru-RU" w:eastAsia="ru-RU"/>
        </w:rPr>
        <w:t>5.2.</w:t>
      </w:r>
      <w:r w:rsidR="00053570" w:rsidRPr="00053570">
        <w:rPr>
          <w:rFonts w:ascii="Times New Roman" w:eastAsia="Times New Roman" w:hAnsi="Times New Roman"/>
          <w:i/>
          <w:iCs/>
          <w:sz w:val="28"/>
          <w:szCs w:val="28"/>
          <w:lang w:val="ru-RU" w:eastAsia="ru-RU"/>
        </w:rPr>
        <w:t xml:space="preserve"> Материально-техническое обеспечение</w:t>
      </w:r>
      <w:r w:rsidR="00053570" w:rsidRPr="00053570">
        <w:rPr>
          <w:rFonts w:ascii="Times New Roman" w:eastAsia="Times New Roman" w:hAnsi="Times New Roman"/>
          <w:i/>
          <w:sz w:val="28"/>
          <w:szCs w:val="28"/>
          <w:lang w:val="ru-RU" w:eastAsia="ru-RU"/>
        </w:rPr>
        <w:t xml:space="preserve"> реализации ООП НОО</w:t>
      </w:r>
      <w:bookmarkEnd w:id="14"/>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МБОУ «СОШ №</w:t>
      </w:r>
      <w:r w:rsidR="007A1ACE">
        <w:rPr>
          <w:rFonts w:ascii="Times New Roman" w:eastAsia="Times New Roman" w:hAnsi="Times New Roman"/>
          <w:sz w:val="28"/>
          <w:szCs w:val="28"/>
          <w:lang w:val="ru-RU" w:eastAsia="ru-RU"/>
        </w:rPr>
        <w:t>29</w:t>
      </w:r>
      <w:r w:rsidRPr="00053570">
        <w:rPr>
          <w:rFonts w:ascii="Times New Roman" w:eastAsia="Times New Roman" w:hAnsi="Times New Roman"/>
          <w:sz w:val="28"/>
          <w:szCs w:val="28"/>
          <w:lang w:val="ru-RU" w:eastAsia="ru-RU"/>
        </w:rPr>
        <w:t>» располагает на праве собственности или ином законном основании материально-техническим обеспечением образовательной</w:t>
      </w:r>
      <w:r w:rsidR="007A1ACE">
        <w:rPr>
          <w:rFonts w:ascii="Times New Roman" w:eastAsia="Times New Roman" w:hAnsi="Times New Roman"/>
          <w:sz w:val="28"/>
          <w:szCs w:val="28"/>
          <w:lang w:val="ru-RU" w:eastAsia="ru-RU"/>
        </w:rPr>
        <w:t xml:space="preserve"> деятельности помещением (364030</w:t>
      </w:r>
      <w:r w:rsidRPr="00053570">
        <w:rPr>
          <w:rFonts w:ascii="Times New Roman" w:eastAsia="Times New Roman" w:hAnsi="Times New Roman"/>
          <w:sz w:val="28"/>
          <w:szCs w:val="28"/>
          <w:lang w:val="ru-RU" w:eastAsia="ru-RU"/>
        </w:rPr>
        <w:t>, Чеченская Республика, г.Грозный, Байсангуровский р-о</w:t>
      </w:r>
      <w:r w:rsidR="007A1ACE">
        <w:rPr>
          <w:rFonts w:ascii="Times New Roman" w:eastAsia="Times New Roman" w:hAnsi="Times New Roman"/>
          <w:sz w:val="28"/>
          <w:szCs w:val="28"/>
          <w:lang w:val="ru-RU" w:eastAsia="ru-RU"/>
        </w:rPr>
        <w:t>н., улица Кронштадсая , 5</w:t>
      </w:r>
      <w:r w:rsidRPr="00053570">
        <w:rPr>
          <w:rFonts w:ascii="Times New Roman" w:eastAsia="Times New Roman" w:hAnsi="Times New Roman"/>
          <w:sz w:val="28"/>
          <w:szCs w:val="28"/>
          <w:lang w:val="ru-RU" w:eastAsia="ru-RU"/>
        </w:rPr>
        <w:t xml:space="preserve">) для реализации ООП НОО в соответствии с лицензией.  </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Материально-технические условия реализации ООП НОО обеспечивают: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1) возможность достижения обучающимися результатов освоения ООП НОО, требования к которым установлены ФГОС НОО;</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2) соблюдение:</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Гигиенических нормативов и Санитарно-эпидемиологических требований, указанных в пункте «Пояснительная записка» данной ООП НОО;</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требований пожарной безопасности</w:t>
      </w:r>
      <w:r w:rsidRPr="00053570">
        <w:rPr>
          <w:rFonts w:ascii="Times New Roman" w:eastAsia="Times New Roman" w:hAnsi="Times New Roman"/>
          <w:sz w:val="28"/>
          <w:szCs w:val="28"/>
          <w:vertAlign w:val="superscript"/>
          <w:lang w:val="ru-RU" w:eastAsia="ru-RU"/>
        </w:rPr>
        <w:footnoteReference w:id="4"/>
      </w:r>
      <w:r w:rsidRPr="00053570">
        <w:rPr>
          <w:rFonts w:ascii="Times New Roman" w:eastAsia="Times New Roman" w:hAnsi="Times New Roman"/>
          <w:sz w:val="28"/>
          <w:szCs w:val="28"/>
          <w:lang w:val="ru-RU" w:eastAsia="ru-RU"/>
        </w:rPr>
        <w:t xml:space="preserve"> и электробезопасности;</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требований охраны труда</w:t>
      </w:r>
      <w:r w:rsidRPr="00053570">
        <w:rPr>
          <w:rFonts w:ascii="Times New Roman" w:eastAsia="Times New Roman" w:hAnsi="Times New Roman"/>
          <w:sz w:val="28"/>
          <w:szCs w:val="28"/>
          <w:vertAlign w:val="superscript"/>
          <w:lang w:val="ru-RU" w:eastAsia="ru-RU"/>
        </w:rPr>
        <w:footnoteReference w:id="5"/>
      </w:r>
      <w:r w:rsidRPr="00053570">
        <w:rPr>
          <w:rFonts w:ascii="Times New Roman" w:eastAsia="Times New Roman" w:hAnsi="Times New Roman"/>
          <w:sz w:val="28"/>
          <w:szCs w:val="28"/>
          <w:lang w:val="ru-RU" w:eastAsia="ru-RU"/>
        </w:rPr>
        <w:t>;</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сроков и объемов текущего и капитального ремонта зданий и сооружений, благоустройства территории.</w:t>
      </w:r>
    </w:p>
    <w:p w:rsidR="00053570" w:rsidRPr="00053570" w:rsidRDefault="004A3425"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В зональную структуру школы</w:t>
      </w:r>
      <w:r w:rsidR="00053570" w:rsidRPr="00053570">
        <w:rPr>
          <w:rFonts w:ascii="Times New Roman" w:eastAsia="Times New Roman" w:hAnsi="Times New Roman"/>
          <w:sz w:val="28"/>
          <w:szCs w:val="28"/>
          <w:lang w:val="ru-RU" w:eastAsia="ru-RU"/>
        </w:rPr>
        <w:t xml:space="preserve"> включены входная зона; учебные классы с рабочими местами обучающихся и педагогических работников; учебные кабинеты (мастерские) для занятий технологией, изобразительным искусством,; библиотека с рабочими зонами: книгохранилищем, медиатекой, читальным залом; спортивные сооружения (зал,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 Полная актуальная информа</w:t>
      </w:r>
      <w:r>
        <w:rPr>
          <w:rFonts w:ascii="Times New Roman" w:eastAsia="Times New Roman" w:hAnsi="Times New Roman"/>
          <w:sz w:val="28"/>
          <w:szCs w:val="28"/>
          <w:lang w:val="ru-RU" w:eastAsia="ru-RU"/>
        </w:rPr>
        <w:t xml:space="preserve">ция о </w:t>
      </w:r>
      <w:r>
        <w:rPr>
          <w:rFonts w:ascii="Times New Roman" w:eastAsia="Times New Roman" w:hAnsi="Times New Roman"/>
          <w:sz w:val="28"/>
          <w:szCs w:val="28"/>
          <w:lang w:val="ru-RU" w:eastAsia="ru-RU"/>
        </w:rPr>
        <w:lastRenderedPageBreak/>
        <w:t>зональной структуре школы</w:t>
      </w:r>
      <w:r w:rsidR="00053570" w:rsidRPr="00053570">
        <w:rPr>
          <w:rFonts w:ascii="Times New Roman" w:eastAsia="Times New Roman" w:hAnsi="Times New Roman"/>
          <w:sz w:val="28"/>
          <w:szCs w:val="28"/>
          <w:lang w:val="ru-RU" w:eastAsia="ru-RU"/>
        </w:rPr>
        <w:t xml:space="preserve"> при реализации ООП НОО представ</w:t>
      </w:r>
      <w:r>
        <w:rPr>
          <w:rFonts w:ascii="Times New Roman" w:eastAsia="Times New Roman" w:hAnsi="Times New Roman"/>
          <w:sz w:val="28"/>
          <w:szCs w:val="28"/>
          <w:lang w:val="ru-RU" w:eastAsia="ru-RU"/>
        </w:rPr>
        <w:t>лена на официальном сайте школы</w:t>
      </w:r>
      <w:r w:rsidR="00053570" w:rsidRPr="00053570">
        <w:rPr>
          <w:rFonts w:ascii="Times New Roman" w:eastAsia="Times New Roman" w:hAnsi="Times New Roman"/>
          <w:sz w:val="28"/>
          <w:szCs w:val="28"/>
          <w:lang w:val="ru-RU" w:eastAsia="ru-RU"/>
        </w:rPr>
        <w:t xml:space="preserve"> в подразделе "Документы":</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Состав и площади учебных помещений предоставляют условия для начального общего образования согласно учебного плана в соответствии с ФГОС НОО;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53570" w:rsidRPr="00053570" w:rsidRDefault="00053570" w:rsidP="00053570">
      <w:pPr>
        <w:autoSpaceDE w:val="0"/>
        <w:autoSpaceDN w:val="0"/>
        <w:adjustRightInd w:val="0"/>
        <w:spacing w:before="240" w:after="0" w:line="240" w:lineRule="auto"/>
        <w:ind w:left="284" w:firstLine="540"/>
        <w:jc w:val="both"/>
        <w:rPr>
          <w:rFonts w:ascii="Arial" w:eastAsia="Times New Roman" w:hAnsi="Arial" w:cs="Arial"/>
          <w:sz w:val="20"/>
          <w:szCs w:val="20"/>
          <w:lang w:val="ru-RU" w:eastAsia="ru-RU"/>
        </w:rPr>
      </w:pPr>
      <w:r w:rsidRPr="00053570">
        <w:rPr>
          <w:rFonts w:ascii="Times New Roman" w:eastAsia="Times New Roman" w:hAnsi="Times New Roman"/>
          <w:sz w:val="28"/>
          <w:szCs w:val="28"/>
          <w:lang w:val="ru-RU"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r w:rsidR="004A3425">
        <w:rPr>
          <w:rFonts w:ascii="Times New Roman" w:eastAsia="Times New Roman" w:hAnsi="Times New Roman"/>
          <w:sz w:val="28"/>
          <w:szCs w:val="28"/>
          <w:lang w:val="ru-RU" w:eastAsia="ru-RU"/>
        </w:rPr>
        <w:t>В школе</w:t>
      </w:r>
      <w:r w:rsidRPr="00053570">
        <w:rPr>
          <w:rFonts w:ascii="Times New Roman" w:eastAsia="Times New Roman" w:hAnsi="Times New Roman"/>
          <w:sz w:val="28"/>
          <w:szCs w:val="28"/>
          <w:lang w:val="ru-RU" w:eastAsia="ru-RU"/>
        </w:rPr>
        <w:t xml:space="preserve"> разработаны и закреплены локальным актами перечни оснащения и оборудования</w:t>
      </w:r>
      <w:r w:rsidRPr="00053570">
        <w:rPr>
          <w:rFonts w:ascii="Times New Roman" w:eastAsia="Times New Roman" w:hAnsi="Times New Roman"/>
          <w:sz w:val="28"/>
          <w:szCs w:val="28"/>
          <w:vertAlign w:val="superscript"/>
          <w:lang w:val="ru-RU" w:eastAsia="ru-RU"/>
        </w:rPr>
        <w:footnoteReference w:id="6"/>
      </w:r>
      <w:r w:rsidRPr="00053570">
        <w:rPr>
          <w:rFonts w:ascii="Times New Roman" w:eastAsia="Times New Roman" w:hAnsi="Times New Roman"/>
          <w:sz w:val="28"/>
          <w:szCs w:val="28"/>
          <w:lang w:val="ru-RU" w:eastAsia="ru-RU"/>
        </w:rPr>
        <w:t>, обеспечивающие образовательную деятельность для младших школьников при реализации ООП НОО. Полная актуальная информация о материально-техническом обеспечении кабинетов, реализующих ООП НОО в конкретном учебном году, представ</w:t>
      </w:r>
      <w:r w:rsidR="004A3425">
        <w:rPr>
          <w:rFonts w:ascii="Times New Roman" w:eastAsia="Times New Roman" w:hAnsi="Times New Roman"/>
          <w:sz w:val="28"/>
          <w:szCs w:val="28"/>
          <w:lang w:val="ru-RU" w:eastAsia="ru-RU"/>
        </w:rPr>
        <w:t>лена на официальном сайте школы</w:t>
      </w:r>
      <w:r w:rsidRPr="00053570">
        <w:rPr>
          <w:rFonts w:ascii="Times New Roman" w:eastAsia="Times New Roman" w:hAnsi="Times New Roman"/>
          <w:sz w:val="28"/>
          <w:szCs w:val="28"/>
          <w:lang w:val="ru-RU" w:eastAsia="ru-RU"/>
        </w:rPr>
        <w:t xml:space="preserve"> в подразделе</w:t>
      </w:r>
      <w:r w:rsidRPr="00053570">
        <w:rPr>
          <w:rFonts w:ascii="Arial" w:eastAsia="Times New Roman" w:hAnsi="Arial" w:cs="Arial"/>
          <w:sz w:val="28"/>
          <w:szCs w:val="28"/>
          <w:lang w:val="ru-RU" w:eastAsia="ru-RU"/>
        </w:rPr>
        <w:t xml:space="preserve"> </w:t>
      </w:r>
      <w:r w:rsidRPr="00053570">
        <w:rPr>
          <w:rFonts w:ascii="Times New Roman" w:eastAsia="Times New Roman" w:hAnsi="Times New Roman"/>
          <w:sz w:val="28"/>
          <w:szCs w:val="20"/>
          <w:lang w:val="ru-RU" w:eastAsia="ru-RU"/>
        </w:rPr>
        <w:t>"Материально-техническое обеспечение и оснащенность образовательного процесса". "Материально-техническое обеспечение и оснащенность образовательного процесса" в следующем объеме: об оборудованных учебных кабинетах; об объектах для проведения практических занятий; о библиотеке; об объектах спорта; о средствах обучения и воспитания; об условиях питания обучающихся; об условиях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в том числе: о сторонних электронных образовательных и информационных ресурсах.</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5" w:name="_Toc111738684"/>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lastRenderedPageBreak/>
        <w:t xml:space="preserve">5.3. </w:t>
      </w:r>
      <w:r w:rsidR="00053570" w:rsidRPr="00053570">
        <w:rPr>
          <w:rFonts w:ascii="Times New Roman" w:eastAsia="Times New Roman" w:hAnsi="Times New Roman"/>
          <w:i/>
          <w:iCs/>
          <w:sz w:val="28"/>
          <w:szCs w:val="28"/>
          <w:lang w:val="ru-RU" w:eastAsia="ru-RU"/>
        </w:rPr>
        <w:t>Учебно-методические условия</w:t>
      </w:r>
      <w:r w:rsidR="00053570" w:rsidRPr="00053570">
        <w:rPr>
          <w:rFonts w:ascii="Times New Roman" w:eastAsia="Times New Roman" w:hAnsi="Times New Roman"/>
          <w:sz w:val="28"/>
          <w:szCs w:val="28"/>
          <w:lang w:val="ru-RU" w:eastAsia="ru-RU"/>
        </w:rPr>
        <w:t xml:space="preserve"> реализации ООП НОО</w:t>
      </w:r>
      <w:bookmarkEnd w:id="15"/>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4A3425"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Школа</w:t>
      </w:r>
      <w:r w:rsidR="00053570" w:rsidRPr="00053570">
        <w:rPr>
          <w:rFonts w:ascii="Times New Roman" w:eastAsia="Times New Roman" w:hAnsi="Times New Roman"/>
          <w:sz w:val="28"/>
          <w:szCs w:val="28"/>
          <w:lang w:val="ru-RU" w:eastAsia="ru-RU"/>
        </w:rP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 же не менее одного учебника и (или) учебного пособия в печатной и (или), необходимого для освоэлектронной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sidR="00053570" w:rsidRPr="00053570">
        <w:rPr>
          <w:rFonts w:ascii="Times New Roman" w:eastAsia="Times New Roman" w:hAnsi="Times New Roman"/>
          <w:sz w:val="28"/>
          <w:szCs w:val="28"/>
          <w:vertAlign w:val="superscript"/>
          <w:lang w:val="ru-RU" w:eastAsia="ru-RU"/>
        </w:rPr>
        <w:footnoteReference w:id="7"/>
      </w:r>
      <w:r w:rsidR="00053570" w:rsidRPr="00053570">
        <w:rPr>
          <w:rFonts w:ascii="Times New Roman" w:eastAsia="Times New Roman" w:hAnsi="Times New Roman"/>
          <w:sz w:val="28"/>
          <w:szCs w:val="28"/>
          <w:lang w:val="ru-RU" w:eastAsia="ru-RU"/>
        </w:rPr>
        <w:t>, входящим как в обязательную часть учебного плана ООП НОО, так и в часть, формируемую участниками образовательных отношений.</w:t>
      </w:r>
    </w:p>
    <w:p w:rsidR="00053570" w:rsidRPr="00053570" w:rsidRDefault="004A3425"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Дополнительно школа</w:t>
      </w:r>
      <w:r w:rsidR="00053570" w:rsidRPr="00053570">
        <w:rPr>
          <w:rFonts w:ascii="Times New Roman" w:eastAsia="Times New Roman" w:hAnsi="Times New Roman"/>
          <w:sz w:val="28"/>
          <w:szCs w:val="28"/>
          <w:lang w:val="ru-RU" w:eastAsia="ru-RU"/>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w:t>
      </w:r>
      <w:r w:rsidR="00481787">
        <w:rPr>
          <w:rFonts w:ascii="Times New Roman" w:eastAsia="Times New Roman" w:hAnsi="Times New Roman"/>
          <w:sz w:val="28"/>
          <w:szCs w:val="28"/>
          <w:lang w:val="ru-RU" w:eastAsia="ru-RU"/>
        </w:rPr>
        <w:t>ых отношений.</w:t>
      </w:r>
      <w:r>
        <w:rPr>
          <w:rFonts w:ascii="Times New Roman" w:eastAsia="Times New Roman" w:hAnsi="Times New Roman"/>
          <w:sz w:val="28"/>
          <w:szCs w:val="28"/>
          <w:lang w:val="ru-RU" w:eastAsia="ru-RU"/>
        </w:rPr>
        <w:t xml:space="preserve">Обучающимся </w:t>
      </w:r>
      <w:r w:rsidR="00053570" w:rsidRPr="00053570">
        <w:rPr>
          <w:rFonts w:ascii="Times New Roman" w:eastAsia="Times New Roman" w:hAnsi="Times New Roman"/>
          <w:sz w:val="28"/>
          <w:szCs w:val="28"/>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53570" w:rsidRPr="00053570" w:rsidRDefault="00481787"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Библиотека школы</w:t>
      </w:r>
      <w:r w:rsidR="00053570" w:rsidRPr="00053570">
        <w:rPr>
          <w:rFonts w:ascii="Times New Roman" w:eastAsia="Times New Roman" w:hAnsi="Times New Roman"/>
          <w:sz w:val="28"/>
          <w:szCs w:val="28"/>
          <w:lang w:val="ru-RU" w:eastAsia="ru-RU"/>
        </w:rPr>
        <w:t xml:space="preserve">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6" w:name="_Toc111738685"/>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r>
        <w:rPr>
          <w:rFonts w:ascii="Times New Roman" w:eastAsia="Times New Roman" w:hAnsi="Times New Roman"/>
          <w:i/>
          <w:iCs/>
          <w:sz w:val="28"/>
          <w:szCs w:val="28"/>
          <w:lang w:val="ru-RU" w:eastAsia="ru-RU"/>
        </w:rPr>
        <w:t>5.4.</w:t>
      </w:r>
      <w:r w:rsidR="00053570" w:rsidRPr="00053570">
        <w:rPr>
          <w:rFonts w:ascii="Times New Roman" w:eastAsia="Times New Roman" w:hAnsi="Times New Roman"/>
          <w:i/>
          <w:iCs/>
          <w:sz w:val="28"/>
          <w:szCs w:val="28"/>
          <w:lang w:val="ru-RU" w:eastAsia="ru-RU"/>
        </w:rPr>
        <w:t xml:space="preserve"> Психолого-педагогические условия</w:t>
      </w:r>
      <w:bookmarkEnd w:id="16"/>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i/>
          <w:iCs/>
          <w:sz w:val="28"/>
          <w:szCs w:val="28"/>
          <w:lang w:val="ru-RU" w:eastAsia="ru-RU"/>
        </w:rPr>
        <w:t xml:space="preserve"> Психолого-педагогические условия</w:t>
      </w:r>
      <w:r w:rsidRPr="00053570">
        <w:rPr>
          <w:rFonts w:ascii="Times New Roman" w:eastAsia="Times New Roman" w:hAnsi="Times New Roman"/>
          <w:sz w:val="28"/>
          <w:szCs w:val="28"/>
          <w:lang w:val="ru-RU" w:eastAsia="ru-RU"/>
        </w:rPr>
        <w:t xml:space="preserve"> реализации ООП НОО обеспечивают: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2) социально-психологическую адаптац</w:t>
      </w:r>
      <w:r w:rsidR="004A3425">
        <w:rPr>
          <w:rFonts w:ascii="Times New Roman" w:eastAsia="Times New Roman" w:hAnsi="Times New Roman"/>
          <w:sz w:val="28"/>
          <w:szCs w:val="28"/>
          <w:lang w:val="ru-RU" w:eastAsia="ru-RU"/>
        </w:rPr>
        <w:t>ию обучающихся к условиям школы</w:t>
      </w:r>
      <w:r w:rsidRPr="00053570">
        <w:rPr>
          <w:rFonts w:ascii="Times New Roman" w:eastAsia="Times New Roman" w:hAnsi="Times New Roman"/>
          <w:sz w:val="28"/>
          <w:szCs w:val="28"/>
          <w:lang w:val="ru-RU" w:eastAsia="ru-RU"/>
        </w:rPr>
        <w:t xml:space="preserve"> с </w:t>
      </w:r>
      <w:r w:rsidRPr="00053570">
        <w:rPr>
          <w:rFonts w:ascii="Times New Roman" w:eastAsia="Times New Roman" w:hAnsi="Times New Roman"/>
          <w:sz w:val="28"/>
          <w:szCs w:val="28"/>
          <w:lang w:val="ru-RU" w:eastAsia="ru-RU"/>
        </w:rPr>
        <w:lastRenderedPageBreak/>
        <w:t>учетом специфики их возрастного психофизиологического развития, включая особенности адаптации к социальной среде;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3) формирование и развитие психолого-педагогической </w:t>
      </w:r>
      <w:r w:rsidR="004A3425">
        <w:rPr>
          <w:rFonts w:ascii="Times New Roman" w:eastAsia="Times New Roman" w:hAnsi="Times New Roman"/>
          <w:sz w:val="28"/>
          <w:szCs w:val="28"/>
          <w:lang w:val="ru-RU" w:eastAsia="ru-RU"/>
        </w:rPr>
        <w:t>компетентности работников</w:t>
      </w:r>
      <w:r w:rsidRPr="00053570">
        <w:rPr>
          <w:rFonts w:ascii="Times New Roman" w:eastAsia="Times New Roman" w:hAnsi="Times New Roman"/>
          <w:sz w:val="28"/>
          <w:szCs w:val="28"/>
          <w:lang w:val="ru-RU" w:eastAsia="ru-RU"/>
        </w:rPr>
        <w:t xml:space="preserve"> и родителей (законных представителей) несовершеннолетних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4) профилактику формирования у обучающихся девиантных форм поведения, агрессии и повышенной тревожности;</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5) 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и развитие психолого-педагогической компетентности;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сохранение и укрепление психологического благополучия и психического здоровья обучающихся;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поддержка и сопровождение детско-родительских отношений;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ценности здоровья и безопасного образа жизни;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мониторинг возможностей и способностей обучающихся, выявление, поддержка и сопровождение одаренных детей;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создание условий для последующего профессионального самоопределения;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обеспечение осознанного и ответственного выбора дальнейшей профессиональной сферы деятельности;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коммуникативных навыков в разновозрастной среде и среде сверстников;</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поддержка детских объединений, ученического самоуправления;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психологической культуры поведения в информационной среде.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обучающихся, проявляющих индивидуальные способности, и одаренных;</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педагогических, учебно-вспомога</w:t>
      </w:r>
      <w:r w:rsidR="004A3425">
        <w:rPr>
          <w:rFonts w:ascii="Times New Roman" w:eastAsia="Times New Roman" w:hAnsi="Times New Roman"/>
          <w:sz w:val="28"/>
          <w:szCs w:val="28"/>
          <w:lang w:val="ru-RU" w:eastAsia="ru-RU"/>
        </w:rPr>
        <w:t>тельных и иных работников</w:t>
      </w:r>
      <w:r w:rsidRPr="00053570">
        <w:rPr>
          <w:rFonts w:ascii="Times New Roman" w:eastAsia="Times New Roman" w:hAnsi="Times New Roman"/>
          <w:sz w:val="28"/>
          <w:szCs w:val="28"/>
          <w:lang w:val="ru-RU" w:eastAsia="ru-RU"/>
        </w:rPr>
        <w:t>, обеспечивающих реализацию программы начального общего образования;</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родителей (законных представителей) несовершеннолетних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7) диверсификацию уровней психолого-педагогического сопровождения (индивидуальный, групповой, уровень класса, уровень</w:t>
      </w:r>
      <w:r w:rsidR="004A3425">
        <w:rPr>
          <w:rFonts w:ascii="Times New Roman" w:eastAsia="Times New Roman" w:hAnsi="Times New Roman"/>
          <w:sz w:val="28"/>
          <w:szCs w:val="28"/>
          <w:lang w:val="ru-RU" w:eastAsia="ru-RU"/>
        </w:rPr>
        <w:t xml:space="preserve"> школы</w:t>
      </w:r>
      <w:r w:rsidRPr="00053570">
        <w:rPr>
          <w:rFonts w:ascii="Times New Roman" w:eastAsia="Times New Roman" w:hAnsi="Times New Roman"/>
          <w:sz w:val="28"/>
          <w:szCs w:val="28"/>
          <w:lang w:val="ru-RU" w:eastAsia="ru-RU"/>
        </w:rPr>
        <w:t>);</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8) вариативность форм психолого-педагогического сопровождения участников образовательных отношений (профилактика, диагностика, </w:t>
      </w:r>
      <w:r w:rsidRPr="00053570">
        <w:rPr>
          <w:rFonts w:ascii="Times New Roman" w:eastAsia="Times New Roman" w:hAnsi="Times New Roman"/>
          <w:sz w:val="28"/>
          <w:szCs w:val="28"/>
          <w:lang w:val="ru-RU" w:eastAsia="ru-RU"/>
        </w:rPr>
        <w:lastRenderedPageBreak/>
        <w:t>консультирование, коррекционная работа, развивающая работа, просвещение);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9) осуществление мониторинга и оценки эффективности психологических программ сопровождения участников образовательных отношений, развит</w:t>
      </w:r>
      <w:r w:rsidR="004A3425">
        <w:rPr>
          <w:rFonts w:ascii="Times New Roman" w:eastAsia="Times New Roman" w:hAnsi="Times New Roman"/>
          <w:sz w:val="28"/>
          <w:szCs w:val="28"/>
          <w:lang w:val="ru-RU" w:eastAsia="ru-RU"/>
        </w:rPr>
        <w:t>ия психологической службы школы</w:t>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i/>
          <w:sz w:val="28"/>
          <w:szCs w:val="28"/>
          <w:lang w:val="ru-RU" w:eastAsia="ru-RU"/>
        </w:rPr>
      </w:pPr>
      <w:r w:rsidRPr="00053570">
        <w:rPr>
          <w:rFonts w:ascii="Times New Roman" w:eastAsia="Times New Roman" w:hAnsi="Times New Roman"/>
          <w:sz w:val="28"/>
          <w:szCs w:val="28"/>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053570">
        <w:rPr>
          <w:rFonts w:ascii="Times New Roman" w:eastAsia="Times New Roman" w:hAnsi="Times New Roman"/>
          <w:i/>
          <w:iCs/>
          <w:sz w:val="28"/>
          <w:szCs w:val="28"/>
          <w:lang w:val="ru-RU" w:eastAsia="ru-RU"/>
        </w:rPr>
        <w:t xml:space="preserve">; </w:t>
      </w:r>
      <w:r w:rsidRPr="00053570">
        <w:rPr>
          <w:rFonts w:ascii="Times New Roman" w:eastAsia="Times New Roman" w:hAnsi="Times New Roman"/>
          <w:sz w:val="28"/>
          <w:szCs w:val="28"/>
          <w:lang w:val="ru-RU"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053570">
        <w:rPr>
          <w:rFonts w:ascii="Times New Roman" w:eastAsia="Times New Roman" w:hAnsi="Times New Roman"/>
          <w:i/>
          <w:iCs/>
          <w:sz w:val="28"/>
          <w:szCs w:val="28"/>
          <w:lang w:val="ru-RU" w:eastAsia="ru-RU"/>
        </w:rPr>
        <w:t xml:space="preserve">; </w:t>
      </w:r>
      <w:r w:rsidRPr="00053570">
        <w:rPr>
          <w:rFonts w:ascii="Times New Roman" w:eastAsia="Times New Roman" w:hAnsi="Times New Roman"/>
          <w:sz w:val="28"/>
          <w:szCs w:val="28"/>
          <w:lang w:val="ru-RU" w:eastAsia="ru-RU"/>
        </w:rPr>
        <w:t>профилактика, экспертиза, развивающая работа, просвещение, коррекционная работа, осуществляемая в течение всего учебного времени</w:t>
      </w:r>
      <w:r w:rsidRPr="00053570">
        <w:rPr>
          <w:rFonts w:ascii="Times New Roman" w:eastAsia="Times New Roman" w:hAnsi="Times New Roman"/>
          <w:i/>
          <w:iCs/>
          <w:sz w:val="28"/>
          <w:szCs w:val="28"/>
          <w:lang w:val="ru-RU" w:eastAsia="ru-RU"/>
        </w:rPr>
        <w:t xml:space="preserve">. Вся деятельность </w:t>
      </w:r>
      <w:r w:rsidRPr="00053570">
        <w:rPr>
          <w:rFonts w:ascii="Times New Roman" w:eastAsia="Times New Roman" w:hAnsi="Times New Roman"/>
          <w:sz w:val="28"/>
          <w:szCs w:val="28"/>
          <w:lang w:val="ru-RU" w:eastAsia="ru-RU"/>
        </w:rPr>
        <w:t>псих</w:t>
      </w:r>
      <w:r w:rsidR="004A3425">
        <w:rPr>
          <w:rFonts w:ascii="Times New Roman" w:eastAsia="Times New Roman" w:hAnsi="Times New Roman"/>
          <w:sz w:val="28"/>
          <w:szCs w:val="28"/>
          <w:lang w:val="ru-RU" w:eastAsia="ru-RU"/>
        </w:rPr>
        <w:t xml:space="preserve">ологической службы школы </w:t>
      </w:r>
      <w:r w:rsidRPr="00053570">
        <w:rPr>
          <w:rFonts w:ascii="Times New Roman" w:eastAsia="Times New Roman" w:hAnsi="Times New Roman"/>
          <w:sz w:val="28"/>
          <w:szCs w:val="28"/>
          <w:lang w:val="ru-RU" w:eastAsia="ru-RU"/>
        </w:rPr>
        <w:t>организуется в соответствии с действующим законодательством</w:t>
      </w:r>
      <w:r w:rsidRPr="00053570">
        <w:rPr>
          <w:rFonts w:ascii="Times New Roman" w:eastAsia="Times New Roman" w:hAnsi="Times New Roman"/>
          <w:i/>
          <w:iCs/>
          <w:sz w:val="28"/>
          <w:szCs w:val="28"/>
          <w:lang w:val="ru-RU" w:eastAsia="ru-RU"/>
        </w:rPr>
        <w:t xml:space="preserve"> и </w:t>
      </w:r>
      <w:r w:rsidRPr="00053570">
        <w:rPr>
          <w:rFonts w:ascii="Times New Roman" w:eastAsia="Times New Roman" w:hAnsi="Times New Roman"/>
          <w:sz w:val="28"/>
          <w:szCs w:val="28"/>
          <w:lang w:val="ru-RU" w:eastAsia="ru-RU"/>
        </w:rPr>
        <w:t xml:space="preserve">сопровождается оформлением соответствующих документов, методических материалов, программ, журналов, расписанием занятий. </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7" w:name="_Toc111738686"/>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t xml:space="preserve">5.5. </w:t>
      </w:r>
      <w:r w:rsidR="00053570" w:rsidRPr="00053570">
        <w:rPr>
          <w:rFonts w:ascii="Times New Roman" w:eastAsia="Times New Roman" w:hAnsi="Times New Roman"/>
          <w:i/>
          <w:iCs/>
          <w:sz w:val="28"/>
          <w:szCs w:val="28"/>
          <w:lang w:val="ru-RU" w:eastAsia="ru-RU"/>
        </w:rPr>
        <w:t>Требования к кадровым условиям</w:t>
      </w:r>
      <w:r w:rsidR="00053570" w:rsidRPr="00053570">
        <w:rPr>
          <w:rFonts w:ascii="Times New Roman" w:eastAsia="Times New Roman" w:hAnsi="Times New Roman"/>
          <w:sz w:val="28"/>
          <w:szCs w:val="28"/>
          <w:lang w:val="ru-RU" w:eastAsia="ru-RU"/>
        </w:rPr>
        <w:t xml:space="preserve"> реализации ООП НОО</w:t>
      </w:r>
      <w:bookmarkEnd w:id="17"/>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Реализация программы начального общего образования обеспечивается пе</w:t>
      </w:r>
      <w:r w:rsidR="004A3425">
        <w:rPr>
          <w:rFonts w:ascii="Times New Roman" w:eastAsia="Times New Roman" w:hAnsi="Times New Roman"/>
          <w:sz w:val="28"/>
          <w:szCs w:val="28"/>
          <w:lang w:val="ru-RU" w:eastAsia="ru-RU"/>
        </w:rPr>
        <w:t>дагогическими работниками</w:t>
      </w:r>
      <w:r w:rsidRPr="00053570">
        <w:rPr>
          <w:rFonts w:ascii="Times New Roman" w:eastAsia="Times New Roman" w:hAnsi="Times New Roman"/>
          <w:sz w:val="28"/>
          <w:szCs w:val="28"/>
          <w:lang w:val="ru-RU" w:eastAsia="ru-RU"/>
        </w:rP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053570">
        <w:rPr>
          <w:rFonts w:ascii="Times New Roman" w:eastAsia="Times New Roman" w:hAnsi="Times New Roman"/>
          <w:sz w:val="28"/>
          <w:szCs w:val="28"/>
          <w:vertAlign w:val="superscript"/>
          <w:lang w:val="ru-RU" w:eastAsia="ru-RU"/>
        </w:rPr>
        <w:footnoteReference w:id="8"/>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Квалификация </w:t>
      </w:r>
      <w:r w:rsidR="004A3425">
        <w:rPr>
          <w:rFonts w:ascii="Times New Roman" w:eastAsia="Times New Roman" w:hAnsi="Times New Roman"/>
          <w:sz w:val="28"/>
          <w:szCs w:val="28"/>
          <w:lang w:val="ru-RU" w:eastAsia="ru-RU"/>
        </w:rPr>
        <w:t>педагогических работников</w:t>
      </w:r>
      <w:r w:rsidRPr="00053570">
        <w:rPr>
          <w:rFonts w:ascii="Times New Roman" w:eastAsia="Times New Roman" w:hAnsi="Times New Roman"/>
          <w:sz w:val="28"/>
          <w:szCs w:val="28"/>
          <w:lang w:val="ru-RU" w:eastAsia="ru-RU"/>
        </w:rPr>
        <w:t xml:space="preserve"> 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 руководящими и иными работниками характеризируется должностями и </w:t>
      </w:r>
      <w:r w:rsidRPr="00053570">
        <w:rPr>
          <w:rFonts w:ascii="Times New Roman" w:eastAsia="Times New Roman" w:hAnsi="Times New Roman"/>
          <w:sz w:val="28"/>
          <w:szCs w:val="28"/>
          <w:lang w:val="ru-RU" w:eastAsia="ru-RU"/>
        </w:rPr>
        <w:lastRenderedPageBreak/>
        <w:t>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Полная актуальная информация о персональном составе педагогических работников, реализующих ООП НОО в конкретном учебном году, представ</w:t>
      </w:r>
      <w:r w:rsidR="004A3425">
        <w:rPr>
          <w:rFonts w:ascii="Times New Roman" w:eastAsia="Times New Roman" w:hAnsi="Times New Roman"/>
          <w:sz w:val="28"/>
          <w:szCs w:val="28"/>
          <w:lang w:val="ru-RU" w:eastAsia="ru-RU"/>
        </w:rPr>
        <w:t xml:space="preserve">лена на официальном сайте школы </w:t>
      </w:r>
      <w:r w:rsidRPr="00053570">
        <w:rPr>
          <w:rFonts w:ascii="Times New Roman" w:eastAsia="Times New Roman" w:hAnsi="Times New Roman"/>
          <w:sz w:val="28"/>
          <w:szCs w:val="28"/>
          <w:lang w:val="ru-RU" w:eastAsia="ru-RU"/>
        </w:rPr>
        <w:t>в подразделе "Руководство. Педагогический состав" в следующем объеме: фамилия, имя, отчество (при наличии); занимаемая должность (должности); уровень образования; квалификация; наименование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lastRenderedPageBreak/>
        <w:t>Общая информация об уровне квалификации педагогических и иных работников, участвующих в реализации настоящей ООП НОО и создании условий для её разработки и реализации, представлена в таблице.</w:t>
      </w:r>
    </w:p>
    <w:p w:rsidR="00053570" w:rsidRPr="00053570" w:rsidRDefault="00053570" w:rsidP="00053570">
      <w:pPr>
        <w:widowControl/>
        <w:autoSpaceDE w:val="0"/>
        <w:autoSpaceDN w:val="0"/>
        <w:adjustRightInd w:val="0"/>
        <w:spacing w:after="0" w:line="240" w:lineRule="auto"/>
        <w:ind w:left="284" w:firstLine="567"/>
        <w:jc w:val="center"/>
        <w:textAlignment w:val="center"/>
        <w:rPr>
          <w:rFonts w:ascii="Times New Roman" w:eastAsia="Times New Roman" w:hAnsi="Times New Roman"/>
          <w:sz w:val="28"/>
          <w:szCs w:val="28"/>
          <w:lang w:val="ru-RU" w:eastAsia="ru-RU"/>
        </w:rPr>
      </w:pPr>
    </w:p>
    <w:p w:rsidR="00053570" w:rsidRPr="00053570" w:rsidRDefault="00053570" w:rsidP="00053570">
      <w:pPr>
        <w:widowControl/>
        <w:autoSpaceDE w:val="0"/>
        <w:autoSpaceDN w:val="0"/>
        <w:adjustRightInd w:val="0"/>
        <w:spacing w:after="0" w:line="240" w:lineRule="auto"/>
        <w:ind w:left="284" w:firstLine="567"/>
        <w:jc w:val="center"/>
        <w:textAlignment w:val="center"/>
        <w:rPr>
          <w:rFonts w:ascii="Times New Roman" w:eastAsia="Times New Roman" w:hAnsi="Times New Roman"/>
          <w:color w:val="000000"/>
          <w:sz w:val="28"/>
          <w:szCs w:val="28"/>
          <w:lang w:val="ru-RU" w:eastAsia="ru-RU"/>
        </w:rPr>
      </w:pPr>
      <w:r w:rsidRPr="00053570">
        <w:rPr>
          <w:rFonts w:ascii="Times New Roman" w:eastAsia="Times New Roman" w:hAnsi="Times New Roman"/>
          <w:color w:val="000000"/>
          <w:sz w:val="28"/>
          <w:szCs w:val="28"/>
          <w:lang w:val="ru-RU" w:eastAsia="ru-RU"/>
        </w:rPr>
        <w:t>Таблица «Уровень квалификации работников, реализующих ООП НОО»</w:t>
      </w:r>
    </w:p>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color w:val="000000"/>
          <w:sz w:val="28"/>
          <w:szCs w:val="28"/>
          <w:lang w:val="ru-RU" w:eastAsia="ru-RU"/>
        </w:rPr>
      </w:pPr>
    </w:p>
    <w:tbl>
      <w:tblPr>
        <w:tblW w:w="10372" w:type="dxa"/>
        <w:tblInd w:w="113"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053570" w:rsidRPr="00B919D3"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 xml:space="preserve">Категория </w:t>
            </w:r>
            <w:r w:rsidRPr="00053570">
              <w:rPr>
                <w:rFonts w:ascii="Times New Roman" w:eastAsia="Times New Roman" w:hAnsi="Times New Roman"/>
                <w:b/>
                <w:bCs/>
                <w:color w:val="000000"/>
                <w:sz w:val="24"/>
                <w:szCs w:val="24"/>
                <w:lang w:val="ru-RU" w:eastAsia="ru-RU"/>
              </w:rPr>
              <w:br/>
              <w:t>работников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Подтверждение уровня квалификации результатами аттестации</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color w:val="000000"/>
                <w:sz w:val="24"/>
                <w:szCs w:val="24"/>
                <w:lang w:val="ru-RU"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trike/>
                <w:color w:val="000000"/>
                <w:sz w:val="24"/>
                <w:szCs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 xml:space="preserve">на соответствие </w:t>
            </w:r>
            <w:r w:rsidRPr="00053570">
              <w:rPr>
                <w:rFonts w:ascii="Times New Roman" w:eastAsia="Times New Roman" w:hAnsi="Times New Roman"/>
                <w:b/>
                <w:bCs/>
                <w:color w:val="000000"/>
                <w:sz w:val="24"/>
                <w:szCs w:val="24"/>
                <w:lang w:val="ru-RU" w:eastAsia="ru-RU"/>
              </w:rPr>
              <w:br/>
              <w:t>занимаемой должности</w:t>
            </w:r>
          </w:p>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квалификационная категория</w:t>
            </w:r>
          </w:p>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7A1ACE"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25</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 xml:space="preserve">Руководящие </w:t>
            </w:r>
            <w:r w:rsidRPr="00053570">
              <w:rPr>
                <w:rFonts w:ascii="Times New Roman" w:eastAsia="Times New Roman" w:hAnsi="Times New Roman"/>
                <w:color w:val="000000"/>
                <w:sz w:val="24"/>
                <w:szCs w:val="24"/>
                <w:lang w:val="ru-RU" w:eastAsia="ru-RU"/>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7A1ACE"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0</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7A1ACE"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0</w:t>
            </w:r>
          </w:p>
        </w:tc>
      </w:tr>
    </w:tbl>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color w:val="000000"/>
          <w:sz w:val="28"/>
          <w:szCs w:val="28"/>
          <w:lang w:val="ru-RU" w:eastAsia="ru-RU"/>
        </w:rPr>
      </w:pP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8" w:name="_Toc111738687"/>
    </w:p>
    <w:p w:rsidR="00053570" w:rsidRPr="00053570" w:rsidRDefault="006134B4"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t>3.5.6. Т</w:t>
      </w:r>
      <w:r w:rsidR="00053570" w:rsidRPr="00053570">
        <w:rPr>
          <w:rFonts w:ascii="Times New Roman" w:eastAsia="Times New Roman" w:hAnsi="Times New Roman"/>
          <w:i/>
          <w:iCs/>
          <w:sz w:val="28"/>
          <w:szCs w:val="28"/>
          <w:lang w:val="ru-RU" w:eastAsia="ru-RU"/>
        </w:rPr>
        <w:t>ребования к финансовым условиям</w:t>
      </w:r>
      <w:bookmarkEnd w:id="18"/>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В соответствии с п. 39. ФГОС НОО </w:t>
      </w:r>
      <w:r w:rsidRPr="00053570">
        <w:rPr>
          <w:rFonts w:ascii="Times New Roman" w:eastAsia="Times New Roman" w:hAnsi="Times New Roman"/>
          <w:i/>
          <w:iCs/>
          <w:sz w:val="28"/>
          <w:szCs w:val="28"/>
          <w:lang w:val="ru-RU" w:eastAsia="ru-RU"/>
        </w:rPr>
        <w:t>требования к финансовым условиям</w:t>
      </w:r>
      <w:r w:rsidRPr="00053570">
        <w:rPr>
          <w:rFonts w:ascii="Times New Roman" w:eastAsia="Times New Roman" w:hAnsi="Times New Roman"/>
          <w:sz w:val="28"/>
          <w:szCs w:val="28"/>
          <w:lang w:val="ru-RU" w:eastAsia="ru-RU"/>
        </w:rPr>
        <w:t xml:space="preserve"> реализации ООП НОО должны обеспечивать:</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возможность реализации всех требований и условий, предусмотренных ФГОС;</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покрытие затрат на реализацию всех частей программы начального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реализации ООП НОО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053570">
        <w:rPr>
          <w:rFonts w:ascii="Times New Roman" w:eastAsia="Times New Roman" w:hAnsi="Times New Roman"/>
          <w:sz w:val="28"/>
          <w:szCs w:val="28"/>
          <w:lang w:val="ru-RU" w:eastAsia="ru-RU"/>
        </w:rPr>
        <w:lastRenderedPageBreak/>
        <w:t>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053570">
        <w:rPr>
          <w:rFonts w:ascii="Times New Roman" w:eastAsia="Times New Roman" w:hAnsi="Times New Roman"/>
          <w:sz w:val="28"/>
          <w:szCs w:val="28"/>
          <w:vertAlign w:val="superscript"/>
          <w:lang w:val="ru-RU" w:eastAsia="ru-RU"/>
        </w:rPr>
        <w:footnoteReference w:id="9"/>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w:t>
      </w:r>
      <w:r w:rsidRPr="00053570">
        <w:rPr>
          <w:rFonts w:ascii="Times New Roman" w:eastAsia="Times New Roman" w:hAnsi="Times New Roman"/>
          <w:sz w:val="28"/>
          <w:szCs w:val="28"/>
          <w:lang w:val="ru-RU" w:eastAsia="ru-RU"/>
        </w:rPr>
        <w:lastRenderedPageBreak/>
        <w:t>задания на оказание государственных (муниципальных) услуг (выполнение работ) государственным (муниципальным) учреждением.</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расходы на приобретение учебников и учебных пособий, средств обучения;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прочие расходы (за исключением расходов на содержание зданий и оплату коммунальных услуг, осуществляемых из местных бюджетов).</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w:t>
      </w:r>
      <w:r w:rsidRPr="00053570">
        <w:rPr>
          <w:rFonts w:ascii="Times New Roman" w:eastAsia="Times New Roman" w:hAnsi="Times New Roman"/>
          <w:sz w:val="28"/>
          <w:szCs w:val="28"/>
          <w:lang w:val="ru-RU" w:eastAsia="ru-RU"/>
        </w:rPr>
        <w:lastRenderedPageBreak/>
        <w:t>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Образовательная организация самостоятельно определяет:</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соотношение базовой и стимулирующей частей фонда оплаты труда;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lastRenderedPageBreak/>
        <w:t>соотношение общей и специальной частей внутри базовой части фонда оплаты труда;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053570">
        <w:rPr>
          <w:rFonts w:ascii="Times New Roman" w:eastAsia="Times New Roman" w:hAnsi="Times New Roman"/>
          <w:spacing w:val="-2"/>
          <w:sz w:val="28"/>
          <w:szCs w:val="28"/>
          <w:lang w:val="ru-RU" w:eastAsia="ru-RU"/>
        </w:rPr>
        <w:t>разовательной организации), выборного органа первичной проф</w:t>
      </w:r>
      <w:r w:rsidRPr="00053570">
        <w:rPr>
          <w:rFonts w:ascii="Times New Roman" w:eastAsia="Times New Roman" w:hAnsi="Times New Roman"/>
          <w:sz w:val="28"/>
          <w:szCs w:val="28"/>
          <w:lang w:val="ru-RU" w:eastAsia="ru-RU"/>
        </w:rPr>
        <w:t>союзной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Взаимодействие осуществляется:</w:t>
      </w:r>
    </w:p>
    <w:p w:rsidR="00053570" w:rsidRPr="00053570" w:rsidRDefault="00053570" w:rsidP="0052161B">
      <w:pPr>
        <w:widowControl/>
        <w:numPr>
          <w:ilvl w:val="0"/>
          <w:numId w:val="23"/>
        </w:numPr>
        <w:autoSpaceDE w:val="0"/>
        <w:autoSpaceDN w:val="0"/>
        <w:adjustRightInd w:val="0"/>
        <w:spacing w:after="0" w:line="240" w:lineRule="auto"/>
        <w:ind w:left="284" w:firstLine="1418"/>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53570" w:rsidRPr="00053570" w:rsidRDefault="00053570" w:rsidP="0052161B">
      <w:pPr>
        <w:widowControl/>
        <w:numPr>
          <w:ilvl w:val="0"/>
          <w:numId w:val="23"/>
        </w:numPr>
        <w:autoSpaceDE w:val="0"/>
        <w:autoSpaceDN w:val="0"/>
        <w:adjustRightInd w:val="0"/>
        <w:spacing w:after="0" w:line="240" w:lineRule="auto"/>
        <w:ind w:left="284" w:firstLine="1418"/>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sidRPr="00053570">
        <w:rPr>
          <w:rFonts w:ascii="Times New Roman" w:eastAsia="Times New Roman" w:hAnsi="Times New Roman"/>
          <w:spacing w:val="1"/>
          <w:sz w:val="28"/>
          <w:szCs w:val="28"/>
          <w:lang w:val="ru-RU" w:eastAsia="ru-RU"/>
        </w:rPr>
        <w:lastRenderedPageBreak/>
        <w:t>учреждением» (зарегистрирован Министерством юстиции Российской Федерации 15 ноября 2021 г., регистрационный № 65811).</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53570" w:rsidRPr="00053570" w:rsidRDefault="00053570" w:rsidP="00053570">
      <w:pPr>
        <w:widowControl/>
        <w:spacing w:before="240" w:after="0" w:line="240" w:lineRule="auto"/>
        <w:jc w:val="both"/>
        <w:rPr>
          <w:rFonts w:ascii="Times New Roman" w:eastAsia="Times New Roman" w:hAnsi="Times New Roman"/>
          <w:sz w:val="24"/>
          <w:szCs w:val="24"/>
          <w:lang w:val="ru-RU" w:eastAsia="ru-RU"/>
        </w:rPr>
      </w:pPr>
    </w:p>
    <w:sectPr w:rsidR="00053570" w:rsidRPr="00053570" w:rsidSect="0012435F">
      <w:footerReference w:type="even" r:id="rId10"/>
      <w:footerReference w:type="default" r:id="rId11"/>
      <w:pgSz w:w="11907" w:h="16840"/>
      <w:pgMar w:top="1134" w:right="567" w:bottom="1134" w:left="1134"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D5" w:rsidRDefault="001159D5">
      <w:pPr>
        <w:spacing w:after="0" w:line="240" w:lineRule="auto"/>
      </w:pPr>
      <w:r>
        <w:separator/>
      </w:r>
    </w:p>
  </w:endnote>
  <w:endnote w:type="continuationSeparator" w:id="0">
    <w:p w:rsidR="001159D5" w:rsidRDefault="0011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nstantia">
    <w:altName w:val="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FreeSetC">
    <w:altName w:val="Calibri"/>
    <w:charset w:val="CC"/>
    <w:family w:val="auto"/>
    <w:pitch w:val="default"/>
  </w:font>
  <w:font w:name="SchoolBookCSanPin">
    <w:altName w:val="Cambria"/>
    <w:charset w:val="CC"/>
    <w:family w:val="roman"/>
    <w:pitch w:val="default"/>
  </w:font>
  <w:font w:name="Liberation Mono">
    <w:altName w:val="Courier New"/>
    <w:charset w:val="01"/>
    <w:family w:val="modern"/>
    <w:pitch w:val="fixed"/>
  </w:font>
  <w:font w:name="Droid Sans Fallback">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CE" w:rsidRDefault="007A1ACE">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44367"/>
      <w:docPartObj>
        <w:docPartGallery w:val="Page Numbers (Bottom of Page)"/>
        <w:docPartUnique/>
      </w:docPartObj>
    </w:sdtPr>
    <w:sdtEndPr/>
    <w:sdtContent>
      <w:p w:rsidR="007A1ACE" w:rsidRDefault="007A1ACE">
        <w:pPr>
          <w:pStyle w:val="ab"/>
          <w:jc w:val="right"/>
        </w:pPr>
        <w:r>
          <w:fldChar w:fldCharType="begin"/>
        </w:r>
        <w:r>
          <w:instrText>PAGE   \* MERGEFORMAT</w:instrText>
        </w:r>
        <w:r>
          <w:fldChar w:fldCharType="separate"/>
        </w:r>
        <w:r w:rsidR="00B919D3" w:rsidRPr="00B919D3">
          <w:rPr>
            <w:noProof/>
            <w:lang w:val="ru-RU"/>
          </w:rPr>
          <w:t>1</w:t>
        </w:r>
        <w:r>
          <w:fldChar w:fldCharType="end"/>
        </w:r>
      </w:p>
    </w:sdtContent>
  </w:sdt>
  <w:p w:rsidR="007A1ACE" w:rsidRPr="005304AB" w:rsidRDefault="007A1ACE" w:rsidP="005304AB">
    <w:pPr>
      <w:spacing w:after="0" w:line="200" w:lineRule="exact"/>
      <w:jc w:val="right"/>
      <w:rPr>
        <w:sz w:val="20"/>
        <w:szCs w:val="2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D5" w:rsidRDefault="001159D5">
      <w:pPr>
        <w:spacing w:after="0" w:line="240" w:lineRule="auto"/>
      </w:pPr>
      <w:r>
        <w:separator/>
      </w:r>
    </w:p>
  </w:footnote>
  <w:footnote w:type="continuationSeparator" w:id="0">
    <w:p w:rsidR="001159D5" w:rsidRDefault="001159D5">
      <w:pPr>
        <w:spacing w:after="0" w:line="240" w:lineRule="auto"/>
      </w:pPr>
      <w:r>
        <w:continuationSeparator/>
      </w:r>
    </w:p>
  </w:footnote>
  <w:footnote w:id="1">
    <w:p w:rsidR="007A1ACE" w:rsidRPr="00155A39" w:rsidRDefault="007A1ACE">
      <w:pPr>
        <w:pStyle w:val="af8"/>
        <w:rPr>
          <w:rFonts w:ascii="Times New Roman" w:hAnsi="Times New Roman"/>
          <w:sz w:val="24"/>
          <w:lang w:val="ru-RU"/>
        </w:rPr>
      </w:pPr>
      <w:r w:rsidRPr="002A56D9">
        <w:rPr>
          <w:rStyle w:val="afa"/>
          <w:rFonts w:ascii="Times New Roman" w:hAnsi="Times New Roman"/>
          <w:sz w:val="24"/>
        </w:rPr>
        <w:footnoteRef/>
      </w:r>
      <w:r w:rsidRPr="002A56D9">
        <w:rPr>
          <w:rFonts w:ascii="Times New Roman" w:hAnsi="Times New Roman"/>
          <w:sz w:val="24"/>
        </w:rPr>
        <w:t xml:space="preserve"> </w:t>
      </w:r>
      <w:r w:rsidRPr="002A56D9">
        <w:rPr>
          <w:rFonts w:ascii="Times New Roman" w:hAnsi="Times New Roman"/>
          <w:sz w:val="24"/>
          <w:lang w:val="ru-RU"/>
        </w:rPr>
        <w:t>ФПА в 1-ом классе проводится в форме педагогического наблюдения</w:t>
      </w:r>
      <w:r w:rsidRPr="00155A39">
        <w:rPr>
          <w:rFonts w:ascii="Times New Roman" w:hAnsi="Times New Roman"/>
          <w:color w:val="C00000"/>
          <w:sz w:val="24"/>
          <w:lang w:val="ru-RU"/>
        </w:rPr>
        <w:t>.</w:t>
      </w:r>
    </w:p>
  </w:footnote>
  <w:footnote w:id="2">
    <w:p w:rsidR="007A1ACE" w:rsidRDefault="007A1ACE" w:rsidP="00053570">
      <w:pPr>
        <w:pStyle w:val="af8"/>
      </w:pPr>
      <w:r>
        <w:rPr>
          <w:rStyle w:val="afa"/>
        </w:rPr>
        <w:footnoteRef/>
      </w:r>
      <w:r>
        <w:t xml:space="preserve"> </w:t>
      </w:r>
      <w:r w:rsidRPr="00FF1687">
        <w:t>Статья 15 Федерального закона об образовании (Собрание законодательства Российской Федерации, 2012, N 53, ст. 7598; 2019, N 49, ст. 6962).</w:t>
      </w:r>
    </w:p>
  </w:footnote>
  <w:footnote w:id="3">
    <w:p w:rsidR="007A1ACE" w:rsidRDefault="007A1ACE" w:rsidP="00053570">
      <w:pPr>
        <w:pStyle w:val="af8"/>
      </w:pPr>
      <w:r>
        <w:rPr>
          <w:rStyle w:val="afa"/>
        </w:rPr>
        <w:footnoteRef/>
      </w:r>
      <w:r>
        <w:t xml:space="preserve"> </w:t>
      </w:r>
      <w:r w:rsidRPr="008C7E59">
        <w:t>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4">
    <w:p w:rsidR="007A1ACE" w:rsidRPr="00C16EBF" w:rsidRDefault="007A1ACE" w:rsidP="00053570">
      <w:pPr>
        <w:pStyle w:val="af8"/>
        <w:rPr>
          <w:rFonts w:ascii="Times New Roman" w:hAnsi="Times New Roman"/>
          <w:sz w:val="16"/>
          <w:szCs w:val="16"/>
        </w:rPr>
      </w:pPr>
      <w:r w:rsidRPr="00711BEF">
        <w:rPr>
          <w:rStyle w:val="afa"/>
        </w:rPr>
        <w:footnoteRef/>
      </w:r>
      <w:r w:rsidRPr="00711BEF">
        <w:rPr>
          <w:sz w:val="16"/>
          <w:szCs w:val="16"/>
        </w:rPr>
        <w:t xml:space="preserve"> </w:t>
      </w:r>
      <w:r w:rsidRPr="00C16EBF">
        <w:rPr>
          <w:rFonts w:ascii="Times New Roman" w:hAnsi="Times New Roman"/>
          <w:sz w:val="16"/>
          <w:szCs w:val="16"/>
        </w:rPr>
        <w:t>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5">
    <w:p w:rsidR="007A1ACE" w:rsidRDefault="007A1ACE" w:rsidP="00053570">
      <w:pPr>
        <w:pStyle w:val="af8"/>
      </w:pPr>
      <w:r w:rsidRPr="00C16EBF">
        <w:rPr>
          <w:rStyle w:val="afa"/>
          <w:rFonts w:ascii="Times New Roman" w:hAnsi="Times New Roman"/>
        </w:rPr>
        <w:footnoteRef/>
      </w:r>
      <w:r w:rsidRPr="00C16EBF">
        <w:rPr>
          <w:rFonts w:ascii="Times New Roman" w:hAnsi="Times New Roman"/>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6">
    <w:p w:rsidR="007A1ACE" w:rsidRPr="00BC6C41" w:rsidRDefault="007A1ACE" w:rsidP="00053570">
      <w:pPr>
        <w:pStyle w:val="body"/>
        <w:spacing w:line="240" w:lineRule="auto"/>
        <w:ind w:firstLine="567"/>
        <w:rPr>
          <w:color w:val="auto"/>
          <w:sz w:val="12"/>
          <w:szCs w:val="16"/>
        </w:rPr>
      </w:pPr>
      <w:r w:rsidRPr="00BC6C41">
        <w:rPr>
          <w:rStyle w:val="afa"/>
          <w:color w:val="auto"/>
        </w:rPr>
        <w:footnoteRef/>
      </w:r>
      <w:r w:rsidRPr="00BC6C41">
        <w:rPr>
          <w:color w:val="auto"/>
        </w:rPr>
        <w:t xml:space="preserve"> </w:t>
      </w:r>
      <w:r w:rsidRPr="00BC6C41">
        <w:rPr>
          <w:color w:val="auto"/>
          <w:sz w:val="12"/>
          <w:szCs w:val="16"/>
        </w:rPr>
        <w:t>В этих документах ссылаемся на вот это: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A1ACE" w:rsidRPr="00BC6C41" w:rsidRDefault="007A1ACE" w:rsidP="00053570">
      <w:pPr>
        <w:pStyle w:val="body"/>
        <w:spacing w:line="240" w:lineRule="auto"/>
        <w:ind w:firstLine="567"/>
        <w:rPr>
          <w:color w:val="auto"/>
          <w:sz w:val="12"/>
          <w:szCs w:val="16"/>
        </w:rPr>
      </w:pPr>
      <w:r w:rsidRPr="00BC6C41">
        <w:rPr>
          <w:color w:val="auto"/>
          <w:sz w:val="12"/>
          <w:szCs w:val="16"/>
        </w:rPr>
        <w:t>СП 2.4.3648-20 «Санитарно-эпидемиологические требования к организациям воспитания и обучения, отдыха и оздоровления детей и молодёжи», утверждённые</w:t>
      </w:r>
      <w:r w:rsidRPr="00BC6C41">
        <w:rPr>
          <w:rFonts w:cs="Times New Roman"/>
          <w:color w:val="auto"/>
          <w:sz w:val="12"/>
          <w:szCs w:val="16"/>
        </w:rPr>
        <w:t xml:space="preserve"> </w:t>
      </w:r>
      <w:r w:rsidRPr="00BC6C41">
        <w:rPr>
          <w:color w:val="auto"/>
          <w:sz w:val="12"/>
          <w:szCs w:val="16"/>
        </w:rPr>
        <w:t>постановлением Главного санитарного врача Российской Федерации № 2 от 28 сентября 2020 г.;</w:t>
      </w:r>
    </w:p>
    <w:p w:rsidR="007A1ACE" w:rsidRPr="00BC6C41" w:rsidRDefault="007A1ACE" w:rsidP="00053570">
      <w:pPr>
        <w:pStyle w:val="body"/>
        <w:spacing w:line="240" w:lineRule="auto"/>
        <w:ind w:firstLine="567"/>
        <w:rPr>
          <w:color w:val="auto"/>
          <w:sz w:val="12"/>
          <w:szCs w:val="16"/>
        </w:rPr>
      </w:pPr>
      <w:r w:rsidRPr="00BC6C41">
        <w:rPr>
          <w:color w:val="auto"/>
          <w:sz w:val="12"/>
          <w:szCs w:val="16"/>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A1ACE" w:rsidRPr="00BC6C41" w:rsidRDefault="007A1ACE" w:rsidP="00053570">
      <w:pPr>
        <w:pStyle w:val="list-bullet"/>
        <w:spacing w:line="240" w:lineRule="auto"/>
        <w:rPr>
          <w:color w:val="auto"/>
          <w:sz w:val="12"/>
          <w:szCs w:val="16"/>
        </w:rPr>
      </w:pPr>
      <w:r w:rsidRPr="00BC6C41">
        <w:rPr>
          <w:color w:val="auto"/>
          <w:sz w:val="12"/>
          <w:szCs w:val="16"/>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A1ACE" w:rsidRPr="00BC6C41" w:rsidRDefault="007A1ACE" w:rsidP="00053570">
      <w:pPr>
        <w:pStyle w:val="list-bullet"/>
        <w:spacing w:line="240" w:lineRule="auto"/>
        <w:rPr>
          <w:color w:val="auto"/>
          <w:sz w:val="12"/>
          <w:szCs w:val="16"/>
        </w:rPr>
      </w:pPr>
      <w:r w:rsidRPr="00BC6C41">
        <w:rPr>
          <w:color w:val="auto"/>
          <w:sz w:val="12"/>
          <w:szCs w:val="16"/>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A1ACE" w:rsidRPr="00BC6C41" w:rsidRDefault="007A1ACE" w:rsidP="00053570">
      <w:pPr>
        <w:pStyle w:val="list-bullet"/>
        <w:spacing w:line="240" w:lineRule="auto"/>
        <w:rPr>
          <w:color w:val="auto"/>
          <w:sz w:val="12"/>
          <w:szCs w:val="16"/>
        </w:rPr>
      </w:pPr>
      <w:r w:rsidRPr="00BC6C41">
        <w:rPr>
          <w:color w:val="auto"/>
          <w:sz w:val="12"/>
          <w:szCs w:val="16"/>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A1ACE" w:rsidRPr="00BC6C41" w:rsidRDefault="007A1ACE" w:rsidP="00053570">
      <w:pPr>
        <w:pStyle w:val="list-bullet"/>
        <w:spacing w:line="240" w:lineRule="auto"/>
        <w:rPr>
          <w:color w:val="auto"/>
          <w:sz w:val="12"/>
          <w:szCs w:val="16"/>
        </w:rPr>
      </w:pPr>
      <w:r w:rsidRPr="00BC6C41">
        <w:rPr>
          <w:color w:val="auto"/>
          <w:sz w:val="12"/>
          <w:szCs w:val="16"/>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A1ACE" w:rsidRPr="00BC6C41" w:rsidRDefault="007A1ACE" w:rsidP="00053570">
      <w:pPr>
        <w:pStyle w:val="list-bullet"/>
        <w:spacing w:line="240" w:lineRule="auto"/>
        <w:rPr>
          <w:color w:val="auto"/>
          <w:sz w:val="12"/>
          <w:szCs w:val="16"/>
        </w:rPr>
      </w:pPr>
      <w:r w:rsidRPr="00BC6C41">
        <w:rPr>
          <w:color w:val="auto"/>
          <w:sz w:val="12"/>
          <w:szCs w:val="16"/>
        </w:rPr>
        <w:t>Федеральный закон от 27 июля 2006 г. № 152-ФЗ «О персональных данных» (Собрание законодательства Российской Федерации, 2006, № 31, ст. 3451; 2021, № 1, ст. 58).</w:t>
      </w:r>
    </w:p>
  </w:footnote>
  <w:footnote w:id="7">
    <w:p w:rsidR="007A1ACE" w:rsidRPr="00BC6C41" w:rsidRDefault="007A1ACE" w:rsidP="00053570">
      <w:pPr>
        <w:pStyle w:val="af8"/>
        <w:rPr>
          <w:rFonts w:ascii="Times New Roman" w:hAnsi="Times New Roman"/>
          <w:sz w:val="12"/>
          <w:szCs w:val="16"/>
        </w:rPr>
      </w:pPr>
      <w:r w:rsidRPr="00BC6C41">
        <w:rPr>
          <w:rStyle w:val="afa"/>
          <w:rFonts w:ascii="Times New Roman" w:hAnsi="Times New Roman"/>
          <w:sz w:val="12"/>
        </w:rPr>
        <w:footnoteRef/>
      </w:r>
      <w:r w:rsidRPr="00BC6C41">
        <w:rPr>
          <w:rFonts w:ascii="Times New Roman" w:hAnsi="Times New Roman"/>
          <w:sz w:val="12"/>
          <w:szCs w:val="16"/>
        </w:rPr>
        <w:t xml:space="preserve"> Часть 4 статьи 18 Федерального закона об образовании (Собрание законодательства Российской Федерации, 2012, N 53, ст. 7598; 2019, N 49, ст. 6962).</w:t>
      </w:r>
    </w:p>
  </w:footnote>
  <w:footnote w:id="8">
    <w:p w:rsidR="007A1ACE" w:rsidRDefault="007A1ACE" w:rsidP="00053570">
      <w:pPr>
        <w:pStyle w:val="af8"/>
      </w:pPr>
      <w:r>
        <w:rPr>
          <w:rStyle w:val="afa"/>
        </w:rPr>
        <w:footnoteRef/>
      </w:r>
      <w:r>
        <w:t xml:space="preserve"> </w:t>
      </w:r>
      <w:r w:rsidRPr="00D457C8">
        <w:t>Часть 1 статьи 15 Федерального закона об образовании (Собрание законодательства Российской Федерации, 2012, N 53, ст. 7598).</w:t>
      </w:r>
    </w:p>
  </w:footnote>
  <w:footnote w:id="9">
    <w:p w:rsidR="007A1ACE" w:rsidRDefault="007A1ACE" w:rsidP="00053570">
      <w:pPr>
        <w:pStyle w:val="af8"/>
      </w:pPr>
      <w:r>
        <w:rPr>
          <w:rStyle w:val="afa"/>
        </w:rPr>
        <w:footnoteRef/>
      </w:r>
      <w:r>
        <w:t xml:space="preserve"> </w:t>
      </w:r>
      <w:r w:rsidRPr="00543317">
        <w:t>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FB12693A"/>
    <w:lvl w:ilvl="0">
      <w:start w:val="1"/>
      <w:numFmt w:val="decimal"/>
      <w:pStyle w:val="31"/>
      <w:lvlText w:val="%1."/>
      <w:lvlJc w:val="left"/>
      <w:pPr>
        <w:tabs>
          <w:tab w:val="num" w:pos="1080"/>
        </w:tabs>
        <w:ind w:left="1080" w:hanging="360"/>
      </w:pPr>
    </w:lvl>
  </w:abstractNum>
  <w:abstractNum w:abstractNumId="2" w15:restartNumberingAfterBreak="0">
    <w:nsid w:val="FFFFFF7F"/>
    <w:multiLevelType w:val="singleLevel"/>
    <w:tmpl w:val="38441652"/>
    <w:lvl w:ilvl="0">
      <w:start w:val="1"/>
      <w:numFmt w:val="decimal"/>
      <w:pStyle w:val="210"/>
      <w:lvlText w:val="%1."/>
      <w:lvlJc w:val="left"/>
      <w:pPr>
        <w:tabs>
          <w:tab w:val="num" w:pos="720"/>
        </w:tabs>
        <w:ind w:left="720" w:hanging="360"/>
      </w:pPr>
    </w:lvl>
  </w:abstractNum>
  <w:abstractNum w:abstractNumId="3" w15:restartNumberingAfterBreak="0">
    <w:nsid w:val="FFFFFF82"/>
    <w:multiLevelType w:val="singleLevel"/>
    <w:tmpl w:val="F3EAFDEC"/>
    <w:lvl w:ilvl="0">
      <w:start w:val="1"/>
      <w:numFmt w:val="bullet"/>
      <w:pStyle w:val="310"/>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D1EFFD4"/>
    <w:lvl w:ilvl="0">
      <w:start w:val="1"/>
      <w:numFmt w:val="bullet"/>
      <w:pStyle w:val="211"/>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D0A62B40"/>
    <w:lvl w:ilvl="0">
      <w:start w:val="1"/>
      <w:numFmt w:val="decimal"/>
      <w:pStyle w:val="1"/>
      <w:lvlText w:val="%1."/>
      <w:lvlJc w:val="left"/>
      <w:pPr>
        <w:tabs>
          <w:tab w:val="num" w:pos="360"/>
        </w:tabs>
        <w:ind w:left="360" w:hanging="360"/>
      </w:pPr>
    </w:lvl>
  </w:abstractNum>
  <w:abstractNum w:abstractNumId="6" w15:restartNumberingAfterBreak="0">
    <w:nsid w:val="FFFFFF89"/>
    <w:multiLevelType w:val="singleLevel"/>
    <w:tmpl w:val="29761A62"/>
    <w:lvl w:ilvl="0">
      <w:start w:val="1"/>
      <w:numFmt w:val="bullet"/>
      <w:pStyle w:val="10"/>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11"/>
    <w:multiLevelType w:val="singleLevel"/>
    <w:tmpl w:val="00000011"/>
    <w:name w:val="WW8Num35"/>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0"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1" w15:restartNumberingAfterBreak="0">
    <w:nsid w:val="019A2243"/>
    <w:multiLevelType w:val="hybridMultilevel"/>
    <w:tmpl w:val="4F640F54"/>
    <w:lvl w:ilvl="0" w:tplc="21E2313C">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0B474D00"/>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F7E58"/>
    <w:multiLevelType w:val="hybridMultilevel"/>
    <w:tmpl w:val="B65A38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2E3541B"/>
    <w:multiLevelType w:val="hybridMultilevel"/>
    <w:tmpl w:val="D1BEEC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5252AE7"/>
    <w:multiLevelType w:val="hybridMultilevel"/>
    <w:tmpl w:val="41DA9606"/>
    <w:lvl w:ilvl="0" w:tplc="21E2313C">
      <w:start w:val="1"/>
      <w:numFmt w:val="bullet"/>
      <w:pStyle w:val="a"/>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2A204F39"/>
    <w:multiLevelType w:val="multilevel"/>
    <w:tmpl w:val="E198300A"/>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AC0372"/>
    <w:multiLevelType w:val="hybridMultilevel"/>
    <w:tmpl w:val="C526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FA2E1D"/>
    <w:multiLevelType w:val="hybridMultilevel"/>
    <w:tmpl w:val="B9F21F46"/>
    <w:lvl w:ilvl="0" w:tplc="21E2313C">
      <w:start w:val="1"/>
      <w:numFmt w:val="bullet"/>
      <w:pStyle w:val="2"/>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1" w15:restartNumberingAfterBreak="0">
    <w:nsid w:val="35A531EB"/>
    <w:multiLevelType w:val="hybridMultilevel"/>
    <w:tmpl w:val="8ED88488"/>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3B7C48C4"/>
    <w:multiLevelType w:val="hybridMultilevel"/>
    <w:tmpl w:val="9F60C596"/>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15:restartNumberingAfterBreak="0">
    <w:nsid w:val="4E084073"/>
    <w:multiLevelType w:val="hybridMultilevel"/>
    <w:tmpl w:val="6EECF226"/>
    <w:lvl w:ilvl="0" w:tplc="0419000F">
      <w:start w:val="1"/>
      <w:numFmt w:val="decimal"/>
      <w:pStyle w:val="2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529C3"/>
    <w:multiLevelType w:val="hybridMultilevel"/>
    <w:tmpl w:val="8B5A61AA"/>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6357CD5"/>
    <w:multiLevelType w:val="hybridMultilevel"/>
    <w:tmpl w:val="74F2D742"/>
    <w:lvl w:ilvl="0" w:tplc="5EE4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9239F0"/>
    <w:multiLevelType w:val="hybridMultilevel"/>
    <w:tmpl w:val="0FA210EA"/>
    <w:lvl w:ilvl="0" w:tplc="95460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58B320AC"/>
    <w:multiLevelType w:val="hybridMultilevel"/>
    <w:tmpl w:val="31DAF1DA"/>
    <w:lvl w:ilvl="0" w:tplc="04190001">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6B1DC7"/>
    <w:multiLevelType w:val="hybridMultilevel"/>
    <w:tmpl w:val="383017A8"/>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BDA7149"/>
    <w:multiLevelType w:val="hybridMultilevel"/>
    <w:tmpl w:val="EC3C596C"/>
    <w:lvl w:ilvl="0" w:tplc="B6848790">
      <w:start w:val="1"/>
      <w:numFmt w:val="bullet"/>
      <w:pStyle w:val="30"/>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9A6E14">
      <w:start w:val="1"/>
      <w:numFmt w:val="bullet"/>
      <w:lvlText w:val="o"/>
      <w:lvlJc w:val="left"/>
      <w:pPr>
        <w:ind w:left="1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C3ADA">
      <w:start w:val="1"/>
      <w:numFmt w:val="bullet"/>
      <w:lvlText w:val="▪"/>
      <w:lvlJc w:val="left"/>
      <w:pPr>
        <w:ind w:left="18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9F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F87DC8">
      <w:start w:val="1"/>
      <w:numFmt w:val="bullet"/>
      <w:lvlText w:val="o"/>
      <w:lvlJc w:val="left"/>
      <w:pPr>
        <w:ind w:left="3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BC0454">
      <w:start w:val="1"/>
      <w:numFmt w:val="bullet"/>
      <w:lvlText w:val="▪"/>
      <w:lvlJc w:val="left"/>
      <w:pPr>
        <w:ind w:left="3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44542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40D3C2">
      <w:start w:val="1"/>
      <w:numFmt w:val="bullet"/>
      <w:lvlText w:val="o"/>
      <w:lvlJc w:val="left"/>
      <w:pPr>
        <w:ind w:left="5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A00E4D0">
      <w:start w:val="1"/>
      <w:numFmt w:val="bullet"/>
      <w:lvlText w:val="▪"/>
      <w:lvlJc w:val="left"/>
      <w:pPr>
        <w:ind w:left="6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2263DC"/>
    <w:multiLevelType w:val="hybridMultilevel"/>
    <w:tmpl w:val="92A6752E"/>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15:restartNumberingAfterBreak="0">
    <w:nsid w:val="61507454"/>
    <w:multiLevelType w:val="hybridMultilevel"/>
    <w:tmpl w:val="FEA0D0D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15:restartNumberingAfterBreak="0">
    <w:nsid w:val="628C6377"/>
    <w:multiLevelType w:val="hybridMultilevel"/>
    <w:tmpl w:val="39EEC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FB3A4F"/>
    <w:multiLevelType w:val="hybridMultilevel"/>
    <w:tmpl w:val="3072FAF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15:restartNumberingAfterBreak="0">
    <w:nsid w:val="70E00972"/>
    <w:multiLevelType w:val="hybridMultilevel"/>
    <w:tmpl w:val="2B8631C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6"/>
  </w:num>
  <w:num w:numId="3">
    <w:abstractNumId w:val="18"/>
  </w:num>
  <w:num w:numId="4">
    <w:abstractNumId w:val="12"/>
  </w:num>
  <w:num w:numId="5">
    <w:abstractNumId w:val="27"/>
  </w:num>
  <w:num w:numId="6">
    <w:abstractNumId w:val="17"/>
  </w:num>
  <w:num w:numId="7">
    <w:abstractNumId w:val="13"/>
  </w:num>
  <w:num w:numId="8">
    <w:abstractNumId w:val="28"/>
  </w:num>
  <w:num w:numId="9">
    <w:abstractNumId w:val="23"/>
  </w:num>
  <w:num w:numId="10">
    <w:abstractNumId w:val="30"/>
  </w:num>
  <w:num w:numId="11">
    <w:abstractNumId w:val="16"/>
  </w:num>
  <w:num w:numId="12">
    <w:abstractNumId w:val="20"/>
  </w:num>
  <w:num w:numId="13">
    <w:abstractNumId w:val="11"/>
  </w:num>
  <w:num w:numId="14">
    <w:abstractNumId w:val="35"/>
  </w:num>
  <w:num w:numId="15">
    <w:abstractNumId w:val="21"/>
  </w:num>
  <w:num w:numId="16">
    <w:abstractNumId w:val="29"/>
  </w:num>
  <w:num w:numId="17">
    <w:abstractNumId w:val="22"/>
  </w:num>
  <w:num w:numId="18">
    <w:abstractNumId w:val="24"/>
  </w:num>
  <w:num w:numId="19">
    <w:abstractNumId w:val="14"/>
  </w:num>
  <w:num w:numId="20">
    <w:abstractNumId w:val="15"/>
  </w:num>
  <w:num w:numId="21">
    <w:abstractNumId w:val="34"/>
  </w:num>
  <w:num w:numId="22">
    <w:abstractNumId w:val="32"/>
  </w:num>
  <w:num w:numId="23">
    <w:abstractNumId w:val="31"/>
  </w:num>
  <w:num w:numId="24">
    <w:abstractNumId w:val="33"/>
  </w:num>
  <w:num w:numId="25">
    <w:abstractNumId w:val="19"/>
  </w:num>
  <w:num w:numId="26">
    <w:abstractNumId w:val="6"/>
  </w:num>
  <w:num w:numId="27">
    <w:abstractNumId w:val="4"/>
  </w:num>
  <w:num w:numId="28">
    <w:abstractNumId w:val="3"/>
  </w:num>
  <w:num w:numId="29">
    <w:abstractNumId w:val="5"/>
  </w:num>
  <w:num w:numId="30">
    <w:abstractNumId w:val="2"/>
  </w:num>
  <w:num w:numId="31">
    <w:abstractNumId w:val="1"/>
  </w:num>
  <w:num w:numId="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3257"/>
    <w:rsid w:val="00013894"/>
    <w:rsid w:val="000238FC"/>
    <w:rsid w:val="0002502F"/>
    <w:rsid w:val="00026E97"/>
    <w:rsid w:val="000273C2"/>
    <w:rsid w:val="00034664"/>
    <w:rsid w:val="000353A1"/>
    <w:rsid w:val="00037878"/>
    <w:rsid w:val="00040FF2"/>
    <w:rsid w:val="00041F7F"/>
    <w:rsid w:val="00043536"/>
    <w:rsid w:val="000451F5"/>
    <w:rsid w:val="00045BA8"/>
    <w:rsid w:val="00052478"/>
    <w:rsid w:val="00053570"/>
    <w:rsid w:val="00057EEB"/>
    <w:rsid w:val="00060A7D"/>
    <w:rsid w:val="0007032D"/>
    <w:rsid w:val="00076D5E"/>
    <w:rsid w:val="00092866"/>
    <w:rsid w:val="00093E8F"/>
    <w:rsid w:val="00095F67"/>
    <w:rsid w:val="00096252"/>
    <w:rsid w:val="00097BA7"/>
    <w:rsid w:val="000B0DE7"/>
    <w:rsid w:val="000B57D3"/>
    <w:rsid w:val="000B73F1"/>
    <w:rsid w:val="000B77A8"/>
    <w:rsid w:val="000D7807"/>
    <w:rsid w:val="000E3BB9"/>
    <w:rsid w:val="000E7BA5"/>
    <w:rsid w:val="000E7F75"/>
    <w:rsid w:val="000F0651"/>
    <w:rsid w:val="000F3442"/>
    <w:rsid w:val="000F4BCE"/>
    <w:rsid w:val="000F6383"/>
    <w:rsid w:val="00101512"/>
    <w:rsid w:val="0010296E"/>
    <w:rsid w:val="00102BB2"/>
    <w:rsid w:val="00104EF9"/>
    <w:rsid w:val="001057F5"/>
    <w:rsid w:val="0010621C"/>
    <w:rsid w:val="00110A21"/>
    <w:rsid w:val="00113533"/>
    <w:rsid w:val="0011370E"/>
    <w:rsid w:val="001159D5"/>
    <w:rsid w:val="00121C74"/>
    <w:rsid w:val="00121C7C"/>
    <w:rsid w:val="00122F97"/>
    <w:rsid w:val="0012435F"/>
    <w:rsid w:val="00134E17"/>
    <w:rsid w:val="00135F51"/>
    <w:rsid w:val="00147ADC"/>
    <w:rsid w:val="00150A9D"/>
    <w:rsid w:val="00155A39"/>
    <w:rsid w:val="001618E6"/>
    <w:rsid w:val="00163C0F"/>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B4518"/>
    <w:rsid w:val="001B5FFB"/>
    <w:rsid w:val="001B7632"/>
    <w:rsid w:val="001C3AF5"/>
    <w:rsid w:val="001C504F"/>
    <w:rsid w:val="001C6CF3"/>
    <w:rsid w:val="001D6574"/>
    <w:rsid w:val="001E4D53"/>
    <w:rsid w:val="001E57E3"/>
    <w:rsid w:val="001E7439"/>
    <w:rsid w:val="001F4FFE"/>
    <w:rsid w:val="00215425"/>
    <w:rsid w:val="00217D03"/>
    <w:rsid w:val="00220A62"/>
    <w:rsid w:val="00222782"/>
    <w:rsid w:val="0022423F"/>
    <w:rsid w:val="0022482F"/>
    <w:rsid w:val="00225C84"/>
    <w:rsid w:val="00226F87"/>
    <w:rsid w:val="002359A5"/>
    <w:rsid w:val="002402C4"/>
    <w:rsid w:val="00241F0A"/>
    <w:rsid w:val="00242919"/>
    <w:rsid w:val="00243836"/>
    <w:rsid w:val="0024584C"/>
    <w:rsid w:val="0024725E"/>
    <w:rsid w:val="002618EA"/>
    <w:rsid w:val="00264CD1"/>
    <w:rsid w:val="00274CF0"/>
    <w:rsid w:val="00276D3A"/>
    <w:rsid w:val="00281A9F"/>
    <w:rsid w:val="00286F07"/>
    <w:rsid w:val="00292E9B"/>
    <w:rsid w:val="00295065"/>
    <w:rsid w:val="002952C0"/>
    <w:rsid w:val="002A3B09"/>
    <w:rsid w:val="002A56D9"/>
    <w:rsid w:val="002B4040"/>
    <w:rsid w:val="002C168F"/>
    <w:rsid w:val="002C7BE4"/>
    <w:rsid w:val="002D26D1"/>
    <w:rsid w:val="002D4305"/>
    <w:rsid w:val="002E6491"/>
    <w:rsid w:val="002F2EF4"/>
    <w:rsid w:val="002F5E52"/>
    <w:rsid w:val="002F5E5D"/>
    <w:rsid w:val="0030144F"/>
    <w:rsid w:val="00302086"/>
    <w:rsid w:val="00307329"/>
    <w:rsid w:val="00315529"/>
    <w:rsid w:val="00330547"/>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4209"/>
    <w:rsid w:val="003C134F"/>
    <w:rsid w:val="003C1D2C"/>
    <w:rsid w:val="003D3AF1"/>
    <w:rsid w:val="003E19CC"/>
    <w:rsid w:val="003E1DF5"/>
    <w:rsid w:val="003F0D3C"/>
    <w:rsid w:val="0040090F"/>
    <w:rsid w:val="00403972"/>
    <w:rsid w:val="00404A47"/>
    <w:rsid w:val="00404C94"/>
    <w:rsid w:val="0040543E"/>
    <w:rsid w:val="00412EA5"/>
    <w:rsid w:val="00420CD4"/>
    <w:rsid w:val="00430AB7"/>
    <w:rsid w:val="00433D11"/>
    <w:rsid w:val="0043530E"/>
    <w:rsid w:val="00446E48"/>
    <w:rsid w:val="004476B5"/>
    <w:rsid w:val="00450219"/>
    <w:rsid w:val="004552C0"/>
    <w:rsid w:val="004601F0"/>
    <w:rsid w:val="00460248"/>
    <w:rsid w:val="00461D3B"/>
    <w:rsid w:val="00463B40"/>
    <w:rsid w:val="004671E0"/>
    <w:rsid w:val="00472B3C"/>
    <w:rsid w:val="004733C8"/>
    <w:rsid w:val="0047456A"/>
    <w:rsid w:val="00476273"/>
    <w:rsid w:val="004766A7"/>
    <w:rsid w:val="00476CBB"/>
    <w:rsid w:val="00480115"/>
    <w:rsid w:val="00481787"/>
    <w:rsid w:val="00483094"/>
    <w:rsid w:val="0048320C"/>
    <w:rsid w:val="00484F8D"/>
    <w:rsid w:val="004859A7"/>
    <w:rsid w:val="00487BF1"/>
    <w:rsid w:val="00492F52"/>
    <w:rsid w:val="00495118"/>
    <w:rsid w:val="004A1BA8"/>
    <w:rsid w:val="004A3425"/>
    <w:rsid w:val="004B1E36"/>
    <w:rsid w:val="004B5D5C"/>
    <w:rsid w:val="004B61E2"/>
    <w:rsid w:val="004C6D85"/>
    <w:rsid w:val="004C7EA9"/>
    <w:rsid w:val="004C7F19"/>
    <w:rsid w:val="004D2297"/>
    <w:rsid w:val="004E0836"/>
    <w:rsid w:val="004E6F3F"/>
    <w:rsid w:val="004F0B07"/>
    <w:rsid w:val="004F5435"/>
    <w:rsid w:val="004F7ED3"/>
    <w:rsid w:val="0050019D"/>
    <w:rsid w:val="0050120F"/>
    <w:rsid w:val="00502D43"/>
    <w:rsid w:val="00504F84"/>
    <w:rsid w:val="0051033C"/>
    <w:rsid w:val="00514695"/>
    <w:rsid w:val="00516BD8"/>
    <w:rsid w:val="005208E1"/>
    <w:rsid w:val="0052161B"/>
    <w:rsid w:val="00524E06"/>
    <w:rsid w:val="00525E3C"/>
    <w:rsid w:val="005304AB"/>
    <w:rsid w:val="005509DA"/>
    <w:rsid w:val="00550BAE"/>
    <w:rsid w:val="00555E5E"/>
    <w:rsid w:val="005618E0"/>
    <w:rsid w:val="00562427"/>
    <w:rsid w:val="00567985"/>
    <w:rsid w:val="00571FF4"/>
    <w:rsid w:val="005754E4"/>
    <w:rsid w:val="00576699"/>
    <w:rsid w:val="00592CA6"/>
    <w:rsid w:val="005950EE"/>
    <w:rsid w:val="0059518C"/>
    <w:rsid w:val="005971EC"/>
    <w:rsid w:val="005A0053"/>
    <w:rsid w:val="005B0863"/>
    <w:rsid w:val="005B2184"/>
    <w:rsid w:val="005B7418"/>
    <w:rsid w:val="005B7765"/>
    <w:rsid w:val="005C089A"/>
    <w:rsid w:val="005C10A0"/>
    <w:rsid w:val="005C2BF7"/>
    <w:rsid w:val="005C3D85"/>
    <w:rsid w:val="005D1802"/>
    <w:rsid w:val="005D2BBA"/>
    <w:rsid w:val="005D5310"/>
    <w:rsid w:val="005D540D"/>
    <w:rsid w:val="005D631D"/>
    <w:rsid w:val="005D7E58"/>
    <w:rsid w:val="005E4030"/>
    <w:rsid w:val="005F0165"/>
    <w:rsid w:val="005F0E3A"/>
    <w:rsid w:val="005F3553"/>
    <w:rsid w:val="005F7449"/>
    <w:rsid w:val="00600254"/>
    <w:rsid w:val="00606BA7"/>
    <w:rsid w:val="006134B4"/>
    <w:rsid w:val="006232C9"/>
    <w:rsid w:val="00623788"/>
    <w:rsid w:val="0062773D"/>
    <w:rsid w:val="00631ADC"/>
    <w:rsid w:val="0064186B"/>
    <w:rsid w:val="00641E93"/>
    <w:rsid w:val="00641FE3"/>
    <w:rsid w:val="00642CFA"/>
    <w:rsid w:val="00647BA5"/>
    <w:rsid w:val="0065138B"/>
    <w:rsid w:val="0065147D"/>
    <w:rsid w:val="00652073"/>
    <w:rsid w:val="00663A2A"/>
    <w:rsid w:val="006755D6"/>
    <w:rsid w:val="006840D0"/>
    <w:rsid w:val="00690EB2"/>
    <w:rsid w:val="00691D9A"/>
    <w:rsid w:val="00693EA8"/>
    <w:rsid w:val="00694DFA"/>
    <w:rsid w:val="006A0A43"/>
    <w:rsid w:val="006A44F6"/>
    <w:rsid w:val="006A4FA3"/>
    <w:rsid w:val="006A6BAD"/>
    <w:rsid w:val="006B2477"/>
    <w:rsid w:val="006B2A15"/>
    <w:rsid w:val="006B54A8"/>
    <w:rsid w:val="006B6820"/>
    <w:rsid w:val="006B6926"/>
    <w:rsid w:val="006C1228"/>
    <w:rsid w:val="006C12B5"/>
    <w:rsid w:val="006C3FD5"/>
    <w:rsid w:val="006D315D"/>
    <w:rsid w:val="006D3F76"/>
    <w:rsid w:val="006D5EC9"/>
    <w:rsid w:val="006D652E"/>
    <w:rsid w:val="006E20A4"/>
    <w:rsid w:val="006E3178"/>
    <w:rsid w:val="006E3C19"/>
    <w:rsid w:val="006F5522"/>
    <w:rsid w:val="006F70F7"/>
    <w:rsid w:val="006F756D"/>
    <w:rsid w:val="0070054E"/>
    <w:rsid w:val="00704BEF"/>
    <w:rsid w:val="00704F4D"/>
    <w:rsid w:val="00721CF5"/>
    <w:rsid w:val="00723274"/>
    <w:rsid w:val="00725BC3"/>
    <w:rsid w:val="007272BC"/>
    <w:rsid w:val="00735DFD"/>
    <w:rsid w:val="0074177E"/>
    <w:rsid w:val="0075560B"/>
    <w:rsid w:val="00764573"/>
    <w:rsid w:val="00764F78"/>
    <w:rsid w:val="00771F80"/>
    <w:rsid w:val="0077302D"/>
    <w:rsid w:val="007742E3"/>
    <w:rsid w:val="00791E9F"/>
    <w:rsid w:val="007934B9"/>
    <w:rsid w:val="0079624A"/>
    <w:rsid w:val="00796435"/>
    <w:rsid w:val="007A1ACE"/>
    <w:rsid w:val="007A4C54"/>
    <w:rsid w:val="007A592C"/>
    <w:rsid w:val="007B1256"/>
    <w:rsid w:val="007B2784"/>
    <w:rsid w:val="007C333B"/>
    <w:rsid w:val="007D62CD"/>
    <w:rsid w:val="007E1B3E"/>
    <w:rsid w:val="007E3A7C"/>
    <w:rsid w:val="007E59FC"/>
    <w:rsid w:val="007F7DEC"/>
    <w:rsid w:val="0080136F"/>
    <w:rsid w:val="008029B2"/>
    <w:rsid w:val="0080608B"/>
    <w:rsid w:val="008073A4"/>
    <w:rsid w:val="0081252D"/>
    <w:rsid w:val="0081310B"/>
    <w:rsid w:val="00813B9D"/>
    <w:rsid w:val="00816899"/>
    <w:rsid w:val="00821852"/>
    <w:rsid w:val="00831DB5"/>
    <w:rsid w:val="008331EF"/>
    <w:rsid w:val="00834E89"/>
    <w:rsid w:val="0084569F"/>
    <w:rsid w:val="00847199"/>
    <w:rsid w:val="0085641D"/>
    <w:rsid w:val="00862B26"/>
    <w:rsid w:val="00863666"/>
    <w:rsid w:val="00866B98"/>
    <w:rsid w:val="00867E6D"/>
    <w:rsid w:val="00870675"/>
    <w:rsid w:val="008708E9"/>
    <w:rsid w:val="00870D1F"/>
    <w:rsid w:val="00873197"/>
    <w:rsid w:val="008741A0"/>
    <w:rsid w:val="00874BF6"/>
    <w:rsid w:val="00880D30"/>
    <w:rsid w:val="0088451F"/>
    <w:rsid w:val="0089706E"/>
    <w:rsid w:val="008A0C6C"/>
    <w:rsid w:val="008A58AC"/>
    <w:rsid w:val="008A697D"/>
    <w:rsid w:val="008A6D81"/>
    <w:rsid w:val="008A6EB2"/>
    <w:rsid w:val="008B4925"/>
    <w:rsid w:val="008C05EE"/>
    <w:rsid w:val="008C0B1E"/>
    <w:rsid w:val="008C6725"/>
    <w:rsid w:val="008D1717"/>
    <w:rsid w:val="008D1723"/>
    <w:rsid w:val="008D363F"/>
    <w:rsid w:val="008D49AE"/>
    <w:rsid w:val="008E2A79"/>
    <w:rsid w:val="008F4695"/>
    <w:rsid w:val="0090303D"/>
    <w:rsid w:val="00903697"/>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692E"/>
    <w:rsid w:val="00956950"/>
    <w:rsid w:val="009644EA"/>
    <w:rsid w:val="009734D2"/>
    <w:rsid w:val="009757F7"/>
    <w:rsid w:val="0097584F"/>
    <w:rsid w:val="0098058C"/>
    <w:rsid w:val="009849D8"/>
    <w:rsid w:val="0098525F"/>
    <w:rsid w:val="009A253E"/>
    <w:rsid w:val="009A28A6"/>
    <w:rsid w:val="009A32D2"/>
    <w:rsid w:val="009B1819"/>
    <w:rsid w:val="009B60F9"/>
    <w:rsid w:val="009B6B2F"/>
    <w:rsid w:val="009C46BF"/>
    <w:rsid w:val="009E4328"/>
    <w:rsid w:val="009F01BF"/>
    <w:rsid w:val="009F026E"/>
    <w:rsid w:val="009F4BB3"/>
    <w:rsid w:val="009F5C78"/>
    <w:rsid w:val="009F6631"/>
    <w:rsid w:val="00A02F27"/>
    <w:rsid w:val="00A04024"/>
    <w:rsid w:val="00A05566"/>
    <w:rsid w:val="00A079E2"/>
    <w:rsid w:val="00A14D1C"/>
    <w:rsid w:val="00A14EA6"/>
    <w:rsid w:val="00A16ED2"/>
    <w:rsid w:val="00A25188"/>
    <w:rsid w:val="00A25660"/>
    <w:rsid w:val="00A26321"/>
    <w:rsid w:val="00A4089D"/>
    <w:rsid w:val="00A409F0"/>
    <w:rsid w:val="00A4281E"/>
    <w:rsid w:val="00A428EA"/>
    <w:rsid w:val="00A46318"/>
    <w:rsid w:val="00A46804"/>
    <w:rsid w:val="00A477C5"/>
    <w:rsid w:val="00A5341E"/>
    <w:rsid w:val="00A55AB3"/>
    <w:rsid w:val="00A56DF0"/>
    <w:rsid w:val="00A65980"/>
    <w:rsid w:val="00A67100"/>
    <w:rsid w:val="00A7074E"/>
    <w:rsid w:val="00A74E7E"/>
    <w:rsid w:val="00A76B3E"/>
    <w:rsid w:val="00A800BC"/>
    <w:rsid w:val="00A82BAF"/>
    <w:rsid w:val="00A846F3"/>
    <w:rsid w:val="00A901B7"/>
    <w:rsid w:val="00A90A4A"/>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6F55"/>
    <w:rsid w:val="00B30967"/>
    <w:rsid w:val="00B33D8C"/>
    <w:rsid w:val="00B3695F"/>
    <w:rsid w:val="00B36976"/>
    <w:rsid w:val="00B42DE5"/>
    <w:rsid w:val="00B5044A"/>
    <w:rsid w:val="00B56E48"/>
    <w:rsid w:val="00B732A3"/>
    <w:rsid w:val="00B768C3"/>
    <w:rsid w:val="00B919D3"/>
    <w:rsid w:val="00B944D3"/>
    <w:rsid w:val="00BA02AD"/>
    <w:rsid w:val="00BA4A71"/>
    <w:rsid w:val="00BA7ABB"/>
    <w:rsid w:val="00BB3DE6"/>
    <w:rsid w:val="00BC2443"/>
    <w:rsid w:val="00BC391D"/>
    <w:rsid w:val="00BC56AC"/>
    <w:rsid w:val="00BC5E63"/>
    <w:rsid w:val="00BC611E"/>
    <w:rsid w:val="00BD76C7"/>
    <w:rsid w:val="00BD7ADE"/>
    <w:rsid w:val="00BE0FDA"/>
    <w:rsid w:val="00BE2B8D"/>
    <w:rsid w:val="00BE392F"/>
    <w:rsid w:val="00BE74D7"/>
    <w:rsid w:val="00BE7A74"/>
    <w:rsid w:val="00BF0BEE"/>
    <w:rsid w:val="00C00C2F"/>
    <w:rsid w:val="00C0211D"/>
    <w:rsid w:val="00C062CA"/>
    <w:rsid w:val="00C10BE8"/>
    <w:rsid w:val="00C204A4"/>
    <w:rsid w:val="00C23927"/>
    <w:rsid w:val="00C23D2A"/>
    <w:rsid w:val="00C302B1"/>
    <w:rsid w:val="00C3474D"/>
    <w:rsid w:val="00C3518D"/>
    <w:rsid w:val="00C37ED2"/>
    <w:rsid w:val="00C37FEB"/>
    <w:rsid w:val="00C41C43"/>
    <w:rsid w:val="00C44380"/>
    <w:rsid w:val="00C50CF2"/>
    <w:rsid w:val="00C5214D"/>
    <w:rsid w:val="00C54B82"/>
    <w:rsid w:val="00C57902"/>
    <w:rsid w:val="00C644A3"/>
    <w:rsid w:val="00C65AD1"/>
    <w:rsid w:val="00C7718F"/>
    <w:rsid w:val="00C86BB0"/>
    <w:rsid w:val="00C8790B"/>
    <w:rsid w:val="00C92B94"/>
    <w:rsid w:val="00C93E01"/>
    <w:rsid w:val="00C9569A"/>
    <w:rsid w:val="00CA06CA"/>
    <w:rsid w:val="00CA1937"/>
    <w:rsid w:val="00CA46F3"/>
    <w:rsid w:val="00CA5FCB"/>
    <w:rsid w:val="00CA6589"/>
    <w:rsid w:val="00CA73AD"/>
    <w:rsid w:val="00CB0C53"/>
    <w:rsid w:val="00CB484B"/>
    <w:rsid w:val="00CB7648"/>
    <w:rsid w:val="00CD1922"/>
    <w:rsid w:val="00CE0F4B"/>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5039C"/>
    <w:rsid w:val="00D50E16"/>
    <w:rsid w:val="00D54EC5"/>
    <w:rsid w:val="00D550B9"/>
    <w:rsid w:val="00D60DE3"/>
    <w:rsid w:val="00D71ED8"/>
    <w:rsid w:val="00D7547C"/>
    <w:rsid w:val="00D77FC6"/>
    <w:rsid w:val="00D8027F"/>
    <w:rsid w:val="00D80D81"/>
    <w:rsid w:val="00D96C16"/>
    <w:rsid w:val="00D96DC7"/>
    <w:rsid w:val="00DA6772"/>
    <w:rsid w:val="00DB13CE"/>
    <w:rsid w:val="00DB16F4"/>
    <w:rsid w:val="00DB3C0A"/>
    <w:rsid w:val="00DB574C"/>
    <w:rsid w:val="00DB60CF"/>
    <w:rsid w:val="00DB60F9"/>
    <w:rsid w:val="00DC2A82"/>
    <w:rsid w:val="00DC3FC5"/>
    <w:rsid w:val="00DC4A7C"/>
    <w:rsid w:val="00DD5FE2"/>
    <w:rsid w:val="00DE1682"/>
    <w:rsid w:val="00DE267E"/>
    <w:rsid w:val="00DE3DB0"/>
    <w:rsid w:val="00DE58A6"/>
    <w:rsid w:val="00DE5B0C"/>
    <w:rsid w:val="00DE751D"/>
    <w:rsid w:val="00DE7B1C"/>
    <w:rsid w:val="00DF2AB1"/>
    <w:rsid w:val="00DF487C"/>
    <w:rsid w:val="00DF4B65"/>
    <w:rsid w:val="00E015AE"/>
    <w:rsid w:val="00E05F34"/>
    <w:rsid w:val="00E07C45"/>
    <w:rsid w:val="00E14260"/>
    <w:rsid w:val="00E2344F"/>
    <w:rsid w:val="00E33181"/>
    <w:rsid w:val="00E42F98"/>
    <w:rsid w:val="00E52F99"/>
    <w:rsid w:val="00E5392F"/>
    <w:rsid w:val="00E76010"/>
    <w:rsid w:val="00E80E02"/>
    <w:rsid w:val="00E83528"/>
    <w:rsid w:val="00E84AAA"/>
    <w:rsid w:val="00E90479"/>
    <w:rsid w:val="00E9133C"/>
    <w:rsid w:val="00E93CE9"/>
    <w:rsid w:val="00E95C16"/>
    <w:rsid w:val="00EA1B6E"/>
    <w:rsid w:val="00EA49D2"/>
    <w:rsid w:val="00EA7A7D"/>
    <w:rsid w:val="00EB46B7"/>
    <w:rsid w:val="00EB4B2C"/>
    <w:rsid w:val="00EB7805"/>
    <w:rsid w:val="00EC229F"/>
    <w:rsid w:val="00EC7AF4"/>
    <w:rsid w:val="00ED19D8"/>
    <w:rsid w:val="00EE2D50"/>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6316"/>
    <w:rsid w:val="00F51E90"/>
    <w:rsid w:val="00F5718E"/>
    <w:rsid w:val="00F63E3E"/>
    <w:rsid w:val="00F673DF"/>
    <w:rsid w:val="00F7393F"/>
    <w:rsid w:val="00F802F4"/>
    <w:rsid w:val="00F839D5"/>
    <w:rsid w:val="00F86965"/>
    <w:rsid w:val="00F95F0B"/>
    <w:rsid w:val="00FA1473"/>
    <w:rsid w:val="00FA35A8"/>
    <w:rsid w:val="00FA6311"/>
    <w:rsid w:val="00FA69C9"/>
    <w:rsid w:val="00FB186F"/>
    <w:rsid w:val="00FB2D9F"/>
    <w:rsid w:val="00FB4195"/>
    <w:rsid w:val="00FB6BA7"/>
    <w:rsid w:val="00FC2220"/>
    <w:rsid w:val="00FC4BCC"/>
    <w:rsid w:val="00FC5CFE"/>
    <w:rsid w:val="00FC70B7"/>
    <w:rsid w:val="00FE20D3"/>
    <w:rsid w:val="00FF04F2"/>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14:docId w14:val="713D6454"/>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134B4"/>
    <w:pPr>
      <w:widowControl w:val="0"/>
      <w:spacing w:after="200" w:line="276" w:lineRule="auto"/>
    </w:pPr>
    <w:rPr>
      <w:sz w:val="22"/>
      <w:szCs w:val="22"/>
      <w:lang w:val="en-US" w:eastAsia="en-US"/>
    </w:rPr>
  </w:style>
  <w:style w:type="paragraph" w:styleId="11">
    <w:name w:val="heading 1"/>
    <w:basedOn w:val="a2"/>
    <w:next w:val="a2"/>
    <w:link w:val="12"/>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2">
    <w:name w:val="heading 2"/>
    <w:basedOn w:val="a2"/>
    <w:next w:val="a2"/>
    <w:link w:val="23"/>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2">
    <w:name w:val="heading 3"/>
    <w:basedOn w:val="a2"/>
    <w:next w:val="a2"/>
    <w:link w:val="33"/>
    <w:autoRedefine/>
    <w:uiPriority w:val="1"/>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3"/>
    <w:next w:val="13"/>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3"/>
    <w:next w:val="13"/>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3"/>
    <w:next w:val="13"/>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2"/>
    <w:next w:val="a2"/>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2"/>
    <w:next w:val="a2"/>
    <w:link w:val="80"/>
    <w:uiPriority w:val="9"/>
    <w:semiHidden/>
    <w:unhideWhenUsed/>
    <w:qFormat/>
    <w:rsid w:val="00C9569A"/>
    <w:pPr>
      <w:keepNext/>
      <w:keepLines/>
      <w:spacing w:before="40" w:after="0"/>
      <w:outlineLvl w:val="7"/>
    </w:pPr>
    <w:rPr>
      <w:rFonts w:ascii="Cambria" w:eastAsia="Times New Roman" w:hAnsi="Cambria"/>
      <w:color w:val="4F81BD"/>
      <w:sz w:val="20"/>
      <w:szCs w:val="20"/>
      <w:lang w:val="ru-RU" w:eastAsia="ru-RU"/>
    </w:rPr>
  </w:style>
  <w:style w:type="paragraph" w:styleId="9">
    <w:name w:val="heading 9"/>
    <w:basedOn w:val="a2"/>
    <w:next w:val="a2"/>
    <w:link w:val="90"/>
    <w:uiPriority w:val="9"/>
    <w:semiHidden/>
    <w:unhideWhenUsed/>
    <w:qFormat/>
    <w:rsid w:val="00C9569A"/>
    <w:pPr>
      <w:keepNext/>
      <w:keepLines/>
      <w:spacing w:before="40" w:after="0"/>
      <w:outlineLvl w:val="8"/>
    </w:pPr>
    <w:rPr>
      <w:rFonts w:ascii="Cambria" w:eastAsia="Times New Roman" w:hAnsi="Cambria"/>
      <w:i/>
      <w:iCs/>
      <w:color w:val="404040"/>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1"/>
    <w:rsid w:val="00C3518D"/>
    <w:rPr>
      <w:rFonts w:ascii="Times New Roman" w:eastAsia="Times New Roman" w:hAnsi="Times New Roman" w:cs="Times New Roman"/>
      <w:b/>
      <w:sz w:val="28"/>
      <w:szCs w:val="32"/>
    </w:rPr>
  </w:style>
  <w:style w:type="character" w:customStyle="1" w:styleId="23">
    <w:name w:val="Заголовок 2 Знак"/>
    <w:link w:val="22"/>
    <w:uiPriority w:val="1"/>
    <w:rsid w:val="00383F01"/>
    <w:rPr>
      <w:rFonts w:ascii="Times New Roman" w:eastAsia="Times New Roman" w:hAnsi="Times New Roman" w:cs="Times New Roman"/>
      <w:b/>
      <w:caps/>
      <w:sz w:val="26"/>
      <w:szCs w:val="26"/>
    </w:rPr>
  </w:style>
  <w:style w:type="character" w:customStyle="1" w:styleId="33">
    <w:name w:val="Заголовок 3 Знак"/>
    <w:link w:val="32"/>
    <w:uiPriority w:val="1"/>
    <w:rsid w:val="009241FC"/>
    <w:rPr>
      <w:rFonts w:ascii="Times New Roman" w:eastAsia="OfficinaSansBoldITC" w:hAnsi="Times New Roman"/>
      <w:b/>
      <w:color w:val="0D0D0D"/>
      <w:sz w:val="28"/>
      <w:szCs w:val="28"/>
      <w:lang w:eastAsia="en-US"/>
    </w:rPr>
  </w:style>
  <w:style w:type="paragraph" w:customStyle="1" w:styleId="13">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6">
    <w:name w:val="Hyperlink"/>
    <w:uiPriority w:val="99"/>
    <w:unhideWhenUsed/>
    <w:rsid w:val="005509DA"/>
    <w:rPr>
      <w:color w:val="0563C1"/>
      <w:u w:val="single"/>
    </w:rPr>
  </w:style>
  <w:style w:type="paragraph" w:styleId="a7">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2"/>
    <w:link w:val="a8"/>
    <w:uiPriority w:val="99"/>
    <w:qFormat/>
    <w:rsid w:val="005509DA"/>
    <w:pPr>
      <w:ind w:left="720"/>
      <w:contextualSpacing/>
    </w:pPr>
  </w:style>
  <w:style w:type="paragraph" w:styleId="a9">
    <w:name w:val="header"/>
    <w:basedOn w:val="a2"/>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Верхний колонтитул Знак"/>
    <w:link w:val="a9"/>
    <w:uiPriority w:val="99"/>
    <w:rsid w:val="005509DA"/>
    <w:rPr>
      <w:lang w:val="en-US"/>
    </w:rPr>
  </w:style>
  <w:style w:type="paragraph" w:styleId="ab">
    <w:name w:val="footer"/>
    <w:basedOn w:val="a2"/>
    <w:link w:val="ac"/>
    <w:uiPriority w:val="99"/>
    <w:unhideWhenUsed/>
    <w:rsid w:val="005509DA"/>
    <w:pPr>
      <w:tabs>
        <w:tab w:val="center" w:pos="4677"/>
        <w:tab w:val="right" w:pos="9355"/>
      </w:tabs>
      <w:spacing w:after="0" w:line="240" w:lineRule="auto"/>
    </w:pPr>
    <w:rPr>
      <w:sz w:val="20"/>
      <w:szCs w:val="20"/>
      <w:lang w:eastAsia="x-none"/>
    </w:rPr>
  </w:style>
  <w:style w:type="character" w:customStyle="1" w:styleId="ac">
    <w:name w:val="Нижний колонтитул Знак"/>
    <w:link w:val="ab"/>
    <w:uiPriority w:val="99"/>
    <w:rsid w:val="005509DA"/>
    <w:rPr>
      <w:lang w:val="en-US"/>
    </w:rPr>
  </w:style>
  <w:style w:type="paragraph" w:styleId="ad">
    <w:name w:val="Title"/>
    <w:basedOn w:val="13"/>
    <w:next w:val="13"/>
    <w:link w:val="ae"/>
    <w:uiPriority w:val="10"/>
    <w:qFormat/>
    <w:rsid w:val="00910C07"/>
    <w:pPr>
      <w:keepNext/>
      <w:keepLines/>
      <w:spacing w:before="480" w:after="120"/>
    </w:pPr>
    <w:rPr>
      <w:rFonts w:cs="Times New Roman"/>
      <w:b/>
      <w:sz w:val="72"/>
      <w:szCs w:val="72"/>
      <w:lang w:val="x-none"/>
    </w:rPr>
  </w:style>
  <w:style w:type="character" w:customStyle="1" w:styleId="ae">
    <w:name w:val="Заголовок Знак"/>
    <w:link w:val="ad"/>
    <w:uiPriority w:val="10"/>
    <w:rsid w:val="00910C07"/>
    <w:rPr>
      <w:rFonts w:ascii="Calibri" w:eastAsia="Calibri" w:hAnsi="Calibri" w:cs="Calibri"/>
      <w:b/>
      <w:sz w:val="72"/>
      <w:szCs w:val="72"/>
      <w:lang w:eastAsia="ru-RU"/>
    </w:rPr>
  </w:style>
  <w:style w:type="paragraph" w:styleId="af">
    <w:name w:val="Subtitle"/>
    <w:basedOn w:val="13"/>
    <w:next w:val="13"/>
    <w:link w:val="af0"/>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f0">
    <w:name w:val="Подзаголовок Знак"/>
    <w:link w:val="af"/>
    <w:uiPriority w:val="11"/>
    <w:rsid w:val="00910C07"/>
    <w:rPr>
      <w:rFonts w:ascii="Georgia" w:eastAsia="Georgia" w:hAnsi="Georgia" w:cs="Georgia"/>
      <w:i/>
      <w:color w:val="666666"/>
      <w:sz w:val="48"/>
      <w:szCs w:val="48"/>
      <w:lang w:eastAsia="ru-RU"/>
    </w:rPr>
  </w:style>
  <w:style w:type="paragraph" w:styleId="af1">
    <w:name w:val="Balloon Text"/>
    <w:basedOn w:val="a2"/>
    <w:link w:val="af2"/>
    <w:uiPriority w:val="99"/>
    <w:semiHidden/>
    <w:unhideWhenUsed/>
    <w:rsid w:val="00910C07"/>
    <w:pPr>
      <w:spacing w:after="0" w:line="240" w:lineRule="auto"/>
    </w:pPr>
    <w:rPr>
      <w:rFonts w:ascii="Tahoma" w:hAnsi="Tahoma"/>
      <w:sz w:val="16"/>
      <w:szCs w:val="16"/>
      <w:lang w:val="x-none" w:eastAsia="ru-RU"/>
    </w:rPr>
  </w:style>
  <w:style w:type="character" w:customStyle="1" w:styleId="af2">
    <w:name w:val="Текст выноски Знак"/>
    <w:link w:val="af1"/>
    <w:uiPriority w:val="99"/>
    <w:semiHidden/>
    <w:rsid w:val="00910C07"/>
    <w:rPr>
      <w:rFonts w:ascii="Tahoma" w:eastAsia="Calibri" w:hAnsi="Tahoma" w:cs="Tahoma"/>
      <w:sz w:val="16"/>
      <w:szCs w:val="16"/>
      <w:lang w:eastAsia="ru-RU"/>
    </w:rPr>
  </w:style>
  <w:style w:type="character" w:styleId="af3">
    <w:name w:val="annotation reference"/>
    <w:uiPriority w:val="99"/>
    <w:semiHidden/>
    <w:unhideWhenUsed/>
    <w:rsid w:val="00EB4B2C"/>
    <w:rPr>
      <w:sz w:val="16"/>
      <w:szCs w:val="16"/>
    </w:rPr>
  </w:style>
  <w:style w:type="paragraph" w:styleId="af4">
    <w:name w:val="annotation text"/>
    <w:basedOn w:val="a2"/>
    <w:link w:val="af5"/>
    <w:uiPriority w:val="99"/>
    <w:unhideWhenUsed/>
    <w:rsid w:val="00EB4B2C"/>
    <w:pPr>
      <w:spacing w:line="240" w:lineRule="auto"/>
    </w:pPr>
    <w:rPr>
      <w:sz w:val="20"/>
      <w:szCs w:val="20"/>
      <w:lang w:eastAsia="x-none"/>
    </w:rPr>
  </w:style>
  <w:style w:type="character" w:customStyle="1" w:styleId="af5">
    <w:name w:val="Текст примечания Знак"/>
    <w:link w:val="af4"/>
    <w:uiPriority w:val="99"/>
    <w:rsid w:val="00EB4B2C"/>
    <w:rPr>
      <w:sz w:val="20"/>
      <w:szCs w:val="20"/>
      <w:lang w:val="en-US"/>
    </w:rPr>
  </w:style>
  <w:style w:type="paragraph" w:styleId="af6">
    <w:name w:val="annotation subject"/>
    <w:basedOn w:val="af4"/>
    <w:next w:val="af4"/>
    <w:link w:val="af7"/>
    <w:uiPriority w:val="99"/>
    <w:semiHidden/>
    <w:unhideWhenUsed/>
    <w:rsid w:val="00EB4B2C"/>
    <w:rPr>
      <w:b/>
      <w:bCs/>
    </w:rPr>
  </w:style>
  <w:style w:type="character" w:customStyle="1" w:styleId="af7">
    <w:name w:val="Тема примечания Знак"/>
    <w:link w:val="af6"/>
    <w:uiPriority w:val="99"/>
    <w:semiHidden/>
    <w:rsid w:val="00EB4B2C"/>
    <w:rPr>
      <w:b/>
      <w:bCs/>
      <w:sz w:val="20"/>
      <w:szCs w:val="20"/>
      <w:lang w:val="en-US"/>
    </w:rPr>
  </w:style>
  <w:style w:type="paragraph" w:styleId="af8">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2"/>
    <w:link w:val="af9"/>
    <w:unhideWhenUsed/>
    <w:rsid w:val="00EB4B2C"/>
    <w:pPr>
      <w:spacing w:after="0" w:line="240" w:lineRule="auto"/>
    </w:pPr>
    <w:rPr>
      <w:sz w:val="20"/>
      <w:szCs w:val="20"/>
      <w:lang w:val="x-none" w:eastAsia="ru-RU"/>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8"/>
    <w:rsid w:val="00EB4B2C"/>
    <w:rPr>
      <w:rFonts w:ascii="Calibri" w:eastAsia="Calibri" w:hAnsi="Calibri" w:cs="Calibri"/>
      <w:sz w:val="20"/>
      <w:szCs w:val="20"/>
      <w:lang w:eastAsia="ru-RU"/>
    </w:rPr>
  </w:style>
  <w:style w:type="character" w:styleId="afa">
    <w:name w:val="footnote reference"/>
    <w:aliases w:val="Знак сноски-FN,Ciae niinee-FN"/>
    <w:uiPriority w:val="99"/>
    <w:unhideWhenUsed/>
    <w:rsid w:val="00EB4B2C"/>
    <w:rPr>
      <w:vertAlign w:val="superscript"/>
    </w:rPr>
  </w:style>
  <w:style w:type="paragraph" w:customStyle="1" w:styleId="msonormal0">
    <w:name w:val="msonormal"/>
    <w:basedOn w:val="a2"/>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3"/>
    <w:rsid w:val="00704F4D"/>
  </w:style>
  <w:style w:type="character" w:customStyle="1" w:styleId="afc">
    <w:name w:val="Текст концевой сноски Знак"/>
    <w:link w:val="afd"/>
    <w:uiPriority w:val="99"/>
    <w:semiHidden/>
    <w:rsid w:val="00BD7ADE"/>
    <w:rPr>
      <w:rFonts w:ascii="Calibri" w:eastAsia="Calibri" w:hAnsi="Calibri" w:cs="Calibri"/>
      <w:sz w:val="20"/>
      <w:szCs w:val="20"/>
      <w:lang w:eastAsia="ru-RU"/>
    </w:rPr>
  </w:style>
  <w:style w:type="paragraph" w:styleId="afd">
    <w:name w:val="endnote text"/>
    <w:basedOn w:val="a2"/>
    <w:link w:val="afc"/>
    <w:uiPriority w:val="99"/>
    <w:semiHidden/>
    <w:unhideWhenUsed/>
    <w:rsid w:val="00BD7ADE"/>
    <w:pPr>
      <w:spacing w:after="0" w:line="240" w:lineRule="auto"/>
    </w:pPr>
    <w:rPr>
      <w:sz w:val="20"/>
      <w:szCs w:val="20"/>
      <w:lang w:val="x-none" w:eastAsia="ru-RU"/>
    </w:rPr>
  </w:style>
  <w:style w:type="paragraph" w:styleId="afe">
    <w:name w:val="TOC Heading"/>
    <w:basedOn w:val="11"/>
    <w:next w:val="a2"/>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2"/>
    <w:next w:val="a2"/>
    <w:autoRedefine/>
    <w:uiPriority w:val="1"/>
    <w:unhideWhenUsed/>
    <w:qFormat/>
    <w:rsid w:val="00CD1922"/>
    <w:pPr>
      <w:spacing w:before="120" w:after="0"/>
    </w:pPr>
    <w:rPr>
      <w:rFonts w:cs="Calibri"/>
      <w:b/>
      <w:bCs/>
      <w:i/>
      <w:iCs/>
      <w:sz w:val="24"/>
      <w:szCs w:val="24"/>
    </w:rPr>
  </w:style>
  <w:style w:type="paragraph" w:styleId="24">
    <w:name w:val="toc 2"/>
    <w:basedOn w:val="a2"/>
    <w:next w:val="a2"/>
    <w:autoRedefine/>
    <w:uiPriority w:val="1"/>
    <w:unhideWhenUsed/>
    <w:qFormat/>
    <w:rsid w:val="00CD1922"/>
    <w:pPr>
      <w:spacing w:before="120" w:after="0"/>
      <w:ind w:left="220"/>
    </w:pPr>
    <w:rPr>
      <w:rFonts w:cs="Calibri"/>
      <w:b/>
      <w:bCs/>
    </w:rPr>
  </w:style>
  <w:style w:type="paragraph" w:styleId="34">
    <w:name w:val="toc 3"/>
    <w:basedOn w:val="a2"/>
    <w:next w:val="a2"/>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2"/>
    <w:next w:val="a2"/>
    <w:autoRedefine/>
    <w:uiPriority w:val="39"/>
    <w:unhideWhenUsed/>
    <w:rsid w:val="00CD1922"/>
    <w:pPr>
      <w:spacing w:after="0"/>
      <w:ind w:left="660"/>
    </w:pPr>
    <w:rPr>
      <w:rFonts w:cs="Calibri"/>
      <w:sz w:val="20"/>
      <w:szCs w:val="20"/>
    </w:rPr>
  </w:style>
  <w:style w:type="paragraph" w:styleId="51">
    <w:name w:val="toc 5"/>
    <w:basedOn w:val="a2"/>
    <w:next w:val="a2"/>
    <w:autoRedefine/>
    <w:uiPriority w:val="39"/>
    <w:unhideWhenUsed/>
    <w:rsid w:val="00CD1922"/>
    <w:pPr>
      <w:spacing w:after="0"/>
      <w:ind w:left="880"/>
    </w:pPr>
    <w:rPr>
      <w:rFonts w:cs="Calibri"/>
      <w:sz w:val="20"/>
      <w:szCs w:val="20"/>
    </w:rPr>
  </w:style>
  <w:style w:type="paragraph" w:styleId="61">
    <w:name w:val="toc 6"/>
    <w:basedOn w:val="a2"/>
    <w:next w:val="a2"/>
    <w:autoRedefine/>
    <w:uiPriority w:val="39"/>
    <w:unhideWhenUsed/>
    <w:rsid w:val="00CD1922"/>
    <w:pPr>
      <w:spacing w:after="0"/>
      <w:ind w:left="1100"/>
    </w:pPr>
    <w:rPr>
      <w:rFonts w:cs="Calibri"/>
      <w:sz w:val="20"/>
      <w:szCs w:val="20"/>
    </w:rPr>
  </w:style>
  <w:style w:type="paragraph" w:styleId="71">
    <w:name w:val="toc 7"/>
    <w:basedOn w:val="a2"/>
    <w:next w:val="a2"/>
    <w:autoRedefine/>
    <w:uiPriority w:val="39"/>
    <w:unhideWhenUsed/>
    <w:rsid w:val="00CD1922"/>
    <w:pPr>
      <w:spacing w:after="0"/>
      <w:ind w:left="1320"/>
    </w:pPr>
    <w:rPr>
      <w:rFonts w:cs="Calibri"/>
      <w:sz w:val="20"/>
      <w:szCs w:val="20"/>
    </w:rPr>
  </w:style>
  <w:style w:type="paragraph" w:styleId="81">
    <w:name w:val="toc 8"/>
    <w:basedOn w:val="a2"/>
    <w:next w:val="a2"/>
    <w:autoRedefine/>
    <w:uiPriority w:val="39"/>
    <w:unhideWhenUsed/>
    <w:rsid w:val="00CD1922"/>
    <w:pPr>
      <w:spacing w:after="0"/>
      <w:ind w:left="1540"/>
    </w:pPr>
    <w:rPr>
      <w:rFonts w:cs="Calibri"/>
      <w:sz w:val="20"/>
      <w:szCs w:val="20"/>
    </w:rPr>
  </w:style>
  <w:style w:type="paragraph" w:styleId="91">
    <w:name w:val="toc 9"/>
    <w:basedOn w:val="a2"/>
    <w:next w:val="a2"/>
    <w:autoRedefine/>
    <w:uiPriority w:val="39"/>
    <w:unhideWhenUsed/>
    <w:rsid w:val="00CD1922"/>
    <w:pPr>
      <w:spacing w:after="0"/>
      <w:ind w:left="1760"/>
    </w:pPr>
    <w:rPr>
      <w:rFonts w:cs="Calibri"/>
      <w:sz w:val="20"/>
      <w:szCs w:val="20"/>
    </w:rPr>
  </w:style>
  <w:style w:type="table" w:styleId="aff">
    <w:name w:val="Table Grid"/>
    <w:basedOn w:val="a4"/>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f0">
    <w:name w:val="Основной Знак"/>
    <w:link w:val="aff1"/>
    <w:locked/>
    <w:rsid w:val="006D5EC9"/>
    <w:rPr>
      <w:rFonts w:ascii="NewtonCSanPin" w:hAnsi="NewtonCSanPin"/>
      <w:color w:val="000000"/>
      <w:sz w:val="21"/>
      <w:szCs w:val="21"/>
    </w:rPr>
  </w:style>
  <w:style w:type="paragraph" w:customStyle="1" w:styleId="aff1">
    <w:name w:val="Основной"/>
    <w:basedOn w:val="a2"/>
    <w:link w:val="aff0"/>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2">
    <w:name w:val="Сноска"/>
    <w:basedOn w:val="aff1"/>
    <w:rsid w:val="006D5EC9"/>
    <w:pPr>
      <w:spacing w:line="174" w:lineRule="atLeast"/>
      <w:textAlignment w:val="center"/>
    </w:pPr>
    <w:rPr>
      <w:rFonts w:eastAsia="Times New Roman"/>
      <w:sz w:val="17"/>
      <w:szCs w:val="17"/>
      <w:lang w:eastAsia="ru-RU"/>
    </w:rPr>
  </w:style>
  <w:style w:type="character" w:customStyle="1" w:styleId="15">
    <w:name w:val="Сноска1"/>
    <w:rsid w:val="006D5EC9"/>
    <w:rPr>
      <w:rFonts w:ascii="Times New Roman" w:hAnsi="Times New Roman" w:cs="Times New Roman"/>
      <w:vertAlign w:val="superscript"/>
    </w:rPr>
  </w:style>
  <w:style w:type="paragraph" w:customStyle="1" w:styleId="21">
    <w:name w:val="Средняя сетка 21"/>
    <w:basedOn w:val="a2"/>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rsid w:val="006D5EC9"/>
    <w:rPr>
      <w:shd w:val="clear" w:color="auto" w:fill="FFFFFF"/>
    </w:rPr>
  </w:style>
  <w:style w:type="paragraph" w:styleId="aff3">
    <w:name w:val="Revision"/>
    <w:hidden/>
    <w:uiPriority w:val="99"/>
    <w:semiHidden/>
    <w:rsid w:val="006D5EC9"/>
    <w:rPr>
      <w:sz w:val="22"/>
      <w:szCs w:val="22"/>
      <w:lang w:eastAsia="en-US"/>
    </w:rPr>
  </w:style>
  <w:style w:type="character" w:customStyle="1" w:styleId="a8">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7"/>
    <w:uiPriority w:val="34"/>
    <w:qFormat/>
    <w:locked/>
    <w:rsid w:val="006D5EC9"/>
    <w:rPr>
      <w:sz w:val="22"/>
      <w:szCs w:val="22"/>
      <w:lang w:val="en-US" w:eastAsia="en-US"/>
    </w:rPr>
  </w:style>
  <w:style w:type="paragraph" w:styleId="aff4">
    <w:name w:val="Body Text"/>
    <w:basedOn w:val="a2"/>
    <w:link w:val="aff5"/>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5">
    <w:name w:val="Основной текст Знак"/>
    <w:link w:val="aff4"/>
    <w:uiPriority w:val="1"/>
    <w:rsid w:val="006D5EC9"/>
    <w:rPr>
      <w:rFonts w:ascii="Bookman Old Style" w:eastAsia="Bookman Old Style" w:hAnsi="Bookman Old Style" w:cs="Bookman Old Style"/>
      <w:lang w:eastAsia="en-US"/>
    </w:rPr>
  </w:style>
  <w:style w:type="paragraph" w:customStyle="1" w:styleId="aff6">
    <w:name w:val="Прижатый влево"/>
    <w:basedOn w:val="a2"/>
    <w:next w:val="a2"/>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2"/>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2"/>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2"/>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2"/>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3"/>
    <w:rsid w:val="006D5EC9"/>
  </w:style>
  <w:style w:type="character" w:customStyle="1" w:styleId="aff7">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4"/>
    <w:next w:val="aff"/>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ff"/>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7">
    <w:name w:val="Нет списка1"/>
    <w:next w:val="a5"/>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2"/>
    <w:uiPriority w:val="9"/>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2"/>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8">
    <w:name w:val="Сетка таблицы1"/>
    <w:basedOn w:val="a4"/>
    <w:next w:val="aff"/>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2"/>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2"/>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8">
    <w:name w:val="No Spacing"/>
    <w:link w:val="aff9"/>
    <w:uiPriority w:val="1"/>
    <w:qFormat/>
    <w:rsid w:val="00866B98"/>
    <w:rPr>
      <w:sz w:val="22"/>
      <w:szCs w:val="22"/>
      <w:lang w:eastAsia="en-US"/>
    </w:rPr>
  </w:style>
  <w:style w:type="character" w:customStyle="1" w:styleId="aff9">
    <w:name w:val="Без интервала Знак"/>
    <w:basedOn w:val="a3"/>
    <w:link w:val="aff8"/>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2"/>
    <w:next w:val="a2"/>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a">
    <w:name w:val="А_основной"/>
    <w:basedOn w:val="a2"/>
    <w:link w:val="affb"/>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b">
    <w:name w:val="А_основной Знак"/>
    <w:link w:val="affa"/>
    <w:uiPriority w:val="99"/>
    <w:locked/>
    <w:rsid w:val="00866B98"/>
    <w:rPr>
      <w:rFonts w:ascii="Times New Roman" w:hAnsi="Times New Roman"/>
      <w:sz w:val="28"/>
      <w:lang w:eastAsia="en-US"/>
    </w:rPr>
  </w:style>
  <w:style w:type="paragraph" w:customStyle="1" w:styleId="no-indent">
    <w:name w:val="no-indent"/>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2"/>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2"/>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5"/>
    <w:uiPriority w:val="99"/>
    <w:semiHidden/>
    <w:unhideWhenUsed/>
    <w:rsid w:val="00866B98"/>
  </w:style>
  <w:style w:type="paragraph" w:customStyle="1" w:styleId="c4">
    <w:name w:val="c4"/>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2"/>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5">
    <w:name w:val="Сетка таблицы2"/>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3"/>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3"/>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2"/>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2"/>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2"/>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c">
    <w:name w:val="Основной текст_"/>
    <w:basedOn w:val="a3"/>
    <w:link w:val="26"/>
    <w:uiPriority w:val="99"/>
    <w:rsid w:val="00866B98"/>
    <w:rPr>
      <w:rFonts w:ascii="Times New Roman" w:eastAsia="Times New Roman" w:hAnsi="Times New Roman" w:cs="Times New Roman"/>
      <w:shd w:val="clear" w:color="auto" w:fill="FFFFFF"/>
    </w:rPr>
  </w:style>
  <w:style w:type="character" w:styleId="affd">
    <w:name w:val="line number"/>
    <w:basedOn w:val="a3"/>
    <w:uiPriority w:val="99"/>
    <w:semiHidden/>
    <w:unhideWhenUsed/>
    <w:rsid w:val="00866B98"/>
  </w:style>
  <w:style w:type="paragraph" w:customStyle="1" w:styleId="align-center">
    <w:name w:val="align-center"/>
    <w:basedOn w:val="a2"/>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2"/>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3"/>
    <w:rsid w:val="00866B98"/>
  </w:style>
  <w:style w:type="paragraph" w:customStyle="1" w:styleId="formattext">
    <w:name w:val="formattext"/>
    <w:basedOn w:val="a2"/>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0">
    <w:name w:val="МЭШ_таблица список маркер"/>
    <w:basedOn w:val="a2"/>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e">
    <w:name w:val="Body Text Indent"/>
    <w:basedOn w:val="a2"/>
    <w:link w:val="afff"/>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f">
    <w:name w:val="Основной текст с отступом Знак"/>
    <w:basedOn w:val="a3"/>
    <w:link w:val="affe"/>
    <w:uiPriority w:val="99"/>
    <w:rsid w:val="00866B98"/>
    <w:rPr>
      <w:rFonts w:eastAsia="Times New Roman"/>
    </w:rPr>
  </w:style>
  <w:style w:type="paragraph" w:styleId="35">
    <w:name w:val="Body Text Indent 3"/>
    <w:basedOn w:val="a2"/>
    <w:link w:val="36"/>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6">
    <w:name w:val="Основной текст с отступом 3 Знак"/>
    <w:basedOn w:val="a3"/>
    <w:link w:val="35"/>
    <w:uiPriority w:val="99"/>
    <w:rsid w:val="00866B98"/>
    <w:rPr>
      <w:rFonts w:eastAsia="Times New Roman"/>
      <w:sz w:val="16"/>
      <w:szCs w:val="16"/>
    </w:rPr>
  </w:style>
  <w:style w:type="paragraph" w:styleId="27">
    <w:name w:val="Body Text Indent 2"/>
    <w:basedOn w:val="a2"/>
    <w:link w:val="28"/>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8">
    <w:name w:val="Основной текст с отступом 2 Знак"/>
    <w:basedOn w:val="a3"/>
    <w:link w:val="27"/>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2">
    <w:name w:val="Основной текст 21"/>
    <w:basedOn w:val="a2"/>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f0">
    <w:name w:val="Block Text"/>
    <w:basedOn w:val="a2"/>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9">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1">
    <w:name w:val="Strong"/>
    <w:uiPriority w:val="22"/>
    <w:qFormat/>
    <w:rsid w:val="00866B98"/>
    <w:rPr>
      <w:rFonts w:cs="Times New Roman"/>
      <w:b/>
    </w:rPr>
  </w:style>
  <w:style w:type="character" w:customStyle="1" w:styleId="afff2">
    <w:name w:val="Гипертекстовая ссылка"/>
    <w:uiPriority w:val="99"/>
    <w:rsid w:val="00866B98"/>
    <w:rPr>
      <w:color w:val="106BBE"/>
    </w:rPr>
  </w:style>
  <w:style w:type="character" w:customStyle="1" w:styleId="afff3">
    <w:name w:val="Цветовое выделение"/>
    <w:uiPriority w:val="99"/>
    <w:rsid w:val="00866B98"/>
    <w:rPr>
      <w:b/>
      <w:color w:val="26282F"/>
    </w:rPr>
  </w:style>
  <w:style w:type="paragraph" w:customStyle="1" w:styleId="1a">
    <w:name w:val="Обычный (веб)1"/>
    <w:basedOn w:val="a2"/>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4">
    <w:name w:val="Символ сноски"/>
    <w:rsid w:val="00866B98"/>
    <w:rPr>
      <w:vertAlign w:val="superscript"/>
    </w:rPr>
  </w:style>
  <w:style w:type="paragraph" w:customStyle="1" w:styleId="s10">
    <w:name w:val="s_1"/>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2"/>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9">
    <w:name w:val="Заголовок №2_"/>
    <w:link w:val="2a"/>
    <w:locked/>
    <w:rsid w:val="00866B98"/>
    <w:rPr>
      <w:rFonts w:ascii="Arial" w:hAnsi="Arial" w:cs="Arial"/>
      <w:b/>
      <w:bCs/>
      <w:color w:val="231F20"/>
      <w:sz w:val="28"/>
      <w:szCs w:val="28"/>
    </w:rPr>
  </w:style>
  <w:style w:type="paragraph" w:customStyle="1" w:styleId="2a">
    <w:name w:val="Заголовок №2"/>
    <w:basedOn w:val="a2"/>
    <w:link w:val="29"/>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b">
    <w:name w:val="Знак Знак Знак1 Знак Знак Знак Знак"/>
    <w:basedOn w:val="a2"/>
    <w:rsid w:val="00866B98"/>
    <w:pPr>
      <w:widowControl/>
      <w:spacing w:after="160" w:line="240" w:lineRule="exact"/>
    </w:pPr>
    <w:rPr>
      <w:rFonts w:ascii="Verdana" w:eastAsia="Times New Roman" w:hAnsi="Verdana" w:cs="Verdana"/>
      <w:sz w:val="20"/>
      <w:szCs w:val="20"/>
    </w:rPr>
  </w:style>
  <w:style w:type="paragraph" w:customStyle="1" w:styleId="1c">
    <w:name w:val="Îñíîâíîé òåêñò1"/>
    <w:basedOn w:val="a2"/>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4"/>
    <w:next w:val="aff"/>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866B98"/>
  </w:style>
  <w:style w:type="numbering" w:customStyle="1" w:styleId="1110">
    <w:name w:val="Нет списка111"/>
    <w:next w:val="a5"/>
    <w:uiPriority w:val="99"/>
    <w:semiHidden/>
    <w:unhideWhenUsed/>
    <w:rsid w:val="00866B98"/>
  </w:style>
  <w:style w:type="table" w:customStyle="1" w:styleId="1111">
    <w:name w:val="Сетка таблицы111"/>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5"/>
    <w:uiPriority w:val="99"/>
    <w:semiHidden/>
    <w:unhideWhenUsed/>
    <w:rsid w:val="00866B98"/>
  </w:style>
  <w:style w:type="paragraph" w:customStyle="1" w:styleId="c8">
    <w:name w:val="c8"/>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5"/>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8">
    <w:name w:val="Сетка таблицы3"/>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866B98"/>
  </w:style>
  <w:style w:type="table" w:customStyle="1" w:styleId="290">
    <w:name w:val="Сетка таблицы29"/>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6">
    <w:name w:val="Сетка таблицы46"/>
    <w:basedOn w:val="a4"/>
    <w:next w:val="aff"/>
    <w:uiPriority w:val="99"/>
    <w:rsid w:val="007E1B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
    <w:uiPriority w:val="59"/>
    <w:rsid w:val="00C41C43"/>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аголовок 81"/>
    <w:basedOn w:val="a2"/>
    <w:next w:val="a2"/>
    <w:uiPriority w:val="9"/>
    <w:semiHidden/>
    <w:unhideWhenUsed/>
    <w:qFormat/>
    <w:rsid w:val="00C9569A"/>
    <w:pPr>
      <w:keepNext/>
      <w:keepLines/>
      <w:widowControl/>
      <w:spacing w:before="200" w:after="0"/>
      <w:outlineLvl w:val="7"/>
    </w:pPr>
    <w:rPr>
      <w:rFonts w:ascii="Cambria" w:eastAsia="Times New Roman" w:hAnsi="Cambria"/>
      <w:color w:val="4F81BD"/>
      <w:sz w:val="20"/>
      <w:szCs w:val="20"/>
    </w:rPr>
  </w:style>
  <w:style w:type="paragraph" w:customStyle="1" w:styleId="910">
    <w:name w:val="Заголовок 91"/>
    <w:basedOn w:val="a2"/>
    <w:next w:val="a2"/>
    <w:uiPriority w:val="9"/>
    <w:semiHidden/>
    <w:unhideWhenUsed/>
    <w:qFormat/>
    <w:rsid w:val="00C9569A"/>
    <w:pPr>
      <w:keepNext/>
      <w:keepLines/>
      <w:widowControl/>
      <w:spacing w:before="200" w:after="0"/>
      <w:outlineLvl w:val="8"/>
    </w:pPr>
    <w:rPr>
      <w:rFonts w:ascii="Cambria" w:eastAsia="Times New Roman" w:hAnsi="Cambria"/>
      <w:i/>
      <w:iCs/>
      <w:color w:val="404040"/>
      <w:sz w:val="20"/>
      <w:szCs w:val="20"/>
    </w:rPr>
  </w:style>
  <w:style w:type="numbering" w:customStyle="1" w:styleId="73">
    <w:name w:val="Нет списка7"/>
    <w:next w:val="a5"/>
    <w:uiPriority w:val="99"/>
    <w:semiHidden/>
    <w:unhideWhenUsed/>
    <w:rsid w:val="00C9569A"/>
  </w:style>
  <w:style w:type="character" w:customStyle="1" w:styleId="80">
    <w:name w:val="Заголовок 8 Знак"/>
    <w:basedOn w:val="a3"/>
    <w:link w:val="8"/>
    <w:uiPriority w:val="9"/>
    <w:semiHidden/>
    <w:rsid w:val="00C9569A"/>
    <w:rPr>
      <w:rFonts w:ascii="Cambria" w:eastAsia="Times New Roman" w:hAnsi="Cambria" w:cs="Times New Roman"/>
      <w:color w:val="4F81BD"/>
      <w:sz w:val="20"/>
      <w:szCs w:val="20"/>
    </w:rPr>
  </w:style>
  <w:style w:type="character" w:customStyle="1" w:styleId="90">
    <w:name w:val="Заголовок 9 Знак"/>
    <w:basedOn w:val="a3"/>
    <w:link w:val="9"/>
    <w:uiPriority w:val="9"/>
    <w:semiHidden/>
    <w:rsid w:val="00C9569A"/>
    <w:rPr>
      <w:rFonts w:ascii="Cambria" w:eastAsia="Times New Roman" w:hAnsi="Cambria" w:cs="Times New Roman"/>
      <w:i/>
      <w:iCs/>
      <w:color w:val="404040"/>
      <w:sz w:val="20"/>
      <w:szCs w:val="20"/>
    </w:rPr>
  </w:style>
  <w:style w:type="table" w:customStyle="1" w:styleId="TableNormal4">
    <w:name w:val="Table Normal4"/>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2">
    <w:name w:val="Сетка таблицы8"/>
    <w:basedOn w:val="a4"/>
    <w:next w:val="aff"/>
    <w:uiPriority w:val="59"/>
    <w:rsid w:val="00C9569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9569A"/>
    <w:rPr>
      <w:rFonts w:eastAsia="Times New Roman"/>
      <w:sz w:val="22"/>
      <w:szCs w:val="22"/>
    </w:rPr>
    <w:tblPr>
      <w:tblCellMar>
        <w:top w:w="0" w:type="dxa"/>
        <w:left w:w="0" w:type="dxa"/>
        <w:bottom w:w="0" w:type="dxa"/>
        <w:right w:w="0" w:type="dxa"/>
      </w:tblCellMar>
    </w:tblPr>
  </w:style>
  <w:style w:type="numbering" w:customStyle="1" w:styleId="120">
    <w:name w:val="Нет списка12"/>
    <w:next w:val="a5"/>
    <w:uiPriority w:val="99"/>
    <w:semiHidden/>
    <w:unhideWhenUsed/>
    <w:rsid w:val="00C9569A"/>
  </w:style>
  <w:style w:type="table" w:customStyle="1" w:styleId="461">
    <w:name w:val="Сетка таблицы461"/>
    <w:basedOn w:val="a4"/>
    <w:next w:val="aff"/>
    <w:uiPriority w:val="99"/>
    <w:rsid w:val="00C9569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5"/>
    <w:uiPriority w:val="99"/>
    <w:semiHidden/>
    <w:unhideWhenUsed/>
    <w:rsid w:val="00C9569A"/>
  </w:style>
  <w:style w:type="table" w:customStyle="1" w:styleId="TableNormal11">
    <w:name w:val="Table Normal1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311">
    <w:name w:val="Нет списка31"/>
    <w:next w:val="a5"/>
    <w:uiPriority w:val="99"/>
    <w:semiHidden/>
    <w:unhideWhenUsed/>
    <w:rsid w:val="00C9569A"/>
  </w:style>
  <w:style w:type="table" w:customStyle="1" w:styleId="TableNormal21">
    <w:name w:val="Table Normal2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5">
    <w:name w:val="Emphasis"/>
    <w:basedOn w:val="a3"/>
    <w:uiPriority w:val="20"/>
    <w:qFormat/>
    <w:rsid w:val="00C9569A"/>
    <w:rPr>
      <w:i/>
      <w:iCs/>
    </w:rPr>
  </w:style>
  <w:style w:type="character" w:customStyle="1" w:styleId="apple-converted-space">
    <w:name w:val="apple-converted-space"/>
    <w:basedOn w:val="a3"/>
    <w:rsid w:val="00C9569A"/>
  </w:style>
  <w:style w:type="paragraph" w:customStyle="1" w:styleId="220">
    <w:name w:val="Основной текст 22"/>
    <w:basedOn w:val="a2"/>
    <w:next w:val="2c"/>
    <w:link w:val="2d"/>
    <w:uiPriority w:val="99"/>
    <w:unhideWhenUsed/>
    <w:rsid w:val="00C9569A"/>
    <w:pPr>
      <w:widowControl/>
      <w:spacing w:after="120" w:line="480" w:lineRule="auto"/>
    </w:pPr>
    <w:rPr>
      <w:rFonts w:eastAsia="Times New Roman"/>
      <w:sz w:val="20"/>
      <w:szCs w:val="20"/>
      <w:lang w:val="ru-RU" w:eastAsia="ru-RU"/>
    </w:rPr>
  </w:style>
  <w:style w:type="character" w:customStyle="1" w:styleId="2d">
    <w:name w:val="Основной текст 2 Знак"/>
    <w:basedOn w:val="a3"/>
    <w:link w:val="220"/>
    <w:uiPriority w:val="99"/>
    <w:rsid w:val="00C9569A"/>
    <w:rPr>
      <w:rFonts w:eastAsia="Times New Roman"/>
    </w:rPr>
  </w:style>
  <w:style w:type="paragraph" w:customStyle="1" w:styleId="312">
    <w:name w:val="Основной текст 31"/>
    <w:basedOn w:val="a2"/>
    <w:next w:val="39"/>
    <w:link w:val="3a"/>
    <w:uiPriority w:val="99"/>
    <w:unhideWhenUsed/>
    <w:rsid w:val="00C9569A"/>
    <w:pPr>
      <w:widowControl/>
      <w:spacing w:after="120"/>
    </w:pPr>
    <w:rPr>
      <w:rFonts w:eastAsia="Times New Roman"/>
      <w:sz w:val="16"/>
      <w:szCs w:val="16"/>
      <w:lang w:val="ru-RU" w:eastAsia="ru-RU"/>
    </w:rPr>
  </w:style>
  <w:style w:type="character" w:customStyle="1" w:styleId="3a">
    <w:name w:val="Основной текст 3 Знак"/>
    <w:basedOn w:val="a3"/>
    <w:link w:val="312"/>
    <w:uiPriority w:val="99"/>
    <w:rsid w:val="00C9569A"/>
    <w:rPr>
      <w:rFonts w:eastAsia="Times New Roman"/>
      <w:sz w:val="16"/>
      <w:szCs w:val="16"/>
    </w:rPr>
  </w:style>
  <w:style w:type="paragraph" w:customStyle="1" w:styleId="1d">
    <w:name w:val="Список1"/>
    <w:basedOn w:val="a2"/>
    <w:next w:val="afff6"/>
    <w:uiPriority w:val="99"/>
    <w:unhideWhenUsed/>
    <w:rsid w:val="00C9569A"/>
    <w:pPr>
      <w:widowControl/>
      <w:ind w:left="360" w:hanging="360"/>
      <w:contextualSpacing/>
    </w:pPr>
    <w:rPr>
      <w:rFonts w:eastAsia="Times New Roman"/>
    </w:rPr>
  </w:style>
  <w:style w:type="paragraph" w:customStyle="1" w:styleId="214">
    <w:name w:val="Список 21"/>
    <w:basedOn w:val="a2"/>
    <w:next w:val="2e"/>
    <w:uiPriority w:val="99"/>
    <w:unhideWhenUsed/>
    <w:rsid w:val="00C9569A"/>
    <w:pPr>
      <w:widowControl/>
      <w:ind w:left="720" w:hanging="360"/>
      <w:contextualSpacing/>
    </w:pPr>
    <w:rPr>
      <w:rFonts w:eastAsia="Times New Roman"/>
    </w:rPr>
  </w:style>
  <w:style w:type="paragraph" w:customStyle="1" w:styleId="313">
    <w:name w:val="Список 31"/>
    <w:basedOn w:val="a2"/>
    <w:next w:val="3b"/>
    <w:uiPriority w:val="99"/>
    <w:unhideWhenUsed/>
    <w:rsid w:val="00C9569A"/>
    <w:pPr>
      <w:widowControl/>
      <w:ind w:left="1080" w:hanging="360"/>
      <w:contextualSpacing/>
    </w:pPr>
    <w:rPr>
      <w:rFonts w:eastAsia="Times New Roman"/>
    </w:rPr>
  </w:style>
  <w:style w:type="paragraph" w:customStyle="1" w:styleId="10">
    <w:name w:val="Маркированный список1"/>
    <w:basedOn w:val="a2"/>
    <w:next w:val="a1"/>
    <w:uiPriority w:val="99"/>
    <w:unhideWhenUsed/>
    <w:rsid w:val="00C9569A"/>
    <w:pPr>
      <w:widowControl/>
      <w:numPr>
        <w:numId w:val="26"/>
      </w:numPr>
      <w:tabs>
        <w:tab w:val="clear" w:pos="360"/>
        <w:tab w:val="num" w:pos="720"/>
      </w:tabs>
      <w:ind w:left="720"/>
      <w:contextualSpacing/>
    </w:pPr>
    <w:rPr>
      <w:rFonts w:eastAsia="Times New Roman"/>
    </w:rPr>
  </w:style>
  <w:style w:type="paragraph" w:customStyle="1" w:styleId="211">
    <w:name w:val="Маркированный список 21"/>
    <w:basedOn w:val="a2"/>
    <w:next w:val="20"/>
    <w:uiPriority w:val="99"/>
    <w:unhideWhenUsed/>
    <w:rsid w:val="00C9569A"/>
    <w:pPr>
      <w:widowControl/>
      <w:numPr>
        <w:numId w:val="27"/>
      </w:numPr>
      <w:contextualSpacing/>
    </w:pPr>
    <w:rPr>
      <w:rFonts w:eastAsia="Times New Roman"/>
    </w:rPr>
  </w:style>
  <w:style w:type="paragraph" w:customStyle="1" w:styleId="310">
    <w:name w:val="Маркированный список 31"/>
    <w:basedOn w:val="a2"/>
    <w:next w:val="30"/>
    <w:uiPriority w:val="99"/>
    <w:unhideWhenUsed/>
    <w:rsid w:val="00C9569A"/>
    <w:pPr>
      <w:widowControl/>
      <w:numPr>
        <w:numId w:val="28"/>
      </w:numPr>
      <w:tabs>
        <w:tab w:val="clear" w:pos="1080"/>
        <w:tab w:val="num" w:pos="720"/>
      </w:tabs>
      <w:ind w:left="720"/>
      <w:contextualSpacing/>
    </w:pPr>
    <w:rPr>
      <w:rFonts w:eastAsia="Times New Roman"/>
    </w:rPr>
  </w:style>
  <w:style w:type="paragraph" w:customStyle="1" w:styleId="1">
    <w:name w:val="Нумерованный список1"/>
    <w:basedOn w:val="a2"/>
    <w:next w:val="a"/>
    <w:uiPriority w:val="99"/>
    <w:unhideWhenUsed/>
    <w:rsid w:val="00C9569A"/>
    <w:pPr>
      <w:widowControl/>
      <w:numPr>
        <w:numId w:val="29"/>
      </w:numPr>
      <w:tabs>
        <w:tab w:val="clear" w:pos="360"/>
        <w:tab w:val="num" w:pos="720"/>
      </w:tabs>
      <w:ind w:left="720"/>
      <w:contextualSpacing/>
    </w:pPr>
    <w:rPr>
      <w:rFonts w:eastAsia="Times New Roman"/>
    </w:rPr>
  </w:style>
  <w:style w:type="paragraph" w:customStyle="1" w:styleId="210">
    <w:name w:val="Нумерованный список 21"/>
    <w:basedOn w:val="a2"/>
    <w:next w:val="2"/>
    <w:uiPriority w:val="99"/>
    <w:unhideWhenUsed/>
    <w:rsid w:val="00C9569A"/>
    <w:pPr>
      <w:widowControl/>
      <w:numPr>
        <w:numId w:val="30"/>
      </w:numPr>
      <w:contextualSpacing/>
    </w:pPr>
    <w:rPr>
      <w:rFonts w:eastAsia="Times New Roman"/>
    </w:rPr>
  </w:style>
  <w:style w:type="paragraph" w:customStyle="1" w:styleId="31">
    <w:name w:val="Нумерованный список 31"/>
    <w:basedOn w:val="a2"/>
    <w:next w:val="3"/>
    <w:uiPriority w:val="99"/>
    <w:unhideWhenUsed/>
    <w:rsid w:val="00C9569A"/>
    <w:pPr>
      <w:widowControl/>
      <w:numPr>
        <w:numId w:val="31"/>
      </w:numPr>
      <w:tabs>
        <w:tab w:val="clear" w:pos="1080"/>
        <w:tab w:val="num" w:pos="720"/>
      </w:tabs>
      <w:ind w:left="720"/>
      <w:contextualSpacing/>
    </w:pPr>
    <w:rPr>
      <w:rFonts w:eastAsia="Times New Roman"/>
    </w:rPr>
  </w:style>
  <w:style w:type="paragraph" w:customStyle="1" w:styleId="1e">
    <w:name w:val="Продолжение списка1"/>
    <w:basedOn w:val="a2"/>
    <w:next w:val="afff7"/>
    <w:uiPriority w:val="99"/>
    <w:unhideWhenUsed/>
    <w:rsid w:val="00C9569A"/>
    <w:pPr>
      <w:widowControl/>
      <w:spacing w:after="120"/>
      <w:ind w:left="360"/>
      <w:contextualSpacing/>
    </w:pPr>
    <w:rPr>
      <w:rFonts w:eastAsia="Times New Roman"/>
    </w:rPr>
  </w:style>
  <w:style w:type="paragraph" w:customStyle="1" w:styleId="215">
    <w:name w:val="Продолжение списка 21"/>
    <w:basedOn w:val="a2"/>
    <w:next w:val="2f"/>
    <w:uiPriority w:val="99"/>
    <w:unhideWhenUsed/>
    <w:rsid w:val="00C9569A"/>
    <w:pPr>
      <w:widowControl/>
      <w:spacing w:after="120"/>
      <w:ind w:left="720"/>
      <w:contextualSpacing/>
    </w:pPr>
    <w:rPr>
      <w:rFonts w:eastAsia="Times New Roman"/>
    </w:rPr>
  </w:style>
  <w:style w:type="paragraph" w:customStyle="1" w:styleId="314">
    <w:name w:val="Продолжение списка 31"/>
    <w:basedOn w:val="a2"/>
    <w:next w:val="3c"/>
    <w:uiPriority w:val="99"/>
    <w:unhideWhenUsed/>
    <w:rsid w:val="00C9569A"/>
    <w:pPr>
      <w:widowControl/>
      <w:spacing w:after="120"/>
      <w:ind w:left="1080"/>
      <w:contextualSpacing/>
    </w:pPr>
    <w:rPr>
      <w:rFonts w:eastAsia="Times New Roman"/>
    </w:rPr>
  </w:style>
  <w:style w:type="paragraph" w:customStyle="1" w:styleId="1f">
    <w:name w:val="Текст макроса1"/>
    <w:next w:val="afff8"/>
    <w:link w:val="afff9"/>
    <w:uiPriority w:val="99"/>
    <w:unhideWhenUsed/>
    <w:rsid w:val="00C9569A"/>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rPr>
  </w:style>
  <w:style w:type="character" w:customStyle="1" w:styleId="afff9">
    <w:name w:val="Текст макроса Знак"/>
    <w:basedOn w:val="a3"/>
    <w:link w:val="1f"/>
    <w:uiPriority w:val="99"/>
    <w:rsid w:val="00C9569A"/>
    <w:rPr>
      <w:rFonts w:ascii="Courier" w:eastAsia="Times New Roman" w:hAnsi="Courier"/>
      <w:sz w:val="20"/>
      <w:szCs w:val="20"/>
    </w:rPr>
  </w:style>
  <w:style w:type="paragraph" w:customStyle="1" w:styleId="216">
    <w:name w:val="Цитата 21"/>
    <w:basedOn w:val="a2"/>
    <w:next w:val="a2"/>
    <w:uiPriority w:val="29"/>
    <w:qFormat/>
    <w:rsid w:val="00C9569A"/>
    <w:pPr>
      <w:widowControl/>
    </w:pPr>
    <w:rPr>
      <w:rFonts w:eastAsia="Times New Roman"/>
      <w:i/>
      <w:iCs/>
      <w:color w:val="000000"/>
    </w:rPr>
  </w:style>
  <w:style w:type="character" w:customStyle="1" w:styleId="2f0">
    <w:name w:val="Цитата 2 Знак"/>
    <w:basedOn w:val="a3"/>
    <w:link w:val="2f1"/>
    <w:uiPriority w:val="29"/>
    <w:rsid w:val="00C9569A"/>
    <w:rPr>
      <w:rFonts w:eastAsia="Times New Roman"/>
      <w:i/>
      <w:iCs/>
      <w:color w:val="000000"/>
    </w:rPr>
  </w:style>
  <w:style w:type="paragraph" w:customStyle="1" w:styleId="1f0">
    <w:name w:val="Название объекта1"/>
    <w:basedOn w:val="a2"/>
    <w:next w:val="a2"/>
    <w:uiPriority w:val="35"/>
    <w:semiHidden/>
    <w:unhideWhenUsed/>
    <w:qFormat/>
    <w:rsid w:val="00C9569A"/>
    <w:pPr>
      <w:widowControl/>
      <w:spacing w:line="240" w:lineRule="auto"/>
    </w:pPr>
    <w:rPr>
      <w:rFonts w:eastAsia="Times New Roman"/>
      <w:b/>
      <w:bCs/>
      <w:color w:val="4F81BD"/>
      <w:sz w:val="18"/>
      <w:szCs w:val="18"/>
    </w:rPr>
  </w:style>
  <w:style w:type="paragraph" w:customStyle="1" w:styleId="1f1">
    <w:name w:val="Выделенная цитата1"/>
    <w:basedOn w:val="a2"/>
    <w:next w:val="a2"/>
    <w:uiPriority w:val="30"/>
    <w:qFormat/>
    <w:rsid w:val="00C9569A"/>
    <w:pPr>
      <w:widowControl/>
      <w:pBdr>
        <w:bottom w:val="single" w:sz="4" w:space="4" w:color="4F81BD"/>
      </w:pBdr>
      <w:spacing w:before="200" w:after="280"/>
      <w:ind w:left="936" w:right="936"/>
    </w:pPr>
    <w:rPr>
      <w:rFonts w:eastAsia="Times New Roman"/>
      <w:b/>
      <w:bCs/>
      <w:i/>
      <w:iCs/>
      <w:color w:val="4F81BD"/>
    </w:rPr>
  </w:style>
  <w:style w:type="character" w:customStyle="1" w:styleId="afffa">
    <w:name w:val="Выделенная цитата Знак"/>
    <w:basedOn w:val="a3"/>
    <w:link w:val="afffb"/>
    <w:uiPriority w:val="30"/>
    <w:rsid w:val="00C9569A"/>
    <w:rPr>
      <w:rFonts w:eastAsia="Times New Roman"/>
      <w:b/>
      <w:bCs/>
      <w:i/>
      <w:iCs/>
      <w:color w:val="4F81BD"/>
    </w:rPr>
  </w:style>
  <w:style w:type="character" w:customStyle="1" w:styleId="1f2">
    <w:name w:val="Слабое выделение1"/>
    <w:basedOn w:val="a3"/>
    <w:uiPriority w:val="19"/>
    <w:qFormat/>
    <w:rsid w:val="00C9569A"/>
    <w:rPr>
      <w:i/>
      <w:iCs/>
      <w:color w:val="808080"/>
    </w:rPr>
  </w:style>
  <w:style w:type="character" w:customStyle="1" w:styleId="1f3">
    <w:name w:val="Сильное выделение1"/>
    <w:basedOn w:val="a3"/>
    <w:uiPriority w:val="21"/>
    <w:qFormat/>
    <w:rsid w:val="00C9569A"/>
    <w:rPr>
      <w:b/>
      <w:bCs/>
      <w:i/>
      <w:iCs/>
      <w:color w:val="4F81BD"/>
    </w:rPr>
  </w:style>
  <w:style w:type="character" w:customStyle="1" w:styleId="1f4">
    <w:name w:val="Слабая ссылка1"/>
    <w:basedOn w:val="a3"/>
    <w:uiPriority w:val="31"/>
    <w:qFormat/>
    <w:rsid w:val="00C9569A"/>
    <w:rPr>
      <w:smallCaps/>
      <w:color w:val="C0504D"/>
      <w:u w:val="single"/>
    </w:rPr>
  </w:style>
  <w:style w:type="character" w:customStyle="1" w:styleId="1f5">
    <w:name w:val="Сильная ссылка1"/>
    <w:basedOn w:val="a3"/>
    <w:uiPriority w:val="32"/>
    <w:qFormat/>
    <w:rsid w:val="00C9569A"/>
    <w:rPr>
      <w:b/>
      <w:bCs/>
      <w:smallCaps/>
      <w:color w:val="C0504D"/>
      <w:spacing w:val="5"/>
      <w:u w:val="single"/>
    </w:rPr>
  </w:style>
  <w:style w:type="character" w:styleId="afffc">
    <w:name w:val="Book Title"/>
    <w:basedOn w:val="a3"/>
    <w:uiPriority w:val="33"/>
    <w:qFormat/>
    <w:rsid w:val="00C9569A"/>
    <w:rPr>
      <w:b/>
      <w:bCs/>
      <w:smallCaps/>
      <w:spacing w:val="5"/>
    </w:rPr>
  </w:style>
  <w:style w:type="table" w:customStyle="1" w:styleId="1f6">
    <w:name w:val="Светлая заливка1"/>
    <w:basedOn w:val="a4"/>
    <w:next w:val="afffd"/>
    <w:uiPriority w:val="60"/>
    <w:rsid w:val="00C9569A"/>
    <w:rPr>
      <w:rFonts w:eastAsia="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next w:val="-1"/>
    <w:uiPriority w:val="60"/>
    <w:rsid w:val="00C9569A"/>
    <w:rPr>
      <w:rFonts w:eastAsia="Times New Roman"/>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4"/>
    <w:next w:val="-2"/>
    <w:uiPriority w:val="60"/>
    <w:rsid w:val="00C9569A"/>
    <w:rPr>
      <w:rFonts w:eastAsia="Times New Roman"/>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4"/>
    <w:next w:val="-3"/>
    <w:uiPriority w:val="60"/>
    <w:rsid w:val="00C9569A"/>
    <w:rPr>
      <w:rFonts w:eastAsia="Times New Roman"/>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4"/>
    <w:next w:val="-4"/>
    <w:uiPriority w:val="60"/>
    <w:rsid w:val="00C9569A"/>
    <w:rPr>
      <w:rFonts w:eastAsia="Times New Roman"/>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4"/>
    <w:next w:val="-5"/>
    <w:uiPriority w:val="60"/>
    <w:rsid w:val="00C9569A"/>
    <w:rPr>
      <w:rFonts w:eastAsia="Times New Roman"/>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4"/>
    <w:next w:val="-6"/>
    <w:uiPriority w:val="60"/>
    <w:rsid w:val="00C9569A"/>
    <w:rPr>
      <w:rFonts w:eastAsia="Times New Roman"/>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7">
    <w:name w:val="Светлый список1"/>
    <w:basedOn w:val="a4"/>
    <w:next w:val="afffe"/>
    <w:uiPriority w:val="61"/>
    <w:rsid w:val="00C9569A"/>
    <w:rPr>
      <w:rFonts w:eastAsia="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4"/>
    <w:next w:val="-10"/>
    <w:uiPriority w:val="61"/>
    <w:rsid w:val="00C9569A"/>
    <w:rPr>
      <w:rFonts w:eastAsia="Times New Roma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4"/>
    <w:next w:val="-20"/>
    <w:uiPriority w:val="61"/>
    <w:rsid w:val="00C9569A"/>
    <w:rPr>
      <w:rFonts w:eastAsia="Times New Roma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4"/>
    <w:next w:val="-30"/>
    <w:uiPriority w:val="61"/>
    <w:rsid w:val="00C9569A"/>
    <w:rPr>
      <w:rFonts w:eastAsia="Times New Roma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4"/>
    <w:next w:val="-40"/>
    <w:uiPriority w:val="61"/>
    <w:rsid w:val="00C9569A"/>
    <w:rPr>
      <w:rFonts w:eastAsia="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4"/>
    <w:next w:val="-50"/>
    <w:uiPriority w:val="61"/>
    <w:rsid w:val="00C9569A"/>
    <w:rPr>
      <w:rFonts w:eastAsia="Times New Roma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4"/>
    <w:next w:val="-60"/>
    <w:uiPriority w:val="61"/>
    <w:rsid w:val="00C9569A"/>
    <w:rPr>
      <w:rFonts w:eastAsia="Times New Roma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8">
    <w:name w:val="Светлая сетка1"/>
    <w:basedOn w:val="a4"/>
    <w:next w:val="affff"/>
    <w:uiPriority w:val="62"/>
    <w:rsid w:val="00C9569A"/>
    <w:rPr>
      <w:rFonts w:eastAsia="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4"/>
    <w:next w:val="-12"/>
    <w:uiPriority w:val="62"/>
    <w:rsid w:val="00C9569A"/>
    <w:rPr>
      <w:rFonts w:eastAsia="Times New Roma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4"/>
    <w:next w:val="-22"/>
    <w:uiPriority w:val="62"/>
    <w:rsid w:val="00C9569A"/>
    <w:rPr>
      <w:rFonts w:eastAsia="Times New Roma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4"/>
    <w:next w:val="-32"/>
    <w:uiPriority w:val="62"/>
    <w:rsid w:val="00C9569A"/>
    <w:rPr>
      <w:rFonts w:eastAsia="Times New Roma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4"/>
    <w:next w:val="-42"/>
    <w:uiPriority w:val="62"/>
    <w:rsid w:val="00C9569A"/>
    <w:rPr>
      <w:rFonts w:eastAsia="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4"/>
    <w:next w:val="-52"/>
    <w:uiPriority w:val="62"/>
    <w:rsid w:val="00C9569A"/>
    <w:rPr>
      <w:rFonts w:eastAsia="Times New Roma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4"/>
    <w:next w:val="-62"/>
    <w:uiPriority w:val="62"/>
    <w:rsid w:val="00C9569A"/>
    <w:rPr>
      <w:rFonts w:eastAsia="Times New Roma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3">
    <w:name w:val="Средняя заливка 11"/>
    <w:basedOn w:val="a4"/>
    <w:next w:val="1f9"/>
    <w:uiPriority w:val="63"/>
    <w:rsid w:val="00C9569A"/>
    <w:rPr>
      <w:rFonts w:eastAsia="Times New Roma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4"/>
    <w:next w:val="1-1"/>
    <w:uiPriority w:val="63"/>
    <w:rsid w:val="00C9569A"/>
    <w:rPr>
      <w:rFonts w:eastAsia="Times New Roma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4"/>
    <w:next w:val="1-2"/>
    <w:uiPriority w:val="63"/>
    <w:rsid w:val="00C9569A"/>
    <w:rPr>
      <w:rFonts w:eastAsia="Times New Roma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4"/>
    <w:next w:val="1-3"/>
    <w:uiPriority w:val="63"/>
    <w:rsid w:val="00C9569A"/>
    <w:rPr>
      <w:rFonts w:eastAsia="Times New Roma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4"/>
    <w:next w:val="1-4"/>
    <w:uiPriority w:val="63"/>
    <w:rsid w:val="00C9569A"/>
    <w:rPr>
      <w:rFonts w:eastAsia="Times New Roma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4"/>
    <w:next w:val="1-5"/>
    <w:uiPriority w:val="63"/>
    <w:rsid w:val="00C9569A"/>
    <w:rPr>
      <w:rFonts w:eastAsia="Times New Roma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4"/>
    <w:next w:val="1-6"/>
    <w:uiPriority w:val="63"/>
    <w:rsid w:val="00C9569A"/>
    <w:rPr>
      <w:rFonts w:eastAsia="Times New Roma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7">
    <w:name w:val="Средняя заливка 21"/>
    <w:basedOn w:val="a4"/>
    <w:next w:val="2f2"/>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next w:val="2-1"/>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4"/>
    <w:next w:val="2-2"/>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4"/>
    <w:next w:val="2-3"/>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4"/>
    <w:next w:val="2-4"/>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4"/>
    <w:next w:val="2-5"/>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4"/>
    <w:next w:val="2-6"/>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Средний список 11"/>
    <w:basedOn w:val="a4"/>
    <w:next w:val="1fa"/>
    <w:uiPriority w:val="65"/>
    <w:rsid w:val="00C9569A"/>
    <w:rPr>
      <w:rFonts w:eastAsia="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4"/>
    <w:next w:val="1-10"/>
    <w:uiPriority w:val="65"/>
    <w:rsid w:val="00C9569A"/>
    <w:rPr>
      <w:rFonts w:eastAsia="Times New Roman"/>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4"/>
    <w:next w:val="1-20"/>
    <w:uiPriority w:val="65"/>
    <w:rsid w:val="00C9569A"/>
    <w:rPr>
      <w:rFonts w:eastAsia="Times New Roman"/>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4"/>
    <w:next w:val="1-30"/>
    <w:uiPriority w:val="65"/>
    <w:rsid w:val="00C9569A"/>
    <w:rPr>
      <w:rFonts w:eastAsia="Times New Roman"/>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4"/>
    <w:next w:val="1-40"/>
    <w:uiPriority w:val="65"/>
    <w:rsid w:val="00C9569A"/>
    <w:rPr>
      <w:rFonts w:eastAsia="Times New Roman"/>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4"/>
    <w:next w:val="1-50"/>
    <w:uiPriority w:val="65"/>
    <w:rsid w:val="00C9569A"/>
    <w:rPr>
      <w:rFonts w:eastAsia="Times New Roman"/>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4"/>
    <w:next w:val="1-60"/>
    <w:uiPriority w:val="65"/>
    <w:rsid w:val="00C9569A"/>
    <w:rPr>
      <w:rFonts w:eastAsia="Times New Roman"/>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8">
    <w:name w:val="Средний список 21"/>
    <w:basedOn w:val="a4"/>
    <w:next w:val="2f3"/>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4"/>
    <w:next w:val="2-1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4"/>
    <w:next w:val="2-2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4"/>
    <w:next w:val="2-3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4"/>
    <w:next w:val="2-4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4"/>
    <w:next w:val="2-5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4"/>
    <w:next w:val="2-6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сетка 11"/>
    <w:basedOn w:val="a4"/>
    <w:next w:val="1fb"/>
    <w:uiPriority w:val="67"/>
    <w:rsid w:val="00C9569A"/>
    <w:rPr>
      <w:rFonts w:eastAsia="Times New Roma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4"/>
    <w:next w:val="1-12"/>
    <w:uiPriority w:val="67"/>
    <w:rsid w:val="00C9569A"/>
    <w:rPr>
      <w:rFonts w:eastAsia="Times New Roma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4"/>
    <w:next w:val="1-22"/>
    <w:uiPriority w:val="67"/>
    <w:rsid w:val="00C9569A"/>
    <w:rPr>
      <w:rFonts w:eastAsia="Times New Roma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4"/>
    <w:next w:val="1-32"/>
    <w:uiPriority w:val="67"/>
    <w:rsid w:val="00C9569A"/>
    <w:rPr>
      <w:rFonts w:eastAsia="Times New Roma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4"/>
    <w:next w:val="1-42"/>
    <w:uiPriority w:val="67"/>
    <w:rsid w:val="00C9569A"/>
    <w:rPr>
      <w:rFonts w:eastAsia="Times New Roma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4"/>
    <w:next w:val="1-52"/>
    <w:uiPriority w:val="67"/>
    <w:rsid w:val="00C9569A"/>
    <w:rPr>
      <w:rFonts w:eastAsia="Times New Roma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4"/>
    <w:next w:val="1-62"/>
    <w:uiPriority w:val="67"/>
    <w:rsid w:val="00C9569A"/>
    <w:rPr>
      <w:rFonts w:eastAsia="Times New Roma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1">
    <w:name w:val="Средняя сетка 22"/>
    <w:basedOn w:val="a4"/>
    <w:next w:val="2f4"/>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4"/>
    <w:next w:val="2-1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4"/>
    <w:next w:val="2-2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4"/>
    <w:next w:val="2-3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4"/>
    <w:next w:val="2-4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4"/>
    <w:next w:val="2-5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4"/>
    <w:next w:val="2-6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5">
    <w:name w:val="Средняя сетка 31"/>
    <w:basedOn w:val="a4"/>
    <w:next w:val="3d"/>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4"/>
    <w:next w:val="3-1"/>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4"/>
    <w:next w:val="3-2"/>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4"/>
    <w:next w:val="3-3"/>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4"/>
    <w:next w:val="3-4"/>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4"/>
    <w:next w:val="3-5"/>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4"/>
    <w:next w:val="3-6"/>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c">
    <w:name w:val="Темный список1"/>
    <w:basedOn w:val="a4"/>
    <w:next w:val="affff0"/>
    <w:uiPriority w:val="70"/>
    <w:rsid w:val="00C9569A"/>
    <w:rPr>
      <w:rFonts w:eastAsia="Times New Roman"/>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4"/>
    <w:next w:val="-13"/>
    <w:uiPriority w:val="70"/>
    <w:rsid w:val="00C9569A"/>
    <w:rPr>
      <w:rFonts w:eastAsia="Times New Roman"/>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4"/>
    <w:next w:val="-23"/>
    <w:uiPriority w:val="70"/>
    <w:rsid w:val="00C9569A"/>
    <w:rPr>
      <w:rFonts w:eastAsia="Times New Roman"/>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4"/>
    <w:next w:val="-33"/>
    <w:uiPriority w:val="70"/>
    <w:rsid w:val="00C9569A"/>
    <w:rPr>
      <w:rFonts w:eastAsia="Times New Roman"/>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4"/>
    <w:next w:val="-43"/>
    <w:uiPriority w:val="70"/>
    <w:rsid w:val="00C9569A"/>
    <w:rPr>
      <w:rFonts w:eastAsia="Times New Roman"/>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4"/>
    <w:next w:val="-53"/>
    <w:uiPriority w:val="70"/>
    <w:rsid w:val="00C9569A"/>
    <w:rPr>
      <w:rFonts w:eastAsia="Times New Roman"/>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4"/>
    <w:next w:val="-63"/>
    <w:uiPriority w:val="70"/>
    <w:rsid w:val="00C9569A"/>
    <w:rPr>
      <w:rFonts w:eastAsia="Times New Roman"/>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d">
    <w:name w:val="Цветная заливка1"/>
    <w:basedOn w:val="a4"/>
    <w:next w:val="affff1"/>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4"/>
    <w:next w:val="-14"/>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4"/>
    <w:next w:val="-24"/>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4"/>
    <w:next w:val="-34"/>
    <w:uiPriority w:val="71"/>
    <w:rsid w:val="00C9569A"/>
    <w:rPr>
      <w:rFonts w:eastAsia="Times New Roman"/>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4"/>
    <w:next w:val="-44"/>
    <w:uiPriority w:val="71"/>
    <w:rsid w:val="00C9569A"/>
    <w:rPr>
      <w:rFonts w:eastAsia="Times New Roman"/>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4"/>
    <w:next w:val="-54"/>
    <w:uiPriority w:val="71"/>
    <w:rsid w:val="00C9569A"/>
    <w:rPr>
      <w:rFonts w:eastAsia="Times New Roman"/>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4"/>
    <w:next w:val="-64"/>
    <w:uiPriority w:val="71"/>
    <w:rsid w:val="00C9569A"/>
    <w:rPr>
      <w:rFonts w:eastAsia="Times New Roman"/>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e">
    <w:name w:val="Цветной список1"/>
    <w:basedOn w:val="a4"/>
    <w:next w:val="affff2"/>
    <w:uiPriority w:val="72"/>
    <w:rsid w:val="00C9569A"/>
    <w:rPr>
      <w:rFonts w:eastAsia="Times New Roman"/>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4"/>
    <w:next w:val="-15"/>
    <w:uiPriority w:val="72"/>
    <w:rsid w:val="00C9569A"/>
    <w:rPr>
      <w:rFonts w:eastAsia="Times New Roman"/>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4"/>
    <w:next w:val="-25"/>
    <w:uiPriority w:val="72"/>
    <w:rsid w:val="00C9569A"/>
    <w:rPr>
      <w:rFonts w:eastAsia="Times New Roman"/>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4"/>
    <w:next w:val="-35"/>
    <w:uiPriority w:val="72"/>
    <w:rsid w:val="00C9569A"/>
    <w:rPr>
      <w:rFonts w:eastAsia="Times New Roman"/>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4"/>
    <w:next w:val="-45"/>
    <w:uiPriority w:val="72"/>
    <w:rsid w:val="00C9569A"/>
    <w:rPr>
      <w:rFonts w:eastAsia="Times New Roman"/>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4"/>
    <w:next w:val="-55"/>
    <w:uiPriority w:val="72"/>
    <w:rsid w:val="00C9569A"/>
    <w:rPr>
      <w:rFonts w:eastAsia="Times New Roman"/>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4"/>
    <w:next w:val="-65"/>
    <w:uiPriority w:val="72"/>
    <w:rsid w:val="00C9569A"/>
    <w:rPr>
      <w:rFonts w:eastAsia="Times New Roman"/>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f">
    <w:name w:val="Цветная сетка1"/>
    <w:basedOn w:val="a4"/>
    <w:next w:val="affff3"/>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4"/>
    <w:next w:val="-1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4"/>
    <w:next w:val="-2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4"/>
    <w:next w:val="-3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4"/>
    <w:next w:val="-4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4"/>
    <w:next w:val="-5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4"/>
    <w:next w:val="-6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410">
    <w:name w:val="Нет списка41"/>
    <w:next w:val="a5"/>
    <w:uiPriority w:val="99"/>
    <w:semiHidden/>
    <w:unhideWhenUsed/>
    <w:rsid w:val="00C9569A"/>
  </w:style>
  <w:style w:type="table" w:customStyle="1" w:styleId="TableNormal31">
    <w:name w:val="Table Normal3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widgetinline">
    <w:name w:val="_widgetinline"/>
    <w:basedOn w:val="a3"/>
    <w:rsid w:val="00C9569A"/>
  </w:style>
  <w:style w:type="character" w:styleId="affff4">
    <w:name w:val="FollowedHyperlink"/>
    <w:basedOn w:val="a3"/>
    <w:uiPriority w:val="99"/>
    <w:semiHidden/>
    <w:unhideWhenUsed/>
    <w:rsid w:val="00C9569A"/>
    <w:rPr>
      <w:color w:val="800080"/>
      <w:u w:val="single"/>
    </w:rPr>
  </w:style>
  <w:style w:type="character" w:customStyle="1" w:styleId="affff5">
    <w:name w:val="Нет"/>
    <w:rsid w:val="00C9569A"/>
  </w:style>
  <w:style w:type="numbering" w:customStyle="1" w:styleId="1120">
    <w:name w:val="Нет списка112"/>
    <w:next w:val="a5"/>
    <w:uiPriority w:val="99"/>
    <w:semiHidden/>
    <w:unhideWhenUsed/>
    <w:rsid w:val="00C9569A"/>
  </w:style>
  <w:style w:type="numbering" w:customStyle="1" w:styleId="11110">
    <w:name w:val="Нет списка1111"/>
    <w:next w:val="a5"/>
    <w:uiPriority w:val="99"/>
    <w:semiHidden/>
    <w:unhideWhenUsed/>
    <w:rsid w:val="00C9569A"/>
  </w:style>
  <w:style w:type="character" w:customStyle="1" w:styleId="FontStyle19">
    <w:name w:val="Font Style19"/>
    <w:rsid w:val="00C9569A"/>
    <w:rPr>
      <w:rFonts w:ascii="Times New Roman" w:hAnsi="Times New Roman" w:cs="Times New Roman"/>
      <w:sz w:val="22"/>
      <w:szCs w:val="22"/>
    </w:rPr>
  </w:style>
  <w:style w:type="character" w:customStyle="1" w:styleId="c12">
    <w:name w:val="c12"/>
    <w:basedOn w:val="a3"/>
    <w:uiPriority w:val="99"/>
    <w:rsid w:val="00C9569A"/>
  </w:style>
  <w:style w:type="character" w:customStyle="1" w:styleId="FontStyle25">
    <w:name w:val="Font Style25"/>
    <w:uiPriority w:val="99"/>
    <w:rsid w:val="00C9569A"/>
    <w:rPr>
      <w:rFonts w:ascii="Franklin Gothic Demi" w:hAnsi="Franklin Gothic Demi" w:cs="Franklin Gothic Demi"/>
      <w:b/>
      <w:bCs/>
      <w:sz w:val="30"/>
      <w:szCs w:val="30"/>
    </w:rPr>
  </w:style>
  <w:style w:type="character" w:customStyle="1" w:styleId="FontStyle22">
    <w:name w:val="Font Style22"/>
    <w:uiPriority w:val="99"/>
    <w:rsid w:val="00C9569A"/>
    <w:rPr>
      <w:rFonts w:ascii="Times New Roman" w:hAnsi="Times New Roman" w:cs="Times New Roman"/>
      <w:b/>
      <w:bCs/>
      <w:sz w:val="22"/>
      <w:szCs w:val="22"/>
    </w:rPr>
  </w:style>
  <w:style w:type="paragraph" w:customStyle="1" w:styleId="1ff0">
    <w:name w:val="Заголовок1"/>
    <w:basedOn w:val="a2"/>
    <w:next w:val="aff4"/>
    <w:rsid w:val="00C9569A"/>
    <w:pPr>
      <w:keepNext/>
      <w:widowControl/>
      <w:spacing w:before="240" w:after="120"/>
    </w:pPr>
    <w:rPr>
      <w:rFonts w:ascii="Liberation Sans" w:eastAsia="Microsoft YaHei" w:hAnsi="Liberation Sans" w:cs="Liberation Sans"/>
      <w:sz w:val="28"/>
      <w:szCs w:val="28"/>
      <w:lang w:val="ru-RU" w:eastAsia="ru-RU"/>
    </w:rPr>
  </w:style>
  <w:style w:type="character" w:customStyle="1" w:styleId="1ff1">
    <w:name w:val="Основной текст Знак1"/>
    <w:basedOn w:val="a3"/>
    <w:uiPriority w:val="99"/>
    <w:rsid w:val="00C9569A"/>
    <w:rPr>
      <w:rFonts w:ascii="Times New Roman" w:eastAsia="Times New Roman" w:hAnsi="Times New Roman" w:cs="Times New Roman"/>
      <w:sz w:val="24"/>
      <w:szCs w:val="24"/>
    </w:rPr>
  </w:style>
  <w:style w:type="paragraph" w:customStyle="1" w:styleId="Caption1">
    <w:name w:val="Caption1"/>
    <w:basedOn w:val="a2"/>
    <w:uiPriority w:val="99"/>
    <w:rsid w:val="00C9569A"/>
    <w:pPr>
      <w:widowControl/>
      <w:suppressLineNumbers/>
      <w:spacing w:before="120" w:after="120"/>
    </w:pPr>
    <w:rPr>
      <w:rFonts w:eastAsia="Times New Roman" w:cs="Calibri"/>
      <w:i/>
      <w:iCs/>
      <w:sz w:val="24"/>
      <w:szCs w:val="24"/>
      <w:lang w:val="ru-RU" w:eastAsia="ru-RU"/>
    </w:rPr>
  </w:style>
  <w:style w:type="paragraph" w:styleId="1ff2">
    <w:name w:val="index 1"/>
    <w:basedOn w:val="a2"/>
    <w:next w:val="a2"/>
    <w:autoRedefine/>
    <w:uiPriority w:val="99"/>
    <w:semiHidden/>
    <w:rsid w:val="00C9569A"/>
    <w:pPr>
      <w:widowControl/>
      <w:ind w:left="220" w:hanging="220"/>
    </w:pPr>
    <w:rPr>
      <w:rFonts w:eastAsia="Times New Roman" w:cs="Calibri"/>
      <w:lang w:val="ru-RU" w:eastAsia="ru-RU"/>
    </w:rPr>
  </w:style>
  <w:style w:type="paragraph" w:styleId="affff6">
    <w:name w:val="index heading"/>
    <w:basedOn w:val="a2"/>
    <w:uiPriority w:val="99"/>
    <w:semiHidden/>
    <w:rsid w:val="00C9569A"/>
    <w:pPr>
      <w:widowControl/>
      <w:suppressLineNumbers/>
    </w:pPr>
    <w:rPr>
      <w:rFonts w:eastAsia="Times New Roman" w:cs="Calibri"/>
      <w:lang w:val="ru-RU" w:eastAsia="ru-RU"/>
    </w:rPr>
  </w:style>
  <w:style w:type="paragraph" w:customStyle="1" w:styleId="c23">
    <w:name w:val="c23"/>
    <w:basedOn w:val="a2"/>
    <w:uiPriority w:val="99"/>
    <w:rsid w:val="00C9569A"/>
    <w:pPr>
      <w:widowControl/>
      <w:spacing w:beforeAutospacing="1" w:afterAutospacing="1" w:line="240" w:lineRule="auto"/>
    </w:pPr>
    <w:rPr>
      <w:rFonts w:eastAsia="Times New Roman"/>
      <w:sz w:val="24"/>
      <w:szCs w:val="24"/>
      <w:lang w:val="ru-RU" w:eastAsia="ru-RU"/>
    </w:rPr>
  </w:style>
  <w:style w:type="paragraph" w:customStyle="1" w:styleId="Style1">
    <w:name w:val="Style1"/>
    <w:basedOn w:val="a2"/>
    <w:uiPriority w:val="99"/>
    <w:rsid w:val="00C9569A"/>
    <w:pPr>
      <w:spacing w:after="0" w:line="302" w:lineRule="exact"/>
      <w:jc w:val="both"/>
    </w:pPr>
    <w:rPr>
      <w:rFonts w:ascii="Franklin Gothic Demi" w:eastAsia="Times New Roman" w:hAnsi="Franklin Gothic Demi" w:cs="Franklin Gothic Demi"/>
      <w:sz w:val="24"/>
      <w:szCs w:val="24"/>
      <w:lang w:val="ru-RU" w:eastAsia="ru-RU"/>
    </w:rPr>
  </w:style>
  <w:style w:type="paragraph" w:customStyle="1" w:styleId="26">
    <w:name w:val="Основной текст2"/>
    <w:basedOn w:val="a2"/>
    <w:link w:val="affc"/>
    <w:uiPriority w:val="99"/>
    <w:rsid w:val="00C9569A"/>
    <w:pPr>
      <w:shd w:val="clear" w:color="auto" w:fill="FFFFFF"/>
      <w:spacing w:after="1320" w:line="317" w:lineRule="exact"/>
    </w:pPr>
    <w:rPr>
      <w:rFonts w:ascii="Times New Roman" w:eastAsia="Times New Roman" w:hAnsi="Times New Roman"/>
      <w:sz w:val="20"/>
      <w:szCs w:val="20"/>
      <w:lang w:val="ru-RU" w:eastAsia="ru-RU"/>
    </w:rPr>
  </w:style>
  <w:style w:type="character" w:customStyle="1" w:styleId="44">
    <w:name w:val="Основной текст (4)_"/>
    <w:link w:val="45"/>
    <w:uiPriority w:val="99"/>
    <w:locked/>
    <w:rsid w:val="00C9569A"/>
    <w:rPr>
      <w:rFonts w:ascii="Times New Roman" w:hAnsi="Times New Roman"/>
      <w:i/>
      <w:iCs/>
      <w:sz w:val="27"/>
      <w:szCs w:val="27"/>
      <w:shd w:val="clear" w:color="auto" w:fill="FFFFFF"/>
    </w:rPr>
  </w:style>
  <w:style w:type="character" w:customStyle="1" w:styleId="47">
    <w:name w:val="Основной текст (4) + Не курсив"/>
    <w:uiPriority w:val="99"/>
    <w:rsid w:val="00C9569A"/>
    <w:rPr>
      <w:rFonts w:ascii="Times New Roman" w:hAnsi="Times New Roman" w:cs="Times New Roman"/>
      <w:i/>
      <w:iCs/>
      <w:color w:val="000000"/>
      <w:spacing w:val="0"/>
      <w:w w:val="100"/>
      <w:position w:val="0"/>
      <w:sz w:val="27"/>
      <w:szCs w:val="27"/>
      <w:shd w:val="clear" w:color="auto" w:fill="FFFFFF"/>
      <w:lang w:val="ru-RU"/>
    </w:rPr>
  </w:style>
  <w:style w:type="paragraph" w:customStyle="1" w:styleId="45">
    <w:name w:val="Основной текст (4)"/>
    <w:basedOn w:val="a2"/>
    <w:link w:val="44"/>
    <w:uiPriority w:val="99"/>
    <w:rsid w:val="00C9569A"/>
    <w:pPr>
      <w:shd w:val="clear" w:color="auto" w:fill="FFFFFF"/>
      <w:spacing w:after="0" w:line="480" w:lineRule="exact"/>
      <w:ind w:hanging="580"/>
      <w:jc w:val="both"/>
    </w:pPr>
    <w:rPr>
      <w:rFonts w:ascii="Times New Roman" w:hAnsi="Times New Roman"/>
      <w:i/>
      <w:iCs/>
      <w:sz w:val="27"/>
      <w:szCs w:val="27"/>
      <w:lang w:val="ru-RU" w:eastAsia="ru-RU"/>
    </w:rPr>
  </w:style>
  <w:style w:type="paragraph" w:customStyle="1" w:styleId="ParagraphStyle">
    <w:name w:val="Paragraph Style"/>
    <w:uiPriority w:val="99"/>
    <w:rsid w:val="00C9569A"/>
    <w:pPr>
      <w:autoSpaceDE w:val="0"/>
      <w:autoSpaceDN w:val="0"/>
      <w:adjustRightInd w:val="0"/>
    </w:pPr>
    <w:rPr>
      <w:rFonts w:ascii="Arial" w:hAnsi="Arial" w:cs="Arial"/>
      <w:sz w:val="24"/>
      <w:szCs w:val="24"/>
      <w:lang w:eastAsia="en-US"/>
    </w:rPr>
  </w:style>
  <w:style w:type="paragraph" w:customStyle="1" w:styleId="Zag2">
    <w:name w:val="Zag_2"/>
    <w:basedOn w:val="a2"/>
    <w:uiPriority w:val="99"/>
    <w:rsid w:val="00C9569A"/>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u-2-msonormal">
    <w:name w:val="u-2-msonormal"/>
    <w:basedOn w:val="a2"/>
    <w:uiPriority w:val="99"/>
    <w:rsid w:val="00C9569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5">
    <w:name w:val="Style5"/>
    <w:basedOn w:val="a2"/>
    <w:uiPriority w:val="99"/>
    <w:rsid w:val="00C9569A"/>
    <w:pPr>
      <w:autoSpaceDE w:val="0"/>
      <w:autoSpaceDN w:val="0"/>
      <w:adjustRightInd w:val="0"/>
      <w:spacing w:after="0" w:line="240" w:lineRule="auto"/>
    </w:pPr>
    <w:rPr>
      <w:rFonts w:ascii="Century Schoolbook" w:hAnsi="Century Schoolbook"/>
      <w:sz w:val="24"/>
      <w:szCs w:val="24"/>
      <w:lang w:val="ru-RU" w:eastAsia="ru-RU"/>
    </w:rPr>
  </w:style>
  <w:style w:type="paragraph" w:customStyle="1" w:styleId="msg-header-from">
    <w:name w:val="msg-header-from"/>
    <w:basedOn w:val="a2"/>
    <w:uiPriority w:val="99"/>
    <w:rsid w:val="00C9569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3">
    <w:name w:val="Абзац списка1"/>
    <w:basedOn w:val="a2"/>
    <w:uiPriority w:val="99"/>
    <w:rsid w:val="00C9569A"/>
    <w:pPr>
      <w:widowControl/>
      <w:ind w:left="720"/>
    </w:pPr>
    <w:rPr>
      <w:rFonts w:eastAsia="Times New Roman"/>
      <w:lang w:val="ru-RU" w:eastAsia="ru-RU"/>
    </w:rPr>
  </w:style>
  <w:style w:type="paragraph" w:customStyle="1" w:styleId="1ff4">
    <w:name w:val="Верхний колонтитул1"/>
    <w:basedOn w:val="a2"/>
    <w:next w:val="a9"/>
    <w:uiPriority w:val="99"/>
    <w:unhideWhenUsed/>
    <w:rsid w:val="00C9569A"/>
    <w:pPr>
      <w:widowControl/>
      <w:tabs>
        <w:tab w:val="center" w:pos="4677"/>
        <w:tab w:val="right" w:pos="9355"/>
      </w:tabs>
      <w:spacing w:after="0" w:line="240" w:lineRule="auto"/>
    </w:pPr>
    <w:rPr>
      <w:lang w:val="ru-RU"/>
    </w:rPr>
  </w:style>
  <w:style w:type="paragraph" w:customStyle="1" w:styleId="1ff5">
    <w:name w:val="Нижний колонтитул1"/>
    <w:basedOn w:val="a2"/>
    <w:next w:val="ab"/>
    <w:uiPriority w:val="99"/>
    <w:unhideWhenUsed/>
    <w:rsid w:val="00C9569A"/>
    <w:pPr>
      <w:widowControl/>
      <w:tabs>
        <w:tab w:val="center" w:pos="4677"/>
        <w:tab w:val="right" w:pos="9355"/>
      </w:tabs>
      <w:spacing w:after="0" w:line="240" w:lineRule="auto"/>
    </w:pPr>
    <w:rPr>
      <w:lang w:val="ru-RU"/>
    </w:rPr>
  </w:style>
  <w:style w:type="paragraph" w:customStyle="1" w:styleId="Style7">
    <w:name w:val="Style7"/>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44">
    <w:name w:val="Font Style44"/>
    <w:basedOn w:val="a3"/>
    <w:uiPriority w:val="99"/>
    <w:rsid w:val="00C9569A"/>
    <w:rPr>
      <w:rFonts w:ascii="Times New Roman" w:hAnsi="Times New Roman" w:cs="Times New Roman"/>
      <w:sz w:val="16"/>
      <w:szCs w:val="16"/>
    </w:rPr>
  </w:style>
  <w:style w:type="character" w:customStyle="1" w:styleId="FontStyle52">
    <w:name w:val="Font Style52"/>
    <w:basedOn w:val="a3"/>
    <w:uiPriority w:val="99"/>
    <w:rsid w:val="00C9569A"/>
    <w:rPr>
      <w:rFonts w:ascii="Times New Roman" w:hAnsi="Times New Roman" w:cs="Times New Roman"/>
      <w:b/>
      <w:bCs/>
      <w:sz w:val="16"/>
      <w:szCs w:val="16"/>
    </w:rPr>
  </w:style>
  <w:style w:type="character" w:customStyle="1" w:styleId="FontStyle43">
    <w:name w:val="Font Style43"/>
    <w:basedOn w:val="a3"/>
    <w:uiPriority w:val="99"/>
    <w:rsid w:val="00C9569A"/>
    <w:rPr>
      <w:rFonts w:ascii="Times New Roman" w:hAnsi="Times New Roman" w:cs="Times New Roman"/>
      <w:i/>
      <w:iCs/>
      <w:sz w:val="16"/>
      <w:szCs w:val="16"/>
    </w:rPr>
  </w:style>
  <w:style w:type="character" w:customStyle="1" w:styleId="FontStyle56">
    <w:name w:val="Font Style56"/>
    <w:basedOn w:val="a3"/>
    <w:uiPriority w:val="99"/>
    <w:rsid w:val="00C9569A"/>
    <w:rPr>
      <w:rFonts w:ascii="Times New Roman" w:hAnsi="Times New Roman" w:cs="Times New Roman"/>
      <w:b/>
      <w:bCs/>
      <w:sz w:val="18"/>
      <w:szCs w:val="18"/>
    </w:rPr>
  </w:style>
  <w:style w:type="paragraph" w:customStyle="1" w:styleId="Style9">
    <w:name w:val="Style9"/>
    <w:basedOn w:val="a2"/>
    <w:uiPriority w:val="99"/>
    <w:rsid w:val="00C9569A"/>
    <w:pPr>
      <w:autoSpaceDE w:val="0"/>
      <w:autoSpaceDN w:val="0"/>
      <w:adjustRightInd w:val="0"/>
      <w:spacing w:after="0" w:line="187" w:lineRule="exact"/>
      <w:jc w:val="both"/>
    </w:pPr>
    <w:rPr>
      <w:rFonts w:ascii="Times New Roman" w:eastAsia="Times New Roman" w:hAnsi="Times New Roman"/>
      <w:sz w:val="24"/>
      <w:szCs w:val="24"/>
      <w:lang w:val="ru-RU" w:eastAsia="ru-RU"/>
    </w:rPr>
  </w:style>
  <w:style w:type="paragraph" w:customStyle="1" w:styleId="Style10">
    <w:name w:val="Style10"/>
    <w:basedOn w:val="a2"/>
    <w:uiPriority w:val="99"/>
    <w:rsid w:val="00C9569A"/>
    <w:pPr>
      <w:autoSpaceDE w:val="0"/>
      <w:autoSpaceDN w:val="0"/>
      <w:adjustRightInd w:val="0"/>
      <w:spacing w:after="0" w:line="240" w:lineRule="auto"/>
      <w:jc w:val="both"/>
    </w:pPr>
    <w:rPr>
      <w:rFonts w:ascii="Times New Roman" w:eastAsia="Times New Roman" w:hAnsi="Times New Roman"/>
      <w:sz w:val="24"/>
      <w:szCs w:val="24"/>
      <w:lang w:val="ru-RU" w:eastAsia="ru-RU"/>
    </w:rPr>
  </w:style>
  <w:style w:type="paragraph" w:customStyle="1" w:styleId="Style13">
    <w:name w:val="Style13"/>
    <w:basedOn w:val="a2"/>
    <w:uiPriority w:val="99"/>
    <w:rsid w:val="00C9569A"/>
    <w:pPr>
      <w:autoSpaceDE w:val="0"/>
      <w:autoSpaceDN w:val="0"/>
      <w:adjustRightInd w:val="0"/>
      <w:spacing w:after="0" w:line="190" w:lineRule="exact"/>
    </w:pPr>
    <w:rPr>
      <w:rFonts w:ascii="Times New Roman" w:eastAsia="Times New Roman" w:hAnsi="Times New Roman"/>
      <w:sz w:val="24"/>
      <w:szCs w:val="24"/>
      <w:lang w:val="ru-RU" w:eastAsia="ru-RU"/>
    </w:rPr>
  </w:style>
  <w:style w:type="paragraph" w:customStyle="1" w:styleId="Style27">
    <w:name w:val="Style27"/>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45">
    <w:name w:val="Font Style45"/>
    <w:basedOn w:val="a3"/>
    <w:uiPriority w:val="99"/>
    <w:rsid w:val="00C9569A"/>
    <w:rPr>
      <w:rFonts w:ascii="Times New Roman" w:hAnsi="Times New Roman" w:cs="Times New Roman"/>
      <w:spacing w:val="-10"/>
      <w:sz w:val="20"/>
      <w:szCs w:val="20"/>
    </w:rPr>
  </w:style>
  <w:style w:type="paragraph" w:customStyle="1" w:styleId="Style21">
    <w:name w:val="Style21"/>
    <w:basedOn w:val="a2"/>
    <w:uiPriority w:val="99"/>
    <w:rsid w:val="00C9569A"/>
    <w:pPr>
      <w:autoSpaceDE w:val="0"/>
      <w:autoSpaceDN w:val="0"/>
      <w:adjustRightInd w:val="0"/>
      <w:spacing w:after="0" w:line="187" w:lineRule="exact"/>
    </w:pPr>
    <w:rPr>
      <w:rFonts w:ascii="Times New Roman" w:eastAsia="Times New Roman" w:hAnsi="Times New Roman"/>
      <w:sz w:val="24"/>
      <w:szCs w:val="24"/>
      <w:lang w:val="ru-RU" w:eastAsia="ru-RU"/>
    </w:rPr>
  </w:style>
  <w:style w:type="paragraph" w:customStyle="1" w:styleId="Style4">
    <w:name w:val="Style4"/>
    <w:basedOn w:val="a2"/>
    <w:uiPriority w:val="99"/>
    <w:rsid w:val="00C9569A"/>
    <w:pPr>
      <w:autoSpaceDE w:val="0"/>
      <w:autoSpaceDN w:val="0"/>
      <w:adjustRightInd w:val="0"/>
      <w:spacing w:after="0" w:line="192" w:lineRule="exact"/>
    </w:pPr>
    <w:rPr>
      <w:rFonts w:ascii="Times New Roman" w:eastAsia="Times New Roman" w:hAnsi="Times New Roman"/>
      <w:sz w:val="24"/>
      <w:szCs w:val="24"/>
      <w:lang w:val="ru-RU" w:eastAsia="ru-RU"/>
    </w:rPr>
  </w:style>
  <w:style w:type="paragraph" w:customStyle="1" w:styleId="Style25">
    <w:name w:val="Style25"/>
    <w:basedOn w:val="a2"/>
    <w:uiPriority w:val="99"/>
    <w:rsid w:val="00C9569A"/>
    <w:pPr>
      <w:autoSpaceDE w:val="0"/>
      <w:autoSpaceDN w:val="0"/>
      <w:adjustRightInd w:val="0"/>
      <w:spacing w:after="0" w:line="209" w:lineRule="exact"/>
    </w:pPr>
    <w:rPr>
      <w:rFonts w:ascii="Times New Roman" w:eastAsia="Times New Roman" w:hAnsi="Times New Roman"/>
      <w:sz w:val="24"/>
      <w:szCs w:val="24"/>
      <w:lang w:val="ru-RU" w:eastAsia="ru-RU"/>
    </w:rPr>
  </w:style>
  <w:style w:type="character" w:customStyle="1" w:styleId="FontStyle50">
    <w:name w:val="Font Style50"/>
    <w:basedOn w:val="a3"/>
    <w:uiPriority w:val="99"/>
    <w:rsid w:val="00C9569A"/>
    <w:rPr>
      <w:rFonts w:ascii="Times New Roman" w:hAnsi="Times New Roman" w:cs="Times New Roman"/>
      <w:b/>
      <w:bCs/>
      <w:i/>
      <w:iCs/>
      <w:sz w:val="18"/>
      <w:szCs w:val="18"/>
    </w:rPr>
  </w:style>
  <w:style w:type="paragraph" w:customStyle="1" w:styleId="Style20">
    <w:name w:val="Style20"/>
    <w:basedOn w:val="a2"/>
    <w:uiPriority w:val="99"/>
    <w:rsid w:val="00C9569A"/>
    <w:pPr>
      <w:autoSpaceDE w:val="0"/>
      <w:autoSpaceDN w:val="0"/>
      <w:adjustRightInd w:val="0"/>
      <w:spacing w:after="0" w:line="192" w:lineRule="exact"/>
      <w:jc w:val="both"/>
    </w:pPr>
    <w:rPr>
      <w:rFonts w:ascii="Times New Roman" w:eastAsia="Times New Roman" w:hAnsi="Times New Roman"/>
      <w:sz w:val="24"/>
      <w:szCs w:val="24"/>
      <w:lang w:val="ru-RU" w:eastAsia="ru-RU"/>
    </w:rPr>
  </w:style>
  <w:style w:type="character" w:customStyle="1" w:styleId="FontStyle40">
    <w:name w:val="Font Style40"/>
    <w:basedOn w:val="a3"/>
    <w:uiPriority w:val="99"/>
    <w:rsid w:val="00C9569A"/>
    <w:rPr>
      <w:rFonts w:ascii="Microsoft Sans Serif" w:hAnsi="Microsoft Sans Serif" w:cs="Microsoft Sans Serif"/>
      <w:b/>
      <w:bCs/>
      <w:sz w:val="14"/>
      <w:szCs w:val="14"/>
    </w:rPr>
  </w:style>
  <w:style w:type="character" w:customStyle="1" w:styleId="FontStyle58">
    <w:name w:val="Font Style58"/>
    <w:basedOn w:val="a3"/>
    <w:uiPriority w:val="99"/>
    <w:rsid w:val="00C9569A"/>
    <w:rPr>
      <w:rFonts w:ascii="Constantia" w:hAnsi="Constantia" w:cs="Constantia"/>
      <w:b/>
      <w:bCs/>
      <w:smallCaps/>
      <w:spacing w:val="20"/>
      <w:sz w:val="8"/>
      <w:szCs w:val="8"/>
    </w:rPr>
  </w:style>
  <w:style w:type="paragraph" w:customStyle="1" w:styleId="Style34">
    <w:name w:val="Style34"/>
    <w:basedOn w:val="a2"/>
    <w:uiPriority w:val="99"/>
    <w:rsid w:val="00C9569A"/>
    <w:pPr>
      <w:autoSpaceDE w:val="0"/>
      <w:autoSpaceDN w:val="0"/>
      <w:adjustRightInd w:val="0"/>
      <w:spacing w:after="0" w:line="331" w:lineRule="exact"/>
    </w:pPr>
    <w:rPr>
      <w:rFonts w:ascii="Times New Roman" w:eastAsia="Times New Roman" w:hAnsi="Times New Roman"/>
      <w:sz w:val="24"/>
      <w:szCs w:val="24"/>
      <w:lang w:val="ru-RU" w:eastAsia="ru-RU"/>
    </w:rPr>
  </w:style>
  <w:style w:type="paragraph" w:customStyle="1" w:styleId="Style23">
    <w:name w:val="Style23"/>
    <w:basedOn w:val="a2"/>
    <w:uiPriority w:val="99"/>
    <w:rsid w:val="00C9569A"/>
    <w:pPr>
      <w:autoSpaceDE w:val="0"/>
      <w:autoSpaceDN w:val="0"/>
      <w:adjustRightInd w:val="0"/>
      <w:spacing w:after="0" w:line="240" w:lineRule="auto"/>
      <w:jc w:val="both"/>
    </w:pPr>
    <w:rPr>
      <w:rFonts w:ascii="Times New Roman" w:eastAsia="Times New Roman" w:hAnsi="Times New Roman"/>
      <w:sz w:val="24"/>
      <w:szCs w:val="24"/>
      <w:lang w:val="ru-RU" w:eastAsia="ru-RU"/>
    </w:rPr>
  </w:style>
  <w:style w:type="paragraph" w:customStyle="1" w:styleId="Style15">
    <w:name w:val="Style15"/>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31">
    <w:name w:val="Style31"/>
    <w:basedOn w:val="a2"/>
    <w:uiPriority w:val="99"/>
    <w:rsid w:val="00C9569A"/>
    <w:pPr>
      <w:autoSpaceDE w:val="0"/>
      <w:autoSpaceDN w:val="0"/>
      <w:adjustRightInd w:val="0"/>
      <w:spacing w:after="0" w:line="230" w:lineRule="exact"/>
      <w:jc w:val="both"/>
    </w:pPr>
    <w:rPr>
      <w:rFonts w:ascii="Times New Roman" w:eastAsia="Times New Roman" w:hAnsi="Times New Roman"/>
      <w:sz w:val="24"/>
      <w:szCs w:val="24"/>
      <w:lang w:val="ru-RU" w:eastAsia="ru-RU"/>
    </w:rPr>
  </w:style>
  <w:style w:type="character" w:customStyle="1" w:styleId="FontStyle68">
    <w:name w:val="Font Style68"/>
    <w:basedOn w:val="a3"/>
    <w:uiPriority w:val="99"/>
    <w:rsid w:val="00C9569A"/>
    <w:rPr>
      <w:rFonts w:ascii="Times New Roman" w:hAnsi="Times New Roman" w:cs="Times New Roman"/>
      <w:sz w:val="16"/>
      <w:szCs w:val="16"/>
    </w:rPr>
  </w:style>
  <w:style w:type="character" w:customStyle="1" w:styleId="FontStyle71">
    <w:name w:val="Font Style71"/>
    <w:basedOn w:val="a3"/>
    <w:uiPriority w:val="99"/>
    <w:rsid w:val="00C9569A"/>
    <w:rPr>
      <w:rFonts w:ascii="Times New Roman" w:hAnsi="Times New Roman" w:cs="Times New Roman"/>
      <w:b/>
      <w:bCs/>
      <w:sz w:val="16"/>
      <w:szCs w:val="16"/>
    </w:rPr>
  </w:style>
  <w:style w:type="character" w:customStyle="1" w:styleId="FontStyle36">
    <w:name w:val="Font Style36"/>
    <w:basedOn w:val="a3"/>
    <w:uiPriority w:val="99"/>
    <w:rsid w:val="00C9569A"/>
    <w:rPr>
      <w:rFonts w:ascii="Bookman Old Style" w:hAnsi="Bookman Old Style" w:cs="Bookman Old Style"/>
      <w:i/>
      <w:iCs/>
      <w:sz w:val="14"/>
      <w:szCs w:val="14"/>
    </w:rPr>
  </w:style>
  <w:style w:type="character" w:customStyle="1" w:styleId="FontStyle41">
    <w:name w:val="Font Style41"/>
    <w:basedOn w:val="a3"/>
    <w:uiPriority w:val="99"/>
    <w:rsid w:val="00C9569A"/>
    <w:rPr>
      <w:rFonts w:ascii="Bookman Old Style" w:hAnsi="Bookman Old Style" w:cs="Bookman Old Style"/>
      <w:i/>
      <w:iCs/>
      <w:spacing w:val="-10"/>
      <w:sz w:val="16"/>
      <w:szCs w:val="16"/>
    </w:rPr>
  </w:style>
  <w:style w:type="paragraph" w:customStyle="1" w:styleId="Style8">
    <w:name w:val="Style8"/>
    <w:basedOn w:val="a2"/>
    <w:uiPriority w:val="99"/>
    <w:rsid w:val="00C9569A"/>
    <w:pPr>
      <w:autoSpaceDE w:val="0"/>
      <w:autoSpaceDN w:val="0"/>
      <w:adjustRightInd w:val="0"/>
      <w:spacing w:after="0" w:line="192" w:lineRule="exact"/>
      <w:jc w:val="both"/>
    </w:pPr>
    <w:rPr>
      <w:rFonts w:ascii="Bookman Old Style" w:eastAsia="Times New Roman" w:hAnsi="Bookman Old Style"/>
      <w:sz w:val="24"/>
      <w:szCs w:val="24"/>
      <w:lang w:val="ru-RU" w:eastAsia="ru-RU"/>
    </w:rPr>
  </w:style>
  <w:style w:type="paragraph" w:customStyle="1" w:styleId="Style11">
    <w:name w:val="Style11"/>
    <w:basedOn w:val="a2"/>
    <w:uiPriority w:val="99"/>
    <w:rsid w:val="00C9569A"/>
    <w:pPr>
      <w:autoSpaceDE w:val="0"/>
      <w:autoSpaceDN w:val="0"/>
      <w:adjustRightInd w:val="0"/>
      <w:spacing w:after="0" w:line="240" w:lineRule="auto"/>
      <w:jc w:val="both"/>
    </w:pPr>
    <w:rPr>
      <w:rFonts w:ascii="Bookman Old Style" w:eastAsia="Times New Roman" w:hAnsi="Bookman Old Style"/>
      <w:sz w:val="24"/>
      <w:szCs w:val="24"/>
      <w:lang w:val="ru-RU" w:eastAsia="ru-RU"/>
    </w:rPr>
  </w:style>
  <w:style w:type="character" w:customStyle="1" w:styleId="FontStyle62">
    <w:name w:val="Font Style62"/>
    <w:basedOn w:val="a3"/>
    <w:uiPriority w:val="99"/>
    <w:rsid w:val="00C9569A"/>
    <w:rPr>
      <w:rFonts w:ascii="Bookman Old Style" w:hAnsi="Bookman Old Style" w:cs="Bookman Old Style"/>
      <w:sz w:val="16"/>
      <w:szCs w:val="16"/>
    </w:rPr>
  </w:style>
  <w:style w:type="paragraph" w:customStyle="1" w:styleId="Style18">
    <w:name w:val="Style18"/>
    <w:basedOn w:val="a2"/>
    <w:uiPriority w:val="99"/>
    <w:rsid w:val="00C9569A"/>
    <w:pPr>
      <w:autoSpaceDE w:val="0"/>
      <w:autoSpaceDN w:val="0"/>
      <w:adjustRightInd w:val="0"/>
      <w:spacing w:after="0" w:line="192" w:lineRule="exact"/>
      <w:jc w:val="both"/>
    </w:pPr>
    <w:rPr>
      <w:rFonts w:ascii="Bookman Old Style" w:eastAsia="Times New Roman" w:hAnsi="Bookman Old Style"/>
      <w:sz w:val="24"/>
      <w:szCs w:val="24"/>
      <w:lang w:val="ru-RU" w:eastAsia="ru-RU"/>
    </w:rPr>
  </w:style>
  <w:style w:type="paragraph" w:customStyle="1" w:styleId="Style29">
    <w:name w:val="Style29"/>
    <w:basedOn w:val="a2"/>
    <w:uiPriority w:val="99"/>
    <w:rsid w:val="00C9569A"/>
    <w:pPr>
      <w:autoSpaceDE w:val="0"/>
      <w:autoSpaceDN w:val="0"/>
      <w:adjustRightInd w:val="0"/>
      <w:spacing w:after="0" w:line="317" w:lineRule="exact"/>
    </w:pPr>
    <w:rPr>
      <w:rFonts w:ascii="Bookman Old Style" w:eastAsia="Times New Roman" w:hAnsi="Bookman Old Style"/>
      <w:sz w:val="24"/>
      <w:szCs w:val="24"/>
      <w:lang w:val="ru-RU" w:eastAsia="ru-RU"/>
    </w:rPr>
  </w:style>
  <w:style w:type="paragraph" w:customStyle="1" w:styleId="Style30">
    <w:name w:val="Style30"/>
    <w:basedOn w:val="a2"/>
    <w:uiPriority w:val="99"/>
    <w:rsid w:val="00C9569A"/>
    <w:pPr>
      <w:autoSpaceDE w:val="0"/>
      <w:autoSpaceDN w:val="0"/>
      <w:adjustRightInd w:val="0"/>
      <w:spacing w:after="0" w:line="187" w:lineRule="exact"/>
      <w:jc w:val="both"/>
    </w:pPr>
    <w:rPr>
      <w:rFonts w:ascii="Bookman Old Style" w:eastAsia="Times New Roman" w:hAnsi="Bookman Old Style"/>
      <w:sz w:val="24"/>
      <w:szCs w:val="24"/>
      <w:lang w:val="ru-RU" w:eastAsia="ru-RU"/>
    </w:rPr>
  </w:style>
  <w:style w:type="character" w:customStyle="1" w:styleId="FontStyle48">
    <w:name w:val="Font Style48"/>
    <w:basedOn w:val="a3"/>
    <w:uiPriority w:val="99"/>
    <w:rsid w:val="00C9569A"/>
    <w:rPr>
      <w:rFonts w:ascii="Bookman Old Style" w:hAnsi="Bookman Old Style" w:cs="Bookman Old Style"/>
      <w:b/>
      <w:bCs/>
      <w:sz w:val="14"/>
      <w:szCs w:val="14"/>
    </w:rPr>
  </w:style>
  <w:style w:type="character" w:customStyle="1" w:styleId="FontStyle51">
    <w:name w:val="Font Style51"/>
    <w:basedOn w:val="a3"/>
    <w:rsid w:val="00C9569A"/>
    <w:rPr>
      <w:rFonts w:ascii="Bookman Old Style" w:hAnsi="Bookman Old Style" w:cs="Bookman Old Style"/>
      <w:i/>
      <w:iCs/>
      <w:sz w:val="14"/>
      <w:szCs w:val="14"/>
    </w:rPr>
  </w:style>
  <w:style w:type="paragraph" w:customStyle="1" w:styleId="Style26">
    <w:name w:val="Style26"/>
    <w:basedOn w:val="a2"/>
    <w:uiPriority w:val="99"/>
    <w:rsid w:val="00C9569A"/>
    <w:pPr>
      <w:autoSpaceDE w:val="0"/>
      <w:autoSpaceDN w:val="0"/>
      <w:adjustRightInd w:val="0"/>
      <w:spacing w:after="0" w:line="192" w:lineRule="exact"/>
    </w:pPr>
    <w:rPr>
      <w:rFonts w:ascii="Bookman Old Style" w:eastAsia="Times New Roman" w:hAnsi="Bookman Old Style"/>
      <w:sz w:val="24"/>
      <w:szCs w:val="24"/>
      <w:lang w:val="ru-RU" w:eastAsia="ru-RU"/>
    </w:rPr>
  </w:style>
  <w:style w:type="character" w:customStyle="1" w:styleId="FontStyle65">
    <w:name w:val="Font Style65"/>
    <w:basedOn w:val="a3"/>
    <w:uiPriority w:val="99"/>
    <w:rsid w:val="00C9569A"/>
    <w:rPr>
      <w:rFonts w:ascii="Bookman Old Style" w:hAnsi="Bookman Old Style" w:cs="Bookman Old Style"/>
      <w:smallCaps/>
      <w:spacing w:val="20"/>
      <w:sz w:val="10"/>
      <w:szCs w:val="10"/>
    </w:rPr>
  </w:style>
  <w:style w:type="paragraph" w:customStyle="1" w:styleId="Style22">
    <w:name w:val="Style22"/>
    <w:basedOn w:val="a2"/>
    <w:uiPriority w:val="99"/>
    <w:rsid w:val="00C9569A"/>
    <w:pPr>
      <w:autoSpaceDE w:val="0"/>
      <w:autoSpaceDN w:val="0"/>
      <w:adjustRightInd w:val="0"/>
      <w:spacing w:after="0" w:line="192" w:lineRule="exact"/>
    </w:pPr>
    <w:rPr>
      <w:rFonts w:ascii="Bookman Old Style" w:eastAsia="Times New Roman" w:hAnsi="Bookman Old Style"/>
      <w:sz w:val="24"/>
      <w:szCs w:val="24"/>
      <w:lang w:val="ru-RU" w:eastAsia="ru-RU"/>
    </w:rPr>
  </w:style>
  <w:style w:type="character" w:customStyle="1" w:styleId="FontStyle55">
    <w:name w:val="Font Style55"/>
    <w:basedOn w:val="a3"/>
    <w:uiPriority w:val="99"/>
    <w:rsid w:val="00C9569A"/>
    <w:rPr>
      <w:rFonts w:ascii="Bookman Old Style" w:hAnsi="Bookman Old Style" w:cs="Bookman Old Style"/>
      <w:b/>
      <w:bCs/>
      <w:i/>
      <w:iCs/>
      <w:sz w:val="14"/>
      <w:szCs w:val="14"/>
    </w:rPr>
  </w:style>
  <w:style w:type="paragraph" w:customStyle="1" w:styleId="Style12">
    <w:name w:val="Style12"/>
    <w:basedOn w:val="a2"/>
    <w:uiPriority w:val="99"/>
    <w:rsid w:val="00C9569A"/>
    <w:pPr>
      <w:autoSpaceDE w:val="0"/>
      <w:autoSpaceDN w:val="0"/>
      <w:adjustRightInd w:val="0"/>
      <w:spacing w:after="0" w:line="240" w:lineRule="auto"/>
      <w:jc w:val="both"/>
    </w:pPr>
    <w:rPr>
      <w:rFonts w:ascii="Bookman Old Style" w:eastAsia="Times New Roman" w:hAnsi="Bookman Old Style"/>
      <w:sz w:val="24"/>
      <w:szCs w:val="24"/>
      <w:lang w:val="ru-RU" w:eastAsia="ru-RU"/>
    </w:rPr>
  </w:style>
  <w:style w:type="character" w:customStyle="1" w:styleId="FontStyle70">
    <w:name w:val="Font Style70"/>
    <w:basedOn w:val="a3"/>
    <w:uiPriority w:val="99"/>
    <w:rsid w:val="00C9569A"/>
    <w:rPr>
      <w:rFonts w:ascii="Bookman Old Style" w:hAnsi="Bookman Old Style" w:cs="Bookman Old Style"/>
      <w:sz w:val="16"/>
      <w:szCs w:val="16"/>
    </w:rPr>
  </w:style>
  <w:style w:type="character" w:customStyle="1" w:styleId="FontStyle63">
    <w:name w:val="Font Style63"/>
    <w:basedOn w:val="a3"/>
    <w:uiPriority w:val="99"/>
    <w:rsid w:val="00C9569A"/>
    <w:rPr>
      <w:rFonts w:ascii="Bookman Old Style" w:hAnsi="Bookman Old Style" w:cs="Bookman Old Style"/>
      <w:b/>
      <w:bCs/>
      <w:spacing w:val="-20"/>
      <w:sz w:val="16"/>
      <w:szCs w:val="16"/>
    </w:rPr>
  </w:style>
  <w:style w:type="character" w:customStyle="1" w:styleId="FontStyle64">
    <w:name w:val="Font Style64"/>
    <w:basedOn w:val="a3"/>
    <w:uiPriority w:val="99"/>
    <w:rsid w:val="00C9569A"/>
    <w:rPr>
      <w:rFonts w:ascii="Arial Black" w:hAnsi="Arial Black" w:cs="Arial Black"/>
      <w:smallCaps/>
      <w:sz w:val="14"/>
      <w:szCs w:val="14"/>
    </w:rPr>
  </w:style>
  <w:style w:type="character" w:customStyle="1" w:styleId="FontStyle38">
    <w:name w:val="Font Style38"/>
    <w:basedOn w:val="a3"/>
    <w:uiPriority w:val="99"/>
    <w:rsid w:val="00C9569A"/>
    <w:rPr>
      <w:rFonts w:ascii="Arial Black" w:hAnsi="Arial Black" w:cs="Arial Black"/>
      <w:sz w:val="12"/>
      <w:szCs w:val="12"/>
    </w:rPr>
  </w:style>
  <w:style w:type="character" w:customStyle="1" w:styleId="FontStyle49">
    <w:name w:val="Font Style49"/>
    <w:rsid w:val="00C9569A"/>
    <w:rPr>
      <w:rFonts w:ascii="Arial Black" w:hAnsi="Arial Black" w:cs="Arial Black"/>
      <w:sz w:val="12"/>
      <w:szCs w:val="12"/>
    </w:rPr>
  </w:style>
  <w:style w:type="character" w:customStyle="1" w:styleId="116">
    <w:name w:val="Заголовок 1 Знак1"/>
    <w:basedOn w:val="a3"/>
    <w:uiPriority w:val="9"/>
    <w:rsid w:val="00C9569A"/>
    <w:rPr>
      <w:rFonts w:ascii="Calibri Light" w:eastAsia="Times New Roman" w:hAnsi="Calibri Light" w:cs="Times New Roman"/>
      <w:color w:val="2E74B5"/>
      <w:sz w:val="32"/>
      <w:szCs w:val="32"/>
    </w:rPr>
  </w:style>
  <w:style w:type="paragraph" w:customStyle="1" w:styleId="2f5">
    <w:name w:val="Верхний колонтитул2"/>
    <w:basedOn w:val="a2"/>
    <w:next w:val="a9"/>
    <w:link w:val="1ff6"/>
    <w:uiPriority w:val="99"/>
    <w:semiHidden/>
    <w:unhideWhenUsed/>
    <w:rsid w:val="00C9569A"/>
    <w:pPr>
      <w:widowControl/>
      <w:tabs>
        <w:tab w:val="center" w:pos="4677"/>
        <w:tab w:val="right" w:pos="9355"/>
      </w:tabs>
      <w:spacing w:after="0" w:line="240" w:lineRule="auto"/>
    </w:pPr>
    <w:rPr>
      <w:sz w:val="20"/>
      <w:szCs w:val="20"/>
      <w:lang w:val="ru-RU" w:eastAsia="ru-RU"/>
    </w:rPr>
  </w:style>
  <w:style w:type="character" w:customStyle="1" w:styleId="1ff6">
    <w:name w:val="Верхний колонтитул Знак1"/>
    <w:basedOn w:val="a3"/>
    <w:link w:val="2f5"/>
    <w:uiPriority w:val="99"/>
    <w:semiHidden/>
    <w:rsid w:val="00C9569A"/>
  </w:style>
  <w:style w:type="paragraph" w:customStyle="1" w:styleId="2f6">
    <w:name w:val="Нижний колонтитул2"/>
    <w:basedOn w:val="a2"/>
    <w:next w:val="ab"/>
    <w:link w:val="1ff7"/>
    <w:uiPriority w:val="99"/>
    <w:semiHidden/>
    <w:unhideWhenUsed/>
    <w:rsid w:val="00C9569A"/>
    <w:pPr>
      <w:widowControl/>
      <w:tabs>
        <w:tab w:val="center" w:pos="4677"/>
        <w:tab w:val="right" w:pos="9355"/>
      </w:tabs>
      <w:spacing w:after="0" w:line="240" w:lineRule="auto"/>
    </w:pPr>
    <w:rPr>
      <w:sz w:val="20"/>
      <w:szCs w:val="20"/>
      <w:lang w:val="ru-RU" w:eastAsia="ru-RU"/>
    </w:rPr>
  </w:style>
  <w:style w:type="character" w:customStyle="1" w:styleId="1ff7">
    <w:name w:val="Нижний колонтитул Знак1"/>
    <w:basedOn w:val="a3"/>
    <w:link w:val="2f6"/>
    <w:uiPriority w:val="99"/>
    <w:semiHidden/>
    <w:rsid w:val="00C9569A"/>
  </w:style>
  <w:style w:type="character" w:customStyle="1" w:styleId="2f7">
    <w:name w:val="Верхний колонтитул Знак2"/>
    <w:basedOn w:val="a3"/>
    <w:uiPriority w:val="99"/>
    <w:rsid w:val="00C9569A"/>
    <w:rPr>
      <w:rFonts w:ascii="Times New Roman" w:eastAsia="Times New Roman" w:hAnsi="Times New Roman" w:cs="Times New Roman"/>
    </w:rPr>
  </w:style>
  <w:style w:type="character" w:customStyle="1" w:styleId="2f8">
    <w:name w:val="Нижний колонтитул Знак2"/>
    <w:basedOn w:val="a3"/>
    <w:uiPriority w:val="99"/>
    <w:rsid w:val="00C9569A"/>
    <w:rPr>
      <w:rFonts w:ascii="Times New Roman" w:eastAsia="Times New Roman" w:hAnsi="Times New Roman" w:cs="Times New Roman"/>
    </w:rPr>
  </w:style>
  <w:style w:type="character" w:customStyle="1" w:styleId="affff7">
    <w:name w:val="пж"/>
    <w:rsid w:val="00C9569A"/>
    <w:rPr>
      <w:b/>
      <w:bCs/>
      <w:i w:val="0"/>
      <w:iCs w:val="0"/>
      <w:color w:val="000000"/>
      <w14:textOutline w14:w="0" w14:cap="rnd" w14:cmpd="sng" w14:algn="ctr">
        <w14:noFill/>
        <w14:prstDash w14:val="solid"/>
        <w14:bevel/>
      </w14:textOutline>
    </w:rPr>
  </w:style>
  <w:style w:type="character" w:customStyle="1" w:styleId="affff8">
    <w:name w:val="курсив"/>
    <w:rsid w:val="00C9569A"/>
    <w:rPr>
      <w:b w:val="0"/>
      <w:bCs w:val="0"/>
      <w:i/>
      <w:iCs/>
    </w:rPr>
  </w:style>
  <w:style w:type="character" w:customStyle="1" w:styleId="affff9">
    <w:name w:val="пж курсив"/>
    <w:rsid w:val="00C9569A"/>
    <w:rPr>
      <w:b/>
      <w:bCs/>
      <w:i/>
      <w:iCs/>
    </w:rPr>
  </w:style>
  <w:style w:type="character" w:customStyle="1" w:styleId="affffa">
    <w:name w:val="трекинг сноски"/>
    <w:rsid w:val="00C9569A"/>
  </w:style>
  <w:style w:type="character" w:customStyle="1" w:styleId="affffb">
    <w:name w:val="трекинг"/>
    <w:rsid w:val="00C9569A"/>
  </w:style>
  <w:style w:type="character" w:styleId="affffc">
    <w:name w:val="endnote reference"/>
    <w:rsid w:val="00C9569A"/>
    <w:rPr>
      <w:vertAlign w:val="superscript"/>
    </w:rPr>
  </w:style>
  <w:style w:type="character" w:customStyle="1" w:styleId="affffd">
    <w:name w:val="Символы концевой сноски"/>
    <w:rsid w:val="00C9569A"/>
  </w:style>
  <w:style w:type="paragraph" w:customStyle="1" w:styleId="1ff8">
    <w:name w:val="Название1"/>
    <w:basedOn w:val="a2"/>
    <w:uiPriority w:val="10"/>
    <w:qFormat/>
    <w:rsid w:val="00C9569A"/>
    <w:pPr>
      <w:suppressLineNumbers/>
      <w:suppressAutoHyphens/>
      <w:spacing w:before="120" w:after="120" w:line="240" w:lineRule="auto"/>
    </w:pPr>
    <w:rPr>
      <w:rFonts w:ascii="Times New Roman" w:eastAsia="SimSun" w:hAnsi="Times New Roman" w:cs="Mangal"/>
      <w:i/>
      <w:iCs/>
      <w:kern w:val="1"/>
      <w:sz w:val="24"/>
      <w:szCs w:val="24"/>
      <w:lang w:val="ru-RU" w:eastAsia="hi-IN" w:bidi="hi-IN"/>
    </w:rPr>
  </w:style>
  <w:style w:type="paragraph" w:customStyle="1" w:styleId="1ff9">
    <w:name w:val="Указатель1"/>
    <w:basedOn w:val="a2"/>
    <w:rsid w:val="00C9569A"/>
    <w:pPr>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affffe">
    <w:name w:val="[Без стиля]"/>
    <w:link w:val="afffff"/>
    <w:rsid w:val="00C9569A"/>
    <w:pPr>
      <w:widowControl w:val="0"/>
      <w:suppressAutoHyphens/>
      <w:autoSpaceDE w:val="0"/>
      <w:spacing w:line="288" w:lineRule="auto"/>
      <w:textAlignment w:val="center"/>
    </w:pPr>
    <w:rPr>
      <w:rFonts w:ascii="FreeSetC" w:eastAsia="FreeSetC" w:hAnsi="FreeSetC" w:cs="FreeSetC"/>
      <w:color w:val="000000"/>
      <w:kern w:val="1"/>
      <w:sz w:val="24"/>
      <w:szCs w:val="24"/>
      <w:lang w:val="en-GB" w:eastAsia="hi-IN" w:bidi="hi-IN"/>
    </w:rPr>
  </w:style>
  <w:style w:type="paragraph" w:customStyle="1" w:styleId="afffff0">
    <w:name w:val="осн текст"/>
    <w:basedOn w:val="affffe"/>
    <w:rsid w:val="00C9569A"/>
    <w:pPr>
      <w:spacing w:line="213" w:lineRule="atLeast"/>
      <w:ind w:firstLine="340"/>
      <w:jc w:val="both"/>
    </w:pPr>
    <w:rPr>
      <w:rFonts w:ascii="SchoolBookCSanPin" w:eastAsia="SchoolBookCSanPin" w:hAnsi="SchoolBookCSanPin" w:cs="SchoolBookCSanPin"/>
      <w:sz w:val="21"/>
      <w:szCs w:val="21"/>
      <w:lang w:val="ru-RU"/>
    </w:rPr>
  </w:style>
  <w:style w:type="paragraph" w:customStyle="1" w:styleId="1ffa">
    <w:name w:val="заголовок 1"/>
    <w:basedOn w:val="affffe"/>
    <w:link w:val="1ffb"/>
    <w:rsid w:val="00C9569A"/>
    <w:pPr>
      <w:spacing w:after="227" w:line="344" w:lineRule="atLeast"/>
      <w:jc w:val="center"/>
    </w:pPr>
    <w:rPr>
      <w:b/>
      <w:bCs/>
      <w:caps/>
      <w:sz w:val="30"/>
      <w:szCs w:val="30"/>
      <w:lang w:val="ru-RU"/>
    </w:rPr>
  </w:style>
  <w:style w:type="paragraph" w:customStyle="1" w:styleId="afffff1">
    <w:name w:val="осн текст отступ"/>
    <w:basedOn w:val="afffff0"/>
    <w:uiPriority w:val="99"/>
    <w:rsid w:val="00C9569A"/>
    <w:pPr>
      <w:ind w:left="340" w:firstLine="0"/>
    </w:pPr>
  </w:style>
  <w:style w:type="paragraph" w:customStyle="1" w:styleId="2f9">
    <w:name w:val="заголовок 2"/>
    <w:basedOn w:val="affffe"/>
    <w:link w:val="2fa"/>
    <w:rsid w:val="00C9569A"/>
    <w:pPr>
      <w:spacing w:before="340" w:after="227" w:line="344" w:lineRule="atLeast"/>
      <w:jc w:val="center"/>
    </w:pPr>
    <w:rPr>
      <w:b/>
      <w:bCs/>
      <w:sz w:val="30"/>
      <w:szCs w:val="30"/>
      <w:lang w:val="ru-RU"/>
    </w:rPr>
  </w:style>
  <w:style w:type="paragraph" w:customStyle="1" w:styleId="afffff2">
    <w:name w:val="мелкий кегель"/>
    <w:basedOn w:val="affffe"/>
    <w:uiPriority w:val="99"/>
    <w:rsid w:val="00C9569A"/>
    <w:pPr>
      <w:spacing w:line="180" w:lineRule="atLeast"/>
      <w:ind w:firstLine="340"/>
      <w:jc w:val="both"/>
    </w:pPr>
    <w:rPr>
      <w:rFonts w:ascii="SchoolBookCSanPin" w:eastAsia="SchoolBookCSanPin" w:hAnsi="SchoolBookCSanPin" w:cs="SchoolBookCSanPin"/>
      <w:sz w:val="17"/>
      <w:szCs w:val="17"/>
      <w:lang w:val="ru-RU"/>
    </w:rPr>
  </w:style>
  <w:style w:type="paragraph" w:customStyle="1" w:styleId="afffff3">
    <w:name w:val="мелкий кегель отступ"/>
    <w:basedOn w:val="afffff2"/>
    <w:uiPriority w:val="99"/>
    <w:rsid w:val="00C9569A"/>
    <w:pPr>
      <w:tabs>
        <w:tab w:val="left" w:pos="510"/>
      </w:tabs>
      <w:spacing w:line="194" w:lineRule="atLeast"/>
      <w:ind w:left="340" w:firstLine="0"/>
    </w:pPr>
  </w:style>
  <w:style w:type="paragraph" w:customStyle="1" w:styleId="afffff4">
    <w:name w:val="сноски"/>
    <w:basedOn w:val="affffe"/>
    <w:uiPriority w:val="99"/>
    <w:rsid w:val="00C9569A"/>
    <w:pPr>
      <w:spacing w:before="57" w:line="174" w:lineRule="atLeast"/>
      <w:ind w:firstLine="340"/>
      <w:jc w:val="both"/>
    </w:pPr>
    <w:rPr>
      <w:rFonts w:ascii="SchoolBookCSanPin" w:eastAsia="SchoolBookCSanPin" w:hAnsi="SchoolBookCSanPin" w:cs="SchoolBookCSanPin"/>
      <w:sz w:val="17"/>
      <w:szCs w:val="17"/>
      <w:lang w:val="ru-RU"/>
    </w:rPr>
  </w:style>
  <w:style w:type="paragraph" w:customStyle="1" w:styleId="3e">
    <w:name w:val="заголовок 3"/>
    <w:basedOn w:val="affffe"/>
    <w:uiPriority w:val="99"/>
    <w:rsid w:val="00C9569A"/>
    <w:pPr>
      <w:spacing w:before="283" w:after="170" w:line="302" w:lineRule="atLeast"/>
      <w:jc w:val="center"/>
    </w:pPr>
    <w:rPr>
      <w:b/>
      <w:bCs/>
      <w:sz w:val="25"/>
      <w:szCs w:val="25"/>
      <w:lang w:val="ru-RU"/>
    </w:rPr>
  </w:style>
  <w:style w:type="paragraph" w:customStyle="1" w:styleId="afffff5">
    <w:name w:val="[основной абзац]"/>
    <w:basedOn w:val="affffe"/>
    <w:rsid w:val="00C9569A"/>
  </w:style>
  <w:style w:type="paragraph" w:customStyle="1" w:styleId="afffff6">
    <w:name w:val="доп текст таблица"/>
    <w:basedOn w:val="affffe"/>
    <w:uiPriority w:val="99"/>
    <w:rsid w:val="00C9569A"/>
    <w:pPr>
      <w:spacing w:line="213" w:lineRule="atLeast"/>
      <w:ind w:left="113" w:right="113"/>
      <w:jc w:val="both"/>
    </w:pPr>
    <w:rPr>
      <w:sz w:val="19"/>
      <w:szCs w:val="19"/>
      <w:lang w:val="ru-RU"/>
    </w:rPr>
  </w:style>
  <w:style w:type="paragraph" w:customStyle="1" w:styleId="afffff7">
    <w:name w:val="Содержимое таблицы"/>
    <w:basedOn w:val="a2"/>
    <w:rsid w:val="00C9569A"/>
    <w:pPr>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afffff8">
    <w:name w:val="Заголовок таблицы"/>
    <w:basedOn w:val="afffff7"/>
    <w:rsid w:val="00C9569A"/>
    <w:pPr>
      <w:jc w:val="center"/>
    </w:pPr>
    <w:rPr>
      <w:b/>
      <w:bCs/>
    </w:rPr>
  </w:style>
  <w:style w:type="paragraph" w:customStyle="1" w:styleId="54">
    <w:name w:val="заголовок 5"/>
    <w:basedOn w:val="affffe"/>
    <w:uiPriority w:val="99"/>
    <w:rsid w:val="00C9569A"/>
    <w:pPr>
      <w:spacing w:line="213" w:lineRule="atLeast"/>
      <w:jc w:val="center"/>
    </w:pPr>
    <w:rPr>
      <w:rFonts w:ascii="SchoolBookCSanPin" w:eastAsia="SchoolBookCSanPin" w:hAnsi="SchoolBookCSanPin" w:cs="SchoolBookCSanPin"/>
      <w:sz w:val="21"/>
      <w:szCs w:val="21"/>
      <w:lang w:val="ru-RU"/>
    </w:rPr>
  </w:style>
  <w:style w:type="paragraph" w:customStyle="1" w:styleId="48">
    <w:name w:val="заголовок 4"/>
    <w:basedOn w:val="affffe"/>
    <w:uiPriority w:val="99"/>
    <w:rsid w:val="00C9569A"/>
    <w:pPr>
      <w:spacing w:before="340" w:after="227" w:line="213" w:lineRule="atLeast"/>
      <w:jc w:val="center"/>
    </w:pPr>
    <w:rPr>
      <w:rFonts w:ascii="SchoolBookCSanPin" w:eastAsia="SchoolBookCSanPin" w:hAnsi="SchoolBookCSanPin" w:cs="SchoolBookCSanPin"/>
      <w:b/>
      <w:bCs/>
      <w:sz w:val="21"/>
      <w:szCs w:val="21"/>
      <w:lang w:val="ru-RU"/>
    </w:rPr>
  </w:style>
  <w:style w:type="paragraph" w:customStyle="1" w:styleId="ParagraphStyle2">
    <w:name w:val="Paragraph Style 2"/>
    <w:basedOn w:val="afffff6"/>
    <w:uiPriority w:val="99"/>
    <w:rsid w:val="00C9569A"/>
    <w:pPr>
      <w:spacing w:before="283"/>
    </w:pPr>
    <w:rPr>
      <w:spacing w:val="-4"/>
    </w:rPr>
  </w:style>
  <w:style w:type="paragraph" w:customStyle="1" w:styleId="afffff9">
    <w:name w:val="галка мелкий кегель"/>
    <w:basedOn w:val="afffff3"/>
    <w:uiPriority w:val="99"/>
    <w:rsid w:val="00C9569A"/>
    <w:pPr>
      <w:ind w:left="737"/>
    </w:pPr>
  </w:style>
  <w:style w:type="paragraph" w:customStyle="1" w:styleId="PreformattedText">
    <w:name w:val="Preformatted Text"/>
    <w:basedOn w:val="a2"/>
    <w:rsid w:val="00C9569A"/>
    <w:pPr>
      <w:suppressAutoHyphens/>
      <w:spacing w:after="0" w:line="240" w:lineRule="auto"/>
    </w:pPr>
    <w:rPr>
      <w:rFonts w:ascii="Liberation Mono" w:eastAsia="Droid Sans Fallback" w:hAnsi="Liberation Mono" w:cs="Liberation Mono"/>
      <w:sz w:val="20"/>
      <w:szCs w:val="20"/>
      <w:lang w:val="ru-RU" w:eastAsia="zh-CN" w:bidi="hi-IN"/>
    </w:rPr>
  </w:style>
  <w:style w:type="character" w:customStyle="1" w:styleId="TXT">
    <w:name w:val="TXT"/>
    <w:rsid w:val="00C9569A"/>
  </w:style>
  <w:style w:type="character" w:customStyle="1" w:styleId="Snoska">
    <w:name w:val="Snoska"/>
    <w:rsid w:val="00C9569A"/>
    <w:rPr>
      <w:rFonts w:ascii="SchoolBookCSanPin" w:eastAsia="SchoolBookCSanPin" w:hAnsi="SchoolBookCSanPin" w:cs="SchoolBookCSanPin"/>
      <w:sz w:val="17"/>
      <w:szCs w:val="17"/>
      <w:lang w:val="ru-RU"/>
    </w:rPr>
  </w:style>
  <w:style w:type="character" w:customStyle="1" w:styleId="TABLZAG">
    <w:name w:val="TABL_ZAG"/>
    <w:rsid w:val="00C9569A"/>
  </w:style>
  <w:style w:type="paragraph" w:customStyle="1" w:styleId="03">
    <w:name w:val="Стиль03"/>
    <w:basedOn w:val="ad"/>
    <w:link w:val="030"/>
    <w:qFormat/>
    <w:rsid w:val="00C9569A"/>
    <w:pPr>
      <w:keepNext w:val="0"/>
      <w:keepLines w:val="0"/>
      <w:suppressAutoHyphens/>
      <w:spacing w:before="0" w:after="0" w:line="360" w:lineRule="auto"/>
      <w:jc w:val="center"/>
      <w:outlineLvl w:val="0"/>
    </w:pPr>
    <w:rPr>
      <w:rFonts w:eastAsia="Times New Roman" w:cs="Calibri"/>
      <w:bCs/>
      <w:kern w:val="28"/>
      <w:sz w:val="32"/>
      <w:szCs w:val="32"/>
      <w:lang w:val="ru-RU" w:eastAsia="hi-IN" w:bidi="hi-IN"/>
    </w:rPr>
  </w:style>
  <w:style w:type="paragraph" w:customStyle="1" w:styleId="1ffc">
    <w:name w:val="Стиль1"/>
    <w:basedOn w:val="1ffa"/>
    <w:link w:val="1ffd"/>
    <w:qFormat/>
    <w:rsid w:val="00C9569A"/>
    <w:pPr>
      <w:spacing w:after="0" w:line="360" w:lineRule="auto"/>
    </w:pPr>
    <w:rPr>
      <w:rFonts w:ascii="Calibri" w:hAnsi="Calibri" w:cs="Calibri"/>
      <w:color w:val="auto"/>
      <w:sz w:val="32"/>
      <w:szCs w:val="32"/>
    </w:rPr>
  </w:style>
  <w:style w:type="character" w:customStyle="1" w:styleId="030">
    <w:name w:val="Стиль03 Знак"/>
    <w:link w:val="03"/>
    <w:rsid w:val="00C9569A"/>
    <w:rPr>
      <w:rFonts w:eastAsia="Times New Roman" w:cs="Calibri"/>
      <w:b/>
      <w:bCs/>
      <w:kern w:val="28"/>
      <w:sz w:val="32"/>
      <w:szCs w:val="32"/>
      <w:lang w:eastAsia="hi-IN" w:bidi="hi-IN"/>
    </w:rPr>
  </w:style>
  <w:style w:type="paragraph" w:customStyle="1" w:styleId="2fb">
    <w:name w:val="Стиль2"/>
    <w:basedOn w:val="2f9"/>
    <w:link w:val="2fc"/>
    <w:qFormat/>
    <w:rsid w:val="00C9569A"/>
    <w:pPr>
      <w:spacing w:before="0" w:after="0" w:line="360" w:lineRule="auto"/>
    </w:pPr>
    <w:rPr>
      <w:rFonts w:ascii="Calibri" w:hAnsi="Calibri" w:cs="Calibri"/>
      <w:color w:val="595959"/>
      <w:sz w:val="28"/>
      <w:szCs w:val="28"/>
    </w:rPr>
  </w:style>
  <w:style w:type="character" w:customStyle="1" w:styleId="afffff">
    <w:name w:val="[Без стиля] Знак"/>
    <w:link w:val="affffe"/>
    <w:rsid w:val="00C9569A"/>
    <w:rPr>
      <w:rFonts w:ascii="FreeSetC" w:eastAsia="FreeSetC" w:hAnsi="FreeSetC" w:cs="FreeSetC"/>
      <w:color w:val="000000"/>
      <w:kern w:val="1"/>
      <w:sz w:val="24"/>
      <w:szCs w:val="24"/>
      <w:lang w:val="en-GB" w:eastAsia="hi-IN" w:bidi="hi-IN"/>
    </w:rPr>
  </w:style>
  <w:style w:type="character" w:customStyle="1" w:styleId="1ffb">
    <w:name w:val="заголовок 1 Знак"/>
    <w:link w:val="1ffa"/>
    <w:rsid w:val="00C9569A"/>
    <w:rPr>
      <w:rFonts w:ascii="FreeSetC" w:eastAsia="FreeSetC" w:hAnsi="FreeSetC" w:cs="FreeSetC"/>
      <w:b/>
      <w:bCs/>
      <w:caps/>
      <w:color w:val="000000"/>
      <w:kern w:val="1"/>
      <w:sz w:val="30"/>
      <w:szCs w:val="30"/>
      <w:lang w:eastAsia="hi-IN" w:bidi="hi-IN"/>
    </w:rPr>
  </w:style>
  <w:style w:type="character" w:customStyle="1" w:styleId="1ffd">
    <w:name w:val="Стиль1 Знак"/>
    <w:link w:val="1ffc"/>
    <w:rsid w:val="00C9569A"/>
    <w:rPr>
      <w:rFonts w:eastAsia="FreeSetC" w:cs="Calibri"/>
      <w:b/>
      <w:bCs/>
      <w:caps/>
      <w:kern w:val="1"/>
      <w:sz w:val="32"/>
      <w:szCs w:val="32"/>
      <w:lang w:eastAsia="hi-IN" w:bidi="hi-IN"/>
    </w:rPr>
  </w:style>
  <w:style w:type="paragraph" w:customStyle="1" w:styleId="3f">
    <w:name w:val="Стиль3"/>
    <w:basedOn w:val="2f9"/>
    <w:link w:val="3f0"/>
    <w:qFormat/>
    <w:rsid w:val="00C9569A"/>
    <w:pPr>
      <w:spacing w:before="0" w:after="0" w:line="360" w:lineRule="auto"/>
    </w:pPr>
    <w:rPr>
      <w:rFonts w:ascii="Calibri" w:hAnsi="Calibri" w:cs="Calibri"/>
      <w:color w:val="auto"/>
      <w:sz w:val="28"/>
      <w:szCs w:val="28"/>
    </w:rPr>
  </w:style>
  <w:style w:type="character" w:customStyle="1" w:styleId="2fa">
    <w:name w:val="заголовок 2 Знак"/>
    <w:link w:val="2f9"/>
    <w:rsid w:val="00C9569A"/>
    <w:rPr>
      <w:rFonts w:ascii="FreeSetC" w:eastAsia="FreeSetC" w:hAnsi="FreeSetC" w:cs="FreeSetC"/>
      <w:b/>
      <w:bCs/>
      <w:color w:val="000000"/>
      <w:kern w:val="1"/>
      <w:sz w:val="30"/>
      <w:szCs w:val="30"/>
      <w:lang w:eastAsia="hi-IN" w:bidi="hi-IN"/>
    </w:rPr>
  </w:style>
  <w:style w:type="character" w:customStyle="1" w:styleId="2fc">
    <w:name w:val="Стиль2 Знак"/>
    <w:link w:val="2fb"/>
    <w:rsid w:val="00C9569A"/>
    <w:rPr>
      <w:rFonts w:eastAsia="FreeSetC" w:cs="Calibri"/>
      <w:b/>
      <w:bCs/>
      <w:color w:val="595959"/>
      <w:kern w:val="1"/>
      <w:sz w:val="28"/>
      <w:szCs w:val="28"/>
      <w:lang w:eastAsia="hi-IN" w:bidi="hi-IN"/>
    </w:rPr>
  </w:style>
  <w:style w:type="character" w:customStyle="1" w:styleId="3f0">
    <w:name w:val="Стиль3 Знак"/>
    <w:link w:val="3f"/>
    <w:rsid w:val="00C9569A"/>
    <w:rPr>
      <w:rFonts w:eastAsia="FreeSetC" w:cs="Calibri"/>
      <w:b/>
      <w:bCs/>
      <w:kern w:val="1"/>
      <w:sz w:val="28"/>
      <w:szCs w:val="28"/>
      <w:lang w:eastAsia="hi-IN" w:bidi="hi-IN"/>
    </w:rPr>
  </w:style>
  <w:style w:type="character" w:customStyle="1" w:styleId="1ffe">
    <w:name w:val="Гиперссылка1"/>
    <w:basedOn w:val="a3"/>
    <w:uiPriority w:val="99"/>
    <w:unhideWhenUsed/>
    <w:rsid w:val="00C9569A"/>
    <w:rPr>
      <w:color w:val="0000FF"/>
      <w:u w:val="single"/>
    </w:rPr>
  </w:style>
  <w:style w:type="character" w:customStyle="1" w:styleId="1fff">
    <w:name w:val="Просмотренная гиперссылка1"/>
    <w:basedOn w:val="a3"/>
    <w:uiPriority w:val="99"/>
    <w:semiHidden/>
    <w:unhideWhenUsed/>
    <w:rsid w:val="00C9569A"/>
    <w:rPr>
      <w:color w:val="800080"/>
      <w:u w:val="single"/>
    </w:rPr>
  </w:style>
  <w:style w:type="paragraph" w:customStyle="1" w:styleId="219">
    <w:name w:val="Заголовок 21"/>
    <w:basedOn w:val="a2"/>
    <w:uiPriority w:val="9"/>
    <w:qFormat/>
    <w:rsid w:val="00C9569A"/>
    <w:pPr>
      <w:autoSpaceDE w:val="0"/>
      <w:autoSpaceDN w:val="0"/>
      <w:spacing w:after="0" w:line="240" w:lineRule="auto"/>
      <w:ind w:left="534"/>
      <w:outlineLvl w:val="2"/>
    </w:pPr>
    <w:rPr>
      <w:rFonts w:ascii="Times New Roman" w:eastAsia="Times New Roman" w:hAnsi="Times New Roman"/>
      <w:b/>
      <w:bCs/>
      <w:sz w:val="25"/>
      <w:szCs w:val="25"/>
      <w:lang w:val="ru-RU"/>
    </w:rPr>
  </w:style>
  <w:style w:type="paragraph" w:customStyle="1" w:styleId="afffffa">
    <w:name w:val="Инна"/>
    <w:basedOn w:val="a2"/>
    <w:qFormat/>
    <w:rsid w:val="00C9569A"/>
    <w:pPr>
      <w:widowControl/>
      <w:spacing w:after="0" w:line="240" w:lineRule="auto"/>
      <w:jc w:val="center"/>
    </w:pPr>
    <w:rPr>
      <w:rFonts w:ascii="Times New Roman" w:eastAsia="Times New Roman" w:hAnsi="Times New Roman"/>
      <w:sz w:val="24"/>
      <w:szCs w:val="24"/>
      <w:lang w:val="ru-RU"/>
    </w:rPr>
  </w:style>
  <w:style w:type="character" w:customStyle="1" w:styleId="Osnovnoytext">
    <w:name w:val="Osnovnoy_text Знак"/>
    <w:link w:val="Osnovnoytext0"/>
    <w:locked/>
    <w:rsid w:val="00C9569A"/>
    <w:rPr>
      <w:rFonts w:ascii="SchoolBookCSanPin" w:eastAsia="SchoolBookCSanPin" w:hAnsi="SchoolBookCSanPin" w:cs="SchoolBookCSanPin"/>
      <w:color w:val="000000"/>
      <w:kern w:val="2"/>
      <w:sz w:val="21"/>
      <w:szCs w:val="21"/>
      <w:lang w:eastAsia="hi-IN" w:bidi="hi-IN"/>
    </w:rPr>
  </w:style>
  <w:style w:type="paragraph" w:customStyle="1" w:styleId="Osnovnoytext0">
    <w:name w:val="Osnovnoy_text"/>
    <w:basedOn w:val="affffe"/>
    <w:link w:val="Osnovnoytext"/>
    <w:rsid w:val="00C9569A"/>
    <w:pPr>
      <w:tabs>
        <w:tab w:val="left" w:pos="510"/>
      </w:tabs>
      <w:spacing w:line="213" w:lineRule="atLeast"/>
      <w:ind w:firstLine="340"/>
      <w:jc w:val="both"/>
      <w:textAlignment w:val="auto"/>
    </w:pPr>
    <w:rPr>
      <w:rFonts w:ascii="SchoolBookCSanPin" w:eastAsia="SchoolBookCSanPin" w:hAnsi="SchoolBookCSanPin" w:cs="SchoolBookCSanPin"/>
      <w:kern w:val="2"/>
      <w:sz w:val="21"/>
      <w:szCs w:val="21"/>
      <w:lang w:val="ru-RU"/>
    </w:rPr>
  </w:style>
  <w:style w:type="character" w:customStyle="1" w:styleId="Zagolovok1">
    <w:name w:val="Zagolovok_1 Знак"/>
    <w:link w:val="Zagolovok10"/>
    <w:locked/>
    <w:rsid w:val="00C9569A"/>
    <w:rPr>
      <w:rFonts w:ascii="FreeSetC" w:eastAsia="FreeSetC" w:hAnsi="FreeSetC" w:cs="FreeSetC"/>
      <w:b/>
      <w:bCs/>
      <w:caps/>
      <w:color w:val="000000"/>
      <w:kern w:val="2"/>
      <w:sz w:val="30"/>
      <w:szCs w:val="30"/>
      <w:lang w:eastAsia="hi-IN" w:bidi="hi-IN"/>
    </w:rPr>
  </w:style>
  <w:style w:type="paragraph" w:customStyle="1" w:styleId="Zagolovok10">
    <w:name w:val="Zagolovok_1"/>
    <w:basedOn w:val="affffe"/>
    <w:link w:val="Zagolovok1"/>
    <w:rsid w:val="00C9569A"/>
    <w:pPr>
      <w:spacing w:after="227" w:line="344" w:lineRule="atLeast"/>
      <w:jc w:val="center"/>
      <w:textAlignment w:val="auto"/>
    </w:pPr>
    <w:rPr>
      <w:b/>
      <w:bCs/>
      <w:caps/>
      <w:kern w:val="2"/>
      <w:sz w:val="30"/>
      <w:szCs w:val="30"/>
      <w:lang w:val="ru-RU"/>
    </w:rPr>
  </w:style>
  <w:style w:type="paragraph" w:customStyle="1" w:styleId="Osnovnoytextvvv1">
    <w:name w:val="Osnovnoy_text vvv1"/>
    <w:basedOn w:val="affffe"/>
    <w:rsid w:val="00C9569A"/>
    <w:pPr>
      <w:tabs>
        <w:tab w:val="left" w:pos="510"/>
      </w:tabs>
      <w:spacing w:line="213" w:lineRule="atLeast"/>
      <w:ind w:left="340"/>
      <w:jc w:val="both"/>
      <w:textAlignment w:val="auto"/>
    </w:pPr>
    <w:rPr>
      <w:rFonts w:ascii="SchoolBookCSanPin" w:eastAsia="SchoolBookCSanPin" w:hAnsi="SchoolBookCSanPin" w:cs="SchoolBookCSanPin"/>
      <w:kern w:val="2"/>
      <w:sz w:val="21"/>
      <w:szCs w:val="21"/>
      <w:lang w:val="ru-RU"/>
    </w:rPr>
  </w:style>
  <w:style w:type="paragraph" w:customStyle="1" w:styleId="Zagolovok2">
    <w:name w:val="Zagolovok_2"/>
    <w:basedOn w:val="affffe"/>
    <w:rsid w:val="00C9569A"/>
    <w:pPr>
      <w:spacing w:before="397" w:after="227" w:line="344" w:lineRule="atLeast"/>
      <w:jc w:val="center"/>
      <w:textAlignment w:val="auto"/>
    </w:pPr>
    <w:rPr>
      <w:b/>
      <w:bCs/>
      <w:kern w:val="2"/>
      <w:sz w:val="30"/>
      <w:szCs w:val="30"/>
      <w:lang w:val="ru-RU"/>
    </w:rPr>
  </w:style>
  <w:style w:type="paragraph" w:customStyle="1" w:styleId="Osnovnoytextdop8">
    <w:name w:val="Osnovnoy_text dop 8"/>
    <w:basedOn w:val="affffe"/>
    <w:rsid w:val="00C9569A"/>
    <w:pPr>
      <w:tabs>
        <w:tab w:val="left" w:pos="510"/>
      </w:tabs>
      <w:spacing w:line="213" w:lineRule="atLeast"/>
      <w:ind w:firstLine="340"/>
      <w:jc w:val="both"/>
      <w:textAlignment w:val="auto"/>
    </w:pPr>
    <w:rPr>
      <w:rFonts w:ascii="SchoolBookCSanPin" w:eastAsia="SchoolBookCSanPin" w:hAnsi="SchoolBookCSanPin" w:cs="SchoolBookCSanPin"/>
      <w:kern w:val="2"/>
      <w:sz w:val="17"/>
      <w:szCs w:val="17"/>
      <w:lang w:val="ru-RU"/>
    </w:rPr>
  </w:style>
  <w:style w:type="paragraph" w:customStyle="1" w:styleId="Zagolovok3">
    <w:name w:val="Zagolovok_3"/>
    <w:basedOn w:val="affffe"/>
    <w:rsid w:val="00C9569A"/>
    <w:pPr>
      <w:spacing w:before="283" w:after="170" w:line="302" w:lineRule="atLeast"/>
      <w:jc w:val="center"/>
      <w:textAlignment w:val="auto"/>
    </w:pPr>
    <w:rPr>
      <w:b/>
      <w:bCs/>
      <w:kern w:val="2"/>
      <w:sz w:val="26"/>
      <w:szCs w:val="26"/>
      <w:lang w:val="ru-RU"/>
    </w:rPr>
  </w:style>
  <w:style w:type="paragraph" w:customStyle="1" w:styleId="Zagolovok4">
    <w:name w:val="Zagolovok_4"/>
    <w:basedOn w:val="affffe"/>
    <w:rsid w:val="00C9569A"/>
    <w:pPr>
      <w:spacing w:line="214" w:lineRule="atLeast"/>
      <w:jc w:val="center"/>
      <w:textAlignment w:val="auto"/>
    </w:pPr>
    <w:rPr>
      <w:rFonts w:ascii="SchoolBookCSanPin" w:eastAsia="SchoolBookCSanPin" w:hAnsi="SchoolBookCSanPin" w:cs="SchoolBookCSanPin"/>
      <w:b/>
      <w:bCs/>
      <w:caps/>
      <w:kern w:val="2"/>
      <w:sz w:val="21"/>
      <w:szCs w:val="21"/>
      <w:lang w:val="ru-RU"/>
    </w:rPr>
  </w:style>
  <w:style w:type="paragraph" w:customStyle="1" w:styleId="Osnovnoytextvvv1kursiv">
    <w:name w:val="Osnovnoy_text vvv1 kursiv"/>
    <w:basedOn w:val="affffe"/>
    <w:rsid w:val="00C9569A"/>
    <w:pPr>
      <w:tabs>
        <w:tab w:val="left" w:pos="510"/>
      </w:tabs>
      <w:spacing w:line="213" w:lineRule="atLeast"/>
      <w:ind w:left="340"/>
      <w:jc w:val="both"/>
      <w:textAlignment w:val="auto"/>
    </w:pPr>
    <w:rPr>
      <w:rFonts w:ascii="SchoolBookCSanPin" w:eastAsia="SchoolBookCSanPin" w:hAnsi="SchoolBookCSanPin" w:cs="SchoolBookCSanPin"/>
      <w:i/>
      <w:iCs/>
      <w:kern w:val="2"/>
      <w:sz w:val="21"/>
      <w:szCs w:val="21"/>
      <w:lang w:val="ru-RU"/>
    </w:rPr>
  </w:style>
  <w:style w:type="paragraph" w:customStyle="1" w:styleId="Osnovnoytextvvv1galka">
    <w:name w:val="Osnovnoy_text vvv1 galka"/>
    <w:basedOn w:val="affffe"/>
    <w:rsid w:val="00C9569A"/>
    <w:pPr>
      <w:tabs>
        <w:tab w:val="left" w:pos="510"/>
        <w:tab w:val="left" w:pos="680"/>
        <w:tab w:val="left" w:pos="907"/>
      </w:tabs>
      <w:spacing w:line="213" w:lineRule="atLeast"/>
      <w:ind w:left="510"/>
      <w:jc w:val="both"/>
      <w:textAlignment w:val="auto"/>
    </w:pPr>
    <w:rPr>
      <w:rFonts w:ascii="SchoolBookCSanPin" w:eastAsia="SchoolBookCSanPin" w:hAnsi="SchoolBookCSanPin" w:cs="SchoolBookCSanPin"/>
      <w:kern w:val="2"/>
      <w:sz w:val="21"/>
      <w:szCs w:val="21"/>
      <w:lang w:val="ru-RU"/>
    </w:rPr>
  </w:style>
  <w:style w:type="paragraph" w:customStyle="1" w:styleId="Snoski">
    <w:name w:val="Snoski"/>
    <w:basedOn w:val="affffe"/>
    <w:rsid w:val="00C9569A"/>
    <w:pPr>
      <w:tabs>
        <w:tab w:val="left" w:pos="794"/>
      </w:tabs>
      <w:spacing w:line="174" w:lineRule="atLeast"/>
      <w:ind w:left="227" w:firstLine="340"/>
      <w:jc w:val="both"/>
      <w:textAlignment w:val="auto"/>
    </w:pPr>
    <w:rPr>
      <w:rFonts w:ascii="SchoolBookCSanPin" w:eastAsia="SchoolBookCSanPin" w:hAnsi="SchoolBookCSanPin" w:cs="SchoolBookCSanPin"/>
      <w:kern w:val="2"/>
      <w:sz w:val="17"/>
      <w:szCs w:val="17"/>
      <w:lang w:val="ru-RU"/>
    </w:rPr>
  </w:style>
  <w:style w:type="paragraph" w:customStyle="1" w:styleId="Dopolnittekst">
    <w:name w:val="Dopolnit_tekst"/>
    <w:basedOn w:val="affffe"/>
    <w:rsid w:val="00C9569A"/>
    <w:pPr>
      <w:spacing w:line="213" w:lineRule="atLeast"/>
      <w:ind w:left="113" w:right="113"/>
      <w:jc w:val="both"/>
      <w:textAlignment w:val="auto"/>
    </w:pPr>
    <w:rPr>
      <w:kern w:val="2"/>
      <w:sz w:val="19"/>
      <w:szCs w:val="19"/>
      <w:lang w:val="ru-RU"/>
    </w:rPr>
  </w:style>
  <w:style w:type="character" w:customStyle="1" w:styleId="Hyperlink0">
    <w:name w:val="Hyperlink.0"/>
    <w:basedOn w:val="a3"/>
    <w:rsid w:val="00C9569A"/>
    <w:rPr>
      <w:color w:val="0070C0"/>
      <w:u w:val="single" w:color="0070C0"/>
      <w:lang w:val="en-US"/>
    </w:rPr>
  </w:style>
  <w:style w:type="character" w:customStyle="1" w:styleId="FontStyle46">
    <w:name w:val="Font Style46"/>
    <w:uiPriority w:val="99"/>
    <w:rsid w:val="00C9569A"/>
    <w:rPr>
      <w:rFonts w:ascii="Times New Roman" w:hAnsi="Times New Roman" w:cs="Times New Roman" w:hint="default"/>
      <w:color w:val="000000"/>
      <w:sz w:val="22"/>
      <w:szCs w:val="22"/>
    </w:rPr>
  </w:style>
  <w:style w:type="character" w:customStyle="1" w:styleId="snoskazifra">
    <w:name w:val="snoska zifra"/>
    <w:rsid w:val="00C9569A"/>
    <w:rPr>
      <w:position w:val="1"/>
      <w:sz w:val="22"/>
      <w:szCs w:val="22"/>
    </w:rPr>
  </w:style>
  <w:style w:type="character" w:customStyle="1" w:styleId="afffffb">
    <w:name w:val="ч"/>
    <w:rsid w:val="00C9569A"/>
    <w:rPr>
      <w:caps w:val="0"/>
      <w:smallCaps w:val="0"/>
    </w:rPr>
  </w:style>
  <w:style w:type="paragraph" w:customStyle="1" w:styleId="316">
    <w:name w:val="Заголовок 31"/>
    <w:basedOn w:val="a2"/>
    <w:next w:val="a2"/>
    <w:uiPriority w:val="9"/>
    <w:qFormat/>
    <w:rsid w:val="00C9569A"/>
    <w:pPr>
      <w:keepNext/>
      <w:keepLines/>
      <w:widowControl/>
      <w:spacing w:before="200" w:after="0"/>
      <w:outlineLvl w:val="2"/>
    </w:pPr>
    <w:rPr>
      <w:rFonts w:eastAsia="MS Gothic"/>
      <w:b/>
      <w:bCs/>
      <w:color w:val="4F81BD"/>
    </w:rPr>
  </w:style>
  <w:style w:type="paragraph" w:customStyle="1" w:styleId="411">
    <w:name w:val="Заголовок 41"/>
    <w:basedOn w:val="a2"/>
    <w:next w:val="a2"/>
    <w:uiPriority w:val="9"/>
    <w:semiHidden/>
    <w:qFormat/>
    <w:rsid w:val="00C9569A"/>
    <w:pPr>
      <w:keepNext/>
      <w:keepLines/>
      <w:widowControl/>
      <w:spacing w:before="200" w:after="0"/>
      <w:outlineLvl w:val="3"/>
    </w:pPr>
    <w:rPr>
      <w:rFonts w:eastAsia="MS Gothic"/>
      <w:b/>
      <w:bCs/>
      <w:i/>
      <w:iCs/>
      <w:color w:val="4F81BD"/>
    </w:rPr>
  </w:style>
  <w:style w:type="paragraph" w:customStyle="1" w:styleId="510">
    <w:name w:val="Заголовок 51"/>
    <w:basedOn w:val="a2"/>
    <w:next w:val="a2"/>
    <w:uiPriority w:val="9"/>
    <w:semiHidden/>
    <w:qFormat/>
    <w:rsid w:val="00C9569A"/>
    <w:pPr>
      <w:keepNext/>
      <w:keepLines/>
      <w:widowControl/>
      <w:spacing w:before="200" w:after="0"/>
      <w:outlineLvl w:val="4"/>
    </w:pPr>
    <w:rPr>
      <w:rFonts w:eastAsia="MS Gothic"/>
      <w:color w:val="243F60"/>
    </w:rPr>
  </w:style>
  <w:style w:type="paragraph" w:customStyle="1" w:styleId="611">
    <w:name w:val="Заголовок 61"/>
    <w:basedOn w:val="a2"/>
    <w:next w:val="a2"/>
    <w:uiPriority w:val="9"/>
    <w:semiHidden/>
    <w:qFormat/>
    <w:rsid w:val="00C9569A"/>
    <w:pPr>
      <w:keepNext/>
      <w:keepLines/>
      <w:widowControl/>
      <w:spacing w:before="200" w:after="0"/>
      <w:outlineLvl w:val="5"/>
    </w:pPr>
    <w:rPr>
      <w:rFonts w:eastAsia="MS Gothic"/>
      <w:i/>
      <w:iCs/>
      <w:color w:val="243F60"/>
    </w:rPr>
  </w:style>
  <w:style w:type="paragraph" w:customStyle="1" w:styleId="710">
    <w:name w:val="Заголовок 71"/>
    <w:basedOn w:val="a2"/>
    <w:next w:val="a2"/>
    <w:uiPriority w:val="9"/>
    <w:semiHidden/>
    <w:qFormat/>
    <w:rsid w:val="00C9569A"/>
    <w:pPr>
      <w:keepNext/>
      <w:keepLines/>
      <w:widowControl/>
      <w:spacing w:before="200" w:after="0"/>
      <w:outlineLvl w:val="6"/>
    </w:pPr>
    <w:rPr>
      <w:rFonts w:eastAsia="MS Gothic"/>
      <w:i/>
      <w:iCs/>
      <w:color w:val="404040"/>
    </w:rPr>
  </w:style>
  <w:style w:type="paragraph" w:customStyle="1" w:styleId="1fff0">
    <w:name w:val="Подзаголовок1"/>
    <w:basedOn w:val="a2"/>
    <w:next w:val="a2"/>
    <w:uiPriority w:val="11"/>
    <w:qFormat/>
    <w:rsid w:val="00C9569A"/>
    <w:pPr>
      <w:widowControl/>
    </w:pPr>
    <w:rPr>
      <w:rFonts w:eastAsia="MS Gothic"/>
      <w:i/>
      <w:iCs/>
      <w:color w:val="4F81BD"/>
      <w:spacing w:val="15"/>
      <w:sz w:val="24"/>
      <w:szCs w:val="24"/>
    </w:rPr>
  </w:style>
  <w:style w:type="character" w:customStyle="1" w:styleId="2fd">
    <w:name w:val="Основной текст (2)_"/>
    <w:link w:val="2fe"/>
    <w:uiPriority w:val="99"/>
    <w:locked/>
    <w:rsid w:val="00C9569A"/>
    <w:rPr>
      <w:sz w:val="28"/>
      <w:shd w:val="clear" w:color="auto" w:fill="FFFFFF"/>
    </w:rPr>
  </w:style>
  <w:style w:type="paragraph" w:customStyle="1" w:styleId="2fe">
    <w:name w:val="Основной текст (2)"/>
    <w:basedOn w:val="a2"/>
    <w:link w:val="2fd"/>
    <w:uiPriority w:val="99"/>
    <w:rsid w:val="00C9569A"/>
    <w:pPr>
      <w:shd w:val="clear" w:color="auto" w:fill="FFFFFF"/>
      <w:spacing w:after="240" w:line="322" w:lineRule="exact"/>
    </w:pPr>
    <w:rPr>
      <w:sz w:val="28"/>
      <w:szCs w:val="20"/>
      <w:lang w:val="ru-RU" w:eastAsia="ru-RU"/>
    </w:rPr>
  </w:style>
  <w:style w:type="character" w:customStyle="1" w:styleId="snippet-info">
    <w:name w:val="snippet-info"/>
    <w:basedOn w:val="a3"/>
    <w:rsid w:val="00C9569A"/>
  </w:style>
  <w:style w:type="character" w:customStyle="1" w:styleId="21a">
    <w:name w:val="Заголовок 2 Знак1"/>
    <w:basedOn w:val="a3"/>
    <w:uiPriority w:val="9"/>
    <w:semiHidden/>
    <w:rsid w:val="00C9569A"/>
    <w:rPr>
      <w:rFonts w:ascii="Cambria" w:eastAsia="Times New Roman" w:hAnsi="Cambria" w:cs="Times New Roman" w:hint="default"/>
      <w:b/>
      <w:bCs/>
      <w:color w:val="4F81BD"/>
      <w:sz w:val="26"/>
      <w:szCs w:val="26"/>
    </w:rPr>
  </w:style>
  <w:style w:type="character" w:customStyle="1" w:styleId="317">
    <w:name w:val="Заголовок 3 Знак1"/>
    <w:basedOn w:val="a3"/>
    <w:uiPriority w:val="9"/>
    <w:semiHidden/>
    <w:rsid w:val="00C9569A"/>
    <w:rPr>
      <w:rFonts w:ascii="Cambria" w:eastAsia="Times New Roman" w:hAnsi="Cambria" w:cs="Times New Roman" w:hint="default"/>
      <w:b/>
      <w:bCs/>
      <w:color w:val="4F81BD"/>
    </w:rPr>
  </w:style>
  <w:style w:type="character" w:customStyle="1" w:styleId="1fff1">
    <w:name w:val="Название Знак1"/>
    <w:basedOn w:val="a3"/>
    <w:uiPriority w:val="10"/>
    <w:rsid w:val="00C9569A"/>
    <w:rPr>
      <w:rFonts w:ascii="Cambria" w:eastAsia="Times New Roman" w:hAnsi="Cambria" w:cs="Times New Roman" w:hint="default"/>
      <w:color w:val="17365D"/>
      <w:spacing w:val="5"/>
      <w:kern w:val="28"/>
      <w:sz w:val="52"/>
      <w:szCs w:val="52"/>
    </w:rPr>
  </w:style>
  <w:style w:type="character" w:customStyle="1" w:styleId="1fff2">
    <w:name w:val="Подзаголовок Знак1"/>
    <w:basedOn w:val="a3"/>
    <w:uiPriority w:val="11"/>
    <w:rsid w:val="00C9569A"/>
    <w:rPr>
      <w:rFonts w:ascii="Cambria" w:eastAsia="Times New Roman" w:hAnsi="Cambria" w:cs="Times New Roman" w:hint="default"/>
      <w:i/>
      <w:iCs/>
      <w:color w:val="4F81BD"/>
      <w:spacing w:val="15"/>
      <w:sz w:val="24"/>
      <w:szCs w:val="24"/>
    </w:rPr>
  </w:style>
  <w:style w:type="character" w:customStyle="1" w:styleId="21b">
    <w:name w:val="Цитата 2 Знак1"/>
    <w:basedOn w:val="a3"/>
    <w:uiPriority w:val="29"/>
    <w:rsid w:val="00C9569A"/>
    <w:rPr>
      <w:i/>
      <w:iCs/>
      <w:color w:val="000000"/>
    </w:rPr>
  </w:style>
  <w:style w:type="character" w:customStyle="1" w:styleId="412">
    <w:name w:val="Заголовок 4 Знак1"/>
    <w:basedOn w:val="a3"/>
    <w:uiPriority w:val="9"/>
    <w:semiHidden/>
    <w:rsid w:val="00C9569A"/>
    <w:rPr>
      <w:rFonts w:ascii="Cambria" w:eastAsia="Times New Roman" w:hAnsi="Cambria" w:cs="Times New Roman" w:hint="default"/>
      <w:b/>
      <w:bCs/>
      <w:i/>
      <w:iCs/>
      <w:color w:val="4F81BD"/>
    </w:rPr>
  </w:style>
  <w:style w:type="character" w:customStyle="1" w:styleId="511">
    <w:name w:val="Заголовок 5 Знак1"/>
    <w:basedOn w:val="a3"/>
    <w:uiPriority w:val="9"/>
    <w:semiHidden/>
    <w:rsid w:val="00C9569A"/>
    <w:rPr>
      <w:rFonts w:ascii="Cambria" w:eastAsia="Times New Roman" w:hAnsi="Cambria" w:cs="Times New Roman" w:hint="default"/>
      <w:color w:val="243F60"/>
    </w:rPr>
  </w:style>
  <w:style w:type="character" w:customStyle="1" w:styleId="612">
    <w:name w:val="Заголовок 6 Знак1"/>
    <w:basedOn w:val="a3"/>
    <w:uiPriority w:val="9"/>
    <w:semiHidden/>
    <w:rsid w:val="00C9569A"/>
    <w:rPr>
      <w:rFonts w:ascii="Cambria" w:eastAsia="Times New Roman" w:hAnsi="Cambria" w:cs="Times New Roman" w:hint="default"/>
      <w:i/>
      <w:iCs/>
      <w:color w:val="243F60"/>
    </w:rPr>
  </w:style>
  <w:style w:type="character" w:customStyle="1" w:styleId="711">
    <w:name w:val="Заголовок 7 Знак1"/>
    <w:basedOn w:val="a3"/>
    <w:uiPriority w:val="9"/>
    <w:semiHidden/>
    <w:rsid w:val="00C9569A"/>
    <w:rPr>
      <w:rFonts w:ascii="Cambria" w:eastAsia="Times New Roman" w:hAnsi="Cambria" w:cs="Times New Roman" w:hint="default"/>
      <w:i/>
      <w:iCs/>
      <w:color w:val="404040"/>
    </w:rPr>
  </w:style>
  <w:style w:type="character" w:customStyle="1" w:styleId="811">
    <w:name w:val="Заголовок 8 Знак1"/>
    <w:basedOn w:val="a3"/>
    <w:uiPriority w:val="9"/>
    <w:semiHidden/>
    <w:rsid w:val="00C9569A"/>
    <w:rPr>
      <w:rFonts w:ascii="Cambria" w:eastAsia="Times New Roman" w:hAnsi="Cambria" w:cs="Times New Roman" w:hint="default"/>
      <w:color w:val="404040"/>
      <w:sz w:val="20"/>
      <w:szCs w:val="20"/>
    </w:rPr>
  </w:style>
  <w:style w:type="character" w:customStyle="1" w:styleId="911">
    <w:name w:val="Заголовок 9 Знак1"/>
    <w:basedOn w:val="a3"/>
    <w:uiPriority w:val="9"/>
    <w:semiHidden/>
    <w:rsid w:val="00C9569A"/>
    <w:rPr>
      <w:rFonts w:ascii="Cambria" w:eastAsia="Times New Roman" w:hAnsi="Cambria" w:cs="Times New Roman" w:hint="default"/>
      <w:i/>
      <w:iCs/>
      <w:color w:val="404040"/>
      <w:sz w:val="20"/>
      <w:szCs w:val="20"/>
    </w:rPr>
  </w:style>
  <w:style w:type="character" w:customStyle="1" w:styleId="1fff3">
    <w:name w:val="Выделенная цитата Знак1"/>
    <w:basedOn w:val="a3"/>
    <w:uiPriority w:val="30"/>
    <w:rsid w:val="00C9569A"/>
    <w:rPr>
      <w:b/>
      <w:bCs/>
      <w:i/>
      <w:iCs/>
      <w:color w:val="4F81BD"/>
    </w:rPr>
  </w:style>
  <w:style w:type="table" w:customStyle="1" w:styleId="117">
    <w:name w:val="Светлая заливка11"/>
    <w:basedOn w:val="a4"/>
    <w:uiPriority w:val="60"/>
    <w:rsid w:val="00C9569A"/>
    <w:rPr>
      <w:rFonts w:eastAsia="MS Mincho"/>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4"/>
    <w:uiPriority w:val="60"/>
    <w:rsid w:val="00C9569A"/>
    <w:rPr>
      <w:rFonts w:eastAsia="MS Mincho"/>
      <w:color w:val="365F91"/>
      <w:sz w:val="22"/>
      <w:szCs w:val="22"/>
      <w:lang w:val="en-US"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0">
    <w:name w:val="Светлая заливка - Акцент 211"/>
    <w:basedOn w:val="a4"/>
    <w:uiPriority w:val="60"/>
    <w:rsid w:val="00C9569A"/>
    <w:rPr>
      <w:rFonts w:eastAsia="MS Mincho"/>
      <w:color w:val="943634"/>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0">
    <w:name w:val="Светлая заливка - Акцент 311"/>
    <w:basedOn w:val="a4"/>
    <w:uiPriority w:val="60"/>
    <w:rsid w:val="00C9569A"/>
    <w:rPr>
      <w:rFonts w:eastAsia="MS Mincho"/>
      <w:color w:val="76923C"/>
      <w:sz w:val="22"/>
      <w:szCs w:val="22"/>
      <w:lang w:val="en-US"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0">
    <w:name w:val="Светлая заливка - Акцент 411"/>
    <w:basedOn w:val="a4"/>
    <w:uiPriority w:val="60"/>
    <w:rsid w:val="00C9569A"/>
    <w:rPr>
      <w:rFonts w:eastAsia="MS Mincho"/>
      <w:color w:val="5F497A"/>
      <w:sz w:val="22"/>
      <w:szCs w:val="22"/>
      <w:lang w:val="en-US" w:eastAsia="en-US"/>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0">
    <w:name w:val="Светлая заливка - Акцент 511"/>
    <w:basedOn w:val="a4"/>
    <w:uiPriority w:val="60"/>
    <w:rsid w:val="00C9569A"/>
    <w:rPr>
      <w:rFonts w:eastAsia="MS Mincho"/>
      <w:color w:val="31849B"/>
      <w:sz w:val="22"/>
      <w:szCs w:val="22"/>
      <w:lang w:val="en-US" w:eastAsia="en-US"/>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0">
    <w:name w:val="Светлая заливка - Акцент 611"/>
    <w:basedOn w:val="a4"/>
    <w:uiPriority w:val="60"/>
    <w:rsid w:val="00C9569A"/>
    <w:rPr>
      <w:rFonts w:eastAsia="MS Mincho"/>
      <w:color w:val="E36C0A"/>
      <w:sz w:val="22"/>
      <w:szCs w:val="22"/>
      <w:lang w:val="en-US" w:eastAsia="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8">
    <w:name w:val="Светлый список11"/>
    <w:basedOn w:val="a4"/>
    <w:uiPriority w:val="61"/>
    <w:rsid w:val="00C9569A"/>
    <w:rPr>
      <w:rFonts w:eastAsia="MS Mincho"/>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4"/>
    <w:uiPriority w:val="61"/>
    <w:rsid w:val="00C9569A"/>
    <w:rPr>
      <w:rFonts w:eastAsia="MS Mincho"/>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Светлый список - Акцент 211"/>
    <w:basedOn w:val="a4"/>
    <w:uiPriority w:val="61"/>
    <w:rsid w:val="00C9569A"/>
    <w:rPr>
      <w:rFonts w:eastAsia="MS Mincho"/>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
    <w:name w:val="Светлый список - Акцент 311"/>
    <w:basedOn w:val="a4"/>
    <w:uiPriority w:val="61"/>
    <w:rsid w:val="00C9569A"/>
    <w:rPr>
      <w:rFonts w:eastAsia="MS Mincho"/>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1">
    <w:name w:val="Светлый список - Акцент 411"/>
    <w:basedOn w:val="a4"/>
    <w:uiPriority w:val="61"/>
    <w:rsid w:val="00C9569A"/>
    <w:rPr>
      <w:rFonts w:eastAsia="MS Mincho"/>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1">
    <w:name w:val="Светлый список - Акцент 511"/>
    <w:basedOn w:val="a4"/>
    <w:uiPriority w:val="61"/>
    <w:rsid w:val="00C9569A"/>
    <w:rPr>
      <w:rFonts w:eastAsia="MS Mincho"/>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1">
    <w:name w:val="Светлый список - Акцент 611"/>
    <w:basedOn w:val="a4"/>
    <w:uiPriority w:val="61"/>
    <w:rsid w:val="00C9569A"/>
    <w:rPr>
      <w:rFonts w:eastAsia="MS Mincho"/>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9">
    <w:name w:val="Светлая сетка11"/>
    <w:basedOn w:val="a4"/>
    <w:uiPriority w:val="62"/>
    <w:rsid w:val="00C9569A"/>
    <w:rPr>
      <w:rFonts w:eastAsia="MS Mincho"/>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
    <w:name w:val="Светлая сетка - Акцент 111"/>
    <w:basedOn w:val="a4"/>
    <w:uiPriority w:val="62"/>
    <w:rsid w:val="00C9569A"/>
    <w:rPr>
      <w:rFonts w:eastAsia="MS Mincho"/>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2">
    <w:name w:val="Светлая сетка - Акцент 211"/>
    <w:basedOn w:val="a4"/>
    <w:uiPriority w:val="62"/>
    <w:rsid w:val="00C9569A"/>
    <w:rPr>
      <w:rFonts w:eastAsia="MS Mincho"/>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2">
    <w:name w:val="Светлая сетка - Акцент 311"/>
    <w:basedOn w:val="a4"/>
    <w:uiPriority w:val="62"/>
    <w:rsid w:val="00C9569A"/>
    <w:rPr>
      <w:rFonts w:eastAsia="MS Mincho"/>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2">
    <w:name w:val="Светлая сетка - Акцент 411"/>
    <w:basedOn w:val="a4"/>
    <w:uiPriority w:val="62"/>
    <w:rsid w:val="00C9569A"/>
    <w:rPr>
      <w:rFonts w:eastAsia="MS Mincho"/>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2">
    <w:name w:val="Светлая сетка - Акцент 511"/>
    <w:basedOn w:val="a4"/>
    <w:uiPriority w:val="62"/>
    <w:rsid w:val="00C9569A"/>
    <w:rPr>
      <w:rFonts w:eastAsia="MS Mincho"/>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2">
    <w:name w:val="Светлая сетка - Акцент 611"/>
    <w:basedOn w:val="a4"/>
    <w:uiPriority w:val="62"/>
    <w:rsid w:val="00C9569A"/>
    <w:rPr>
      <w:rFonts w:eastAsia="MS Mincho"/>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2">
    <w:name w:val="Средняя заливка 111"/>
    <w:basedOn w:val="a4"/>
    <w:uiPriority w:val="63"/>
    <w:rsid w:val="00C9569A"/>
    <w:rPr>
      <w:rFonts w:eastAsia="MS Mincho"/>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0">
    <w:name w:val="Средняя заливка 1 - Акцент 111"/>
    <w:basedOn w:val="a4"/>
    <w:uiPriority w:val="63"/>
    <w:rsid w:val="00C9569A"/>
    <w:rPr>
      <w:rFonts w:eastAsia="MS Mincho"/>
      <w:sz w:val="22"/>
      <w:szCs w:val="22"/>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0">
    <w:name w:val="Средняя заливка 1 - Акцент 211"/>
    <w:basedOn w:val="a4"/>
    <w:uiPriority w:val="63"/>
    <w:rsid w:val="00C9569A"/>
    <w:rPr>
      <w:rFonts w:eastAsia="MS Mincho"/>
      <w:sz w:val="22"/>
      <w:szCs w:val="22"/>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10">
    <w:name w:val="Средняя заливка 1 - Акцент 311"/>
    <w:basedOn w:val="a4"/>
    <w:uiPriority w:val="63"/>
    <w:rsid w:val="00C9569A"/>
    <w:rPr>
      <w:rFonts w:eastAsia="MS Mincho"/>
      <w:sz w:val="22"/>
      <w:szCs w:val="22"/>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4"/>
    <w:uiPriority w:val="63"/>
    <w:rsid w:val="00C9569A"/>
    <w:rPr>
      <w:rFonts w:eastAsia="MS Mincho"/>
      <w:sz w:val="22"/>
      <w:szCs w:val="22"/>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10">
    <w:name w:val="Средняя заливка 1 - Акцент 511"/>
    <w:basedOn w:val="a4"/>
    <w:uiPriority w:val="63"/>
    <w:rsid w:val="00C9569A"/>
    <w:rPr>
      <w:rFonts w:eastAsia="MS Mincho"/>
      <w:sz w:val="22"/>
      <w:szCs w:val="22"/>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10">
    <w:name w:val="Средняя заливка 1 - Акцент 611"/>
    <w:basedOn w:val="a4"/>
    <w:uiPriority w:val="63"/>
    <w:rsid w:val="00C9569A"/>
    <w:rPr>
      <w:rFonts w:eastAsia="MS Mincho"/>
      <w:sz w:val="22"/>
      <w:szCs w:val="22"/>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0">
    <w:name w:val="Средняя заливка 2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0">
    <w:name w:val="Средняя заливка 2 - Акцент 1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10">
    <w:name w:val="Средняя заливка 2 - Акцент 2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0">
    <w:name w:val="Средняя заливка 2 - Акцент 3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0">
    <w:name w:val="Средняя заливка 2 - Акцент 4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яя заливка 2 - Акцент 5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0">
    <w:name w:val="Средняя заливка 2 - Акцент 6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Средний список 1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редний список 1 - Акцент 2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
    <w:name w:val="Средний список 1 - Акцент 3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1">
    <w:name w:val="Средний список 1 - Акцент 4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1">
    <w:name w:val="Средний список 1 - Акцент 5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1">
    <w:name w:val="Средний список 1 - Акцент 6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1">
    <w:name w:val="Средний список 2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11">
    <w:name w:val="Средний список 2 - Акцент 1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1">
    <w:name w:val="Средний список 2 - Акцент 2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1">
    <w:name w:val="Средний список 2 - Акцент 3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1">
    <w:name w:val="Средний список 2 - Акцент 4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1">
    <w:name w:val="Средний список 2 - Акцент 5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1">
    <w:name w:val="Средний список 2 - Акцент 6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4">
    <w:name w:val="Средняя сетка 111"/>
    <w:basedOn w:val="a4"/>
    <w:uiPriority w:val="67"/>
    <w:rsid w:val="00C9569A"/>
    <w:rPr>
      <w:rFonts w:eastAsia="MS Mincho"/>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2">
    <w:name w:val="Средняя сетка 1 - Акцент 111"/>
    <w:basedOn w:val="a4"/>
    <w:uiPriority w:val="67"/>
    <w:rsid w:val="00C9569A"/>
    <w:rPr>
      <w:rFonts w:eastAsia="MS Mincho"/>
      <w:sz w:val="22"/>
      <w:szCs w:val="22"/>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2">
    <w:name w:val="Средняя сетка 1 - Акцент 211"/>
    <w:basedOn w:val="a4"/>
    <w:uiPriority w:val="67"/>
    <w:rsid w:val="00C9569A"/>
    <w:rPr>
      <w:rFonts w:eastAsia="MS Mincho"/>
      <w:sz w:val="22"/>
      <w:szCs w:val="22"/>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2">
    <w:name w:val="Средняя сетка 1 - Акцент 311"/>
    <w:basedOn w:val="a4"/>
    <w:uiPriority w:val="67"/>
    <w:rsid w:val="00C9569A"/>
    <w:rPr>
      <w:rFonts w:eastAsia="MS Mincho"/>
      <w:sz w:val="22"/>
      <w:szCs w:val="22"/>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2">
    <w:name w:val="Средняя сетка 1 - Акцент 411"/>
    <w:basedOn w:val="a4"/>
    <w:uiPriority w:val="67"/>
    <w:rsid w:val="00C9569A"/>
    <w:rPr>
      <w:rFonts w:eastAsia="MS Mincho"/>
      <w:sz w:val="22"/>
      <w:szCs w:val="22"/>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2">
    <w:name w:val="Средняя сетка 1 - Акцент 511"/>
    <w:basedOn w:val="a4"/>
    <w:uiPriority w:val="67"/>
    <w:rsid w:val="00C9569A"/>
    <w:rPr>
      <w:rFonts w:eastAsia="MS Mincho"/>
      <w:sz w:val="22"/>
      <w:szCs w:val="22"/>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2">
    <w:name w:val="Средняя сетка 1 - Акцент 611"/>
    <w:basedOn w:val="a4"/>
    <w:uiPriority w:val="67"/>
    <w:rsid w:val="00C9569A"/>
    <w:rPr>
      <w:rFonts w:eastAsia="MS Mincho"/>
      <w:sz w:val="22"/>
      <w:szCs w:val="22"/>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12">
    <w:name w:val="Средняя сетка 2 - Акцент 1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2">
    <w:name w:val="Средняя сетка 2 - Акцент 2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2">
    <w:name w:val="Средняя сетка 2 - Акцент 3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2">
    <w:name w:val="Средняя сетка 2 - Акцент 4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2">
    <w:name w:val="Средняя сетка 2 - Акцент 5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2">
    <w:name w:val="Средняя сетка 2 - Акцент 6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0">
    <w:name w:val="Средняя сетка 3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1">
    <w:name w:val="Средняя сетка 3 - Акцент 1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1">
    <w:name w:val="Средняя сетка 3 - Акцент 2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1">
    <w:name w:val="Средняя сетка 3 - Акцент 3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1">
    <w:name w:val="Средняя сетка 3 - Акцент 4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1">
    <w:name w:val="Средняя сетка 3 - Акцент 5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1">
    <w:name w:val="Средняя сетка 3 - Акцент 6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a">
    <w:name w:val="Темный список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13">
    <w:name w:val="Темный список - Акцент 1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13">
    <w:name w:val="Темный список - Акцент 2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13">
    <w:name w:val="Темный список - Акцент 3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13">
    <w:name w:val="Темный список - Акцент 4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13">
    <w:name w:val="Темный список - Акцент 5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13">
    <w:name w:val="Темный список - Акцент 6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b">
    <w:name w:val="Цветная заливка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14">
    <w:name w:val="Цветная заливка - Акцент 1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14">
    <w:name w:val="Цветная заливка - Акцент 2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14">
    <w:name w:val="Цветная заливка - Акцент 3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14">
    <w:name w:val="Цветная заливка - Акцент 4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14">
    <w:name w:val="Цветная заливка - Акцент 5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14">
    <w:name w:val="Цветная заливка - Акцент 6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c">
    <w:name w:val="Цветной список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5">
    <w:name w:val="Цветной список - Акцент 1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5">
    <w:name w:val="Цветной список - Акцент 2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15">
    <w:name w:val="Цветной список - Акцент 3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5">
    <w:name w:val="Цветной список - Акцент 4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15">
    <w:name w:val="Цветной список - Акцент 5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15">
    <w:name w:val="Цветной список - Акцент 6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d">
    <w:name w:val="Цветная сетка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16">
    <w:name w:val="Цветная сетка - Акцент 1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6">
    <w:name w:val="Цветная сетка - Акцент 2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16">
    <w:name w:val="Цветная сетка - Акцент 3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16">
    <w:name w:val="Цветная сетка - Акцент 4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16">
    <w:name w:val="Цветная сетка - Акцент 5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16">
    <w:name w:val="Цветная сетка - Акцент 6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512">
    <w:name w:val="Нет списка51"/>
    <w:next w:val="a5"/>
    <w:uiPriority w:val="99"/>
    <w:semiHidden/>
    <w:unhideWhenUsed/>
    <w:rsid w:val="00C9569A"/>
  </w:style>
  <w:style w:type="numbering" w:customStyle="1" w:styleId="613">
    <w:name w:val="Нет списка61"/>
    <w:next w:val="a5"/>
    <w:uiPriority w:val="99"/>
    <w:semiHidden/>
    <w:unhideWhenUsed/>
    <w:rsid w:val="00C9569A"/>
  </w:style>
  <w:style w:type="table" w:customStyle="1" w:styleId="TableNormal5">
    <w:name w:val="Table Normal5"/>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12">
    <w:name w:val="Нет списка71"/>
    <w:next w:val="a5"/>
    <w:uiPriority w:val="99"/>
    <w:semiHidden/>
    <w:unhideWhenUsed/>
    <w:rsid w:val="00C9569A"/>
  </w:style>
  <w:style w:type="table" w:customStyle="1" w:styleId="121">
    <w:name w:val="Сетка таблицы12"/>
    <w:basedOn w:val="a4"/>
    <w:next w:val="aff"/>
    <w:uiPriority w:val="99"/>
    <w:rsid w:val="00C9569A"/>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3"/>
    <w:uiPriority w:val="9"/>
    <w:semiHidden/>
    <w:rsid w:val="00C9569A"/>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2"/>
    <w:basedOn w:val="a3"/>
    <w:uiPriority w:val="9"/>
    <w:semiHidden/>
    <w:rsid w:val="00C9569A"/>
    <w:rPr>
      <w:rFonts w:asciiTheme="majorHAnsi" w:eastAsiaTheme="majorEastAsia" w:hAnsiTheme="majorHAnsi" w:cstheme="majorBidi"/>
      <w:i/>
      <w:iCs/>
      <w:color w:val="272727" w:themeColor="text1" w:themeTint="D8"/>
      <w:sz w:val="21"/>
      <w:szCs w:val="21"/>
      <w:lang w:val="en-US" w:eastAsia="en-US"/>
    </w:rPr>
  </w:style>
  <w:style w:type="paragraph" w:styleId="2c">
    <w:name w:val="Body Text 2"/>
    <w:basedOn w:val="a2"/>
    <w:link w:val="21c"/>
    <w:uiPriority w:val="99"/>
    <w:semiHidden/>
    <w:unhideWhenUsed/>
    <w:rsid w:val="00C9569A"/>
    <w:pPr>
      <w:spacing w:after="120" w:line="480" w:lineRule="auto"/>
    </w:pPr>
  </w:style>
  <w:style w:type="character" w:customStyle="1" w:styleId="21c">
    <w:name w:val="Основной текст 2 Знак1"/>
    <w:basedOn w:val="a3"/>
    <w:link w:val="2c"/>
    <w:uiPriority w:val="99"/>
    <w:semiHidden/>
    <w:rsid w:val="00C9569A"/>
    <w:rPr>
      <w:sz w:val="22"/>
      <w:szCs w:val="22"/>
      <w:lang w:val="en-US" w:eastAsia="en-US"/>
    </w:rPr>
  </w:style>
  <w:style w:type="paragraph" w:styleId="39">
    <w:name w:val="Body Text 3"/>
    <w:basedOn w:val="a2"/>
    <w:link w:val="318"/>
    <w:uiPriority w:val="99"/>
    <w:semiHidden/>
    <w:unhideWhenUsed/>
    <w:rsid w:val="00C9569A"/>
    <w:pPr>
      <w:spacing w:after="120"/>
    </w:pPr>
    <w:rPr>
      <w:sz w:val="16"/>
      <w:szCs w:val="16"/>
    </w:rPr>
  </w:style>
  <w:style w:type="character" w:customStyle="1" w:styleId="318">
    <w:name w:val="Основной текст 3 Знак1"/>
    <w:basedOn w:val="a3"/>
    <w:link w:val="39"/>
    <w:uiPriority w:val="99"/>
    <w:semiHidden/>
    <w:rsid w:val="00C9569A"/>
    <w:rPr>
      <w:sz w:val="16"/>
      <w:szCs w:val="16"/>
      <w:lang w:val="en-US" w:eastAsia="en-US"/>
    </w:rPr>
  </w:style>
  <w:style w:type="paragraph" w:styleId="afff6">
    <w:name w:val="List"/>
    <w:basedOn w:val="a2"/>
    <w:uiPriority w:val="99"/>
    <w:semiHidden/>
    <w:unhideWhenUsed/>
    <w:rsid w:val="00C9569A"/>
    <w:pPr>
      <w:ind w:left="283" w:hanging="283"/>
      <w:contextualSpacing/>
    </w:pPr>
  </w:style>
  <w:style w:type="paragraph" w:styleId="2e">
    <w:name w:val="List 2"/>
    <w:basedOn w:val="a2"/>
    <w:uiPriority w:val="99"/>
    <w:semiHidden/>
    <w:unhideWhenUsed/>
    <w:rsid w:val="00C9569A"/>
    <w:pPr>
      <w:ind w:left="566" w:hanging="283"/>
      <w:contextualSpacing/>
    </w:pPr>
  </w:style>
  <w:style w:type="paragraph" w:styleId="3b">
    <w:name w:val="List 3"/>
    <w:basedOn w:val="a2"/>
    <w:uiPriority w:val="99"/>
    <w:semiHidden/>
    <w:unhideWhenUsed/>
    <w:rsid w:val="00C9569A"/>
    <w:pPr>
      <w:ind w:left="849" w:hanging="283"/>
      <w:contextualSpacing/>
    </w:pPr>
  </w:style>
  <w:style w:type="paragraph" w:styleId="a1">
    <w:name w:val="List Bullet"/>
    <w:basedOn w:val="a2"/>
    <w:uiPriority w:val="99"/>
    <w:semiHidden/>
    <w:unhideWhenUsed/>
    <w:rsid w:val="00C9569A"/>
    <w:pPr>
      <w:numPr>
        <w:numId w:val="8"/>
      </w:numPr>
      <w:contextualSpacing/>
    </w:pPr>
  </w:style>
  <w:style w:type="paragraph" w:styleId="20">
    <w:name w:val="List Bullet 2"/>
    <w:basedOn w:val="a2"/>
    <w:uiPriority w:val="99"/>
    <w:semiHidden/>
    <w:unhideWhenUsed/>
    <w:rsid w:val="00C9569A"/>
    <w:pPr>
      <w:numPr>
        <w:numId w:val="9"/>
      </w:numPr>
      <w:contextualSpacing/>
    </w:pPr>
  </w:style>
  <w:style w:type="paragraph" w:styleId="30">
    <w:name w:val="List Bullet 3"/>
    <w:basedOn w:val="a2"/>
    <w:uiPriority w:val="99"/>
    <w:semiHidden/>
    <w:unhideWhenUsed/>
    <w:rsid w:val="00C9569A"/>
    <w:pPr>
      <w:numPr>
        <w:numId w:val="10"/>
      </w:numPr>
      <w:contextualSpacing/>
    </w:pPr>
  </w:style>
  <w:style w:type="paragraph" w:styleId="a">
    <w:name w:val="List Number"/>
    <w:basedOn w:val="a2"/>
    <w:uiPriority w:val="99"/>
    <w:semiHidden/>
    <w:unhideWhenUsed/>
    <w:rsid w:val="00C9569A"/>
    <w:pPr>
      <w:numPr>
        <w:numId w:val="11"/>
      </w:numPr>
      <w:contextualSpacing/>
    </w:pPr>
  </w:style>
  <w:style w:type="paragraph" w:styleId="2">
    <w:name w:val="List Number 2"/>
    <w:basedOn w:val="a2"/>
    <w:uiPriority w:val="99"/>
    <w:semiHidden/>
    <w:unhideWhenUsed/>
    <w:rsid w:val="00C9569A"/>
    <w:pPr>
      <w:numPr>
        <w:numId w:val="12"/>
      </w:numPr>
      <w:contextualSpacing/>
    </w:pPr>
  </w:style>
  <w:style w:type="paragraph" w:styleId="3">
    <w:name w:val="List Number 3"/>
    <w:basedOn w:val="a2"/>
    <w:uiPriority w:val="99"/>
    <w:semiHidden/>
    <w:unhideWhenUsed/>
    <w:rsid w:val="00C9569A"/>
    <w:pPr>
      <w:numPr>
        <w:numId w:val="13"/>
      </w:numPr>
      <w:contextualSpacing/>
    </w:pPr>
  </w:style>
  <w:style w:type="paragraph" w:styleId="afff7">
    <w:name w:val="List Continue"/>
    <w:basedOn w:val="a2"/>
    <w:uiPriority w:val="99"/>
    <w:semiHidden/>
    <w:unhideWhenUsed/>
    <w:rsid w:val="00C9569A"/>
    <w:pPr>
      <w:spacing w:after="120"/>
      <w:ind w:left="283"/>
      <w:contextualSpacing/>
    </w:pPr>
  </w:style>
  <w:style w:type="paragraph" w:styleId="2f">
    <w:name w:val="List Continue 2"/>
    <w:basedOn w:val="a2"/>
    <w:uiPriority w:val="99"/>
    <w:semiHidden/>
    <w:unhideWhenUsed/>
    <w:rsid w:val="00C9569A"/>
    <w:pPr>
      <w:spacing w:after="120"/>
      <w:ind w:left="566"/>
      <w:contextualSpacing/>
    </w:pPr>
  </w:style>
  <w:style w:type="paragraph" w:styleId="3c">
    <w:name w:val="List Continue 3"/>
    <w:basedOn w:val="a2"/>
    <w:uiPriority w:val="99"/>
    <w:semiHidden/>
    <w:unhideWhenUsed/>
    <w:rsid w:val="00C9569A"/>
    <w:pPr>
      <w:spacing w:after="120"/>
      <w:ind w:left="849"/>
      <w:contextualSpacing/>
    </w:pPr>
  </w:style>
  <w:style w:type="paragraph" w:styleId="afff8">
    <w:name w:val="macro"/>
    <w:link w:val="1fff4"/>
    <w:uiPriority w:val="99"/>
    <w:semiHidden/>
    <w:unhideWhenUsed/>
    <w:rsid w:val="00C9569A"/>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val="en-US" w:eastAsia="en-US"/>
    </w:rPr>
  </w:style>
  <w:style w:type="character" w:customStyle="1" w:styleId="1fff4">
    <w:name w:val="Текст макроса Знак1"/>
    <w:basedOn w:val="a3"/>
    <w:link w:val="afff8"/>
    <w:uiPriority w:val="99"/>
    <w:semiHidden/>
    <w:rsid w:val="00C9569A"/>
    <w:rPr>
      <w:rFonts w:ascii="Consolas" w:hAnsi="Consolas"/>
      <w:lang w:val="en-US" w:eastAsia="en-US"/>
    </w:rPr>
  </w:style>
  <w:style w:type="paragraph" w:styleId="2f1">
    <w:name w:val="Quote"/>
    <w:basedOn w:val="a2"/>
    <w:next w:val="a2"/>
    <w:link w:val="2f0"/>
    <w:uiPriority w:val="29"/>
    <w:qFormat/>
    <w:rsid w:val="00C9569A"/>
    <w:pPr>
      <w:spacing w:before="200" w:after="160"/>
      <w:ind w:left="864" w:right="864"/>
      <w:jc w:val="center"/>
    </w:pPr>
    <w:rPr>
      <w:rFonts w:eastAsia="Times New Roman"/>
      <w:i/>
      <w:iCs/>
      <w:color w:val="000000"/>
      <w:sz w:val="20"/>
      <w:szCs w:val="20"/>
      <w:lang w:val="ru-RU" w:eastAsia="ru-RU"/>
    </w:rPr>
  </w:style>
  <w:style w:type="character" w:customStyle="1" w:styleId="222">
    <w:name w:val="Цитата 2 Знак2"/>
    <w:basedOn w:val="a3"/>
    <w:uiPriority w:val="29"/>
    <w:rsid w:val="00C9569A"/>
    <w:rPr>
      <w:i/>
      <w:iCs/>
      <w:color w:val="404040" w:themeColor="text1" w:themeTint="BF"/>
      <w:sz w:val="22"/>
      <w:szCs w:val="22"/>
      <w:lang w:val="en-US" w:eastAsia="en-US"/>
    </w:rPr>
  </w:style>
  <w:style w:type="paragraph" w:styleId="afffb">
    <w:name w:val="Intense Quote"/>
    <w:basedOn w:val="a2"/>
    <w:next w:val="a2"/>
    <w:link w:val="afffa"/>
    <w:uiPriority w:val="30"/>
    <w:qFormat/>
    <w:rsid w:val="00C9569A"/>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sz w:val="20"/>
      <w:szCs w:val="20"/>
      <w:lang w:val="ru-RU" w:eastAsia="ru-RU"/>
    </w:rPr>
  </w:style>
  <w:style w:type="character" w:customStyle="1" w:styleId="2ff">
    <w:name w:val="Выделенная цитата Знак2"/>
    <w:basedOn w:val="a3"/>
    <w:uiPriority w:val="30"/>
    <w:rsid w:val="00C9569A"/>
    <w:rPr>
      <w:i/>
      <w:iCs/>
      <w:color w:val="4F81BD" w:themeColor="accent1"/>
      <w:sz w:val="22"/>
      <w:szCs w:val="22"/>
      <w:lang w:val="en-US" w:eastAsia="en-US"/>
    </w:rPr>
  </w:style>
  <w:style w:type="character" w:styleId="afffffc">
    <w:name w:val="Subtle Emphasis"/>
    <w:basedOn w:val="a3"/>
    <w:uiPriority w:val="19"/>
    <w:qFormat/>
    <w:rsid w:val="00C9569A"/>
    <w:rPr>
      <w:i/>
      <w:iCs/>
      <w:color w:val="404040" w:themeColor="text1" w:themeTint="BF"/>
    </w:rPr>
  </w:style>
  <w:style w:type="character" w:styleId="afffffd">
    <w:name w:val="Intense Emphasis"/>
    <w:basedOn w:val="a3"/>
    <w:uiPriority w:val="21"/>
    <w:qFormat/>
    <w:rsid w:val="00C9569A"/>
    <w:rPr>
      <w:i/>
      <w:iCs/>
      <w:color w:val="4F81BD" w:themeColor="accent1"/>
    </w:rPr>
  </w:style>
  <w:style w:type="character" w:styleId="afffffe">
    <w:name w:val="Subtle Reference"/>
    <w:basedOn w:val="a3"/>
    <w:uiPriority w:val="31"/>
    <w:qFormat/>
    <w:rsid w:val="00C9569A"/>
    <w:rPr>
      <w:smallCaps/>
      <w:color w:val="5A5A5A" w:themeColor="text1" w:themeTint="A5"/>
    </w:rPr>
  </w:style>
  <w:style w:type="character" w:styleId="affffff">
    <w:name w:val="Intense Reference"/>
    <w:basedOn w:val="a3"/>
    <w:uiPriority w:val="32"/>
    <w:qFormat/>
    <w:rsid w:val="00C9569A"/>
    <w:rPr>
      <w:b/>
      <w:bCs/>
      <w:smallCaps/>
      <w:color w:val="4F81BD" w:themeColor="accent1"/>
      <w:spacing w:val="5"/>
    </w:rPr>
  </w:style>
  <w:style w:type="table" w:styleId="afffd">
    <w:name w:val="Light Shading"/>
    <w:basedOn w:val="a4"/>
    <w:uiPriority w:val="60"/>
    <w:semiHidden/>
    <w:unhideWhenUsed/>
    <w:rsid w:val="00C956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4"/>
    <w:uiPriority w:val="60"/>
    <w:semiHidden/>
    <w:unhideWhenUsed/>
    <w:rsid w:val="00C956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4"/>
    <w:uiPriority w:val="60"/>
    <w:semiHidden/>
    <w:unhideWhenUsed/>
    <w:rsid w:val="00C956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4"/>
    <w:uiPriority w:val="60"/>
    <w:semiHidden/>
    <w:unhideWhenUsed/>
    <w:rsid w:val="00C956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semiHidden/>
    <w:unhideWhenUsed/>
    <w:rsid w:val="00C956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semiHidden/>
    <w:unhideWhenUsed/>
    <w:rsid w:val="00C956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semiHidden/>
    <w:unhideWhenUsed/>
    <w:rsid w:val="00C956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e">
    <w:name w:val="Light List"/>
    <w:basedOn w:val="a4"/>
    <w:uiPriority w:val="61"/>
    <w:semiHidden/>
    <w:unhideWhenUsed/>
    <w:rsid w:val="00C956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4"/>
    <w:uiPriority w:val="61"/>
    <w:semiHidden/>
    <w:unhideWhenUsed/>
    <w:rsid w:val="00C956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4"/>
    <w:uiPriority w:val="61"/>
    <w:semiHidden/>
    <w:unhideWhenUsed/>
    <w:rsid w:val="00C956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4"/>
    <w:uiPriority w:val="61"/>
    <w:semiHidden/>
    <w:unhideWhenUsed/>
    <w:rsid w:val="00C956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4"/>
    <w:uiPriority w:val="61"/>
    <w:semiHidden/>
    <w:unhideWhenUsed/>
    <w:rsid w:val="00C956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4"/>
    <w:uiPriority w:val="61"/>
    <w:semiHidden/>
    <w:unhideWhenUsed/>
    <w:rsid w:val="00C956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4"/>
    <w:uiPriority w:val="61"/>
    <w:semiHidden/>
    <w:unhideWhenUsed/>
    <w:rsid w:val="00C956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
    <w:name w:val="Light Grid"/>
    <w:basedOn w:val="a4"/>
    <w:uiPriority w:val="62"/>
    <w:semiHidden/>
    <w:unhideWhenUsed/>
    <w:rsid w:val="00C956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4"/>
    <w:uiPriority w:val="62"/>
    <w:semiHidden/>
    <w:unhideWhenUsed/>
    <w:rsid w:val="00C956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4"/>
    <w:uiPriority w:val="62"/>
    <w:semiHidden/>
    <w:unhideWhenUsed/>
    <w:rsid w:val="00C956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4"/>
    <w:uiPriority w:val="62"/>
    <w:semiHidden/>
    <w:unhideWhenUsed/>
    <w:rsid w:val="00C956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4"/>
    <w:uiPriority w:val="62"/>
    <w:semiHidden/>
    <w:unhideWhenUsed/>
    <w:rsid w:val="00C956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4"/>
    <w:uiPriority w:val="62"/>
    <w:semiHidden/>
    <w:unhideWhenUsed/>
    <w:rsid w:val="00C956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4"/>
    <w:uiPriority w:val="62"/>
    <w:semiHidden/>
    <w:unhideWhenUsed/>
    <w:rsid w:val="00C956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9">
    <w:name w:val="Medium Shading 1"/>
    <w:basedOn w:val="a4"/>
    <w:uiPriority w:val="63"/>
    <w:semiHidden/>
    <w:unhideWhenUsed/>
    <w:rsid w:val="00C956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63"/>
    <w:semiHidden/>
    <w:unhideWhenUsed/>
    <w:rsid w:val="00C956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4"/>
    <w:uiPriority w:val="63"/>
    <w:semiHidden/>
    <w:unhideWhenUsed/>
    <w:rsid w:val="00C956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4"/>
    <w:uiPriority w:val="63"/>
    <w:semiHidden/>
    <w:unhideWhenUsed/>
    <w:rsid w:val="00C956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4"/>
    <w:uiPriority w:val="63"/>
    <w:semiHidden/>
    <w:unhideWhenUsed/>
    <w:rsid w:val="00C956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4"/>
    <w:uiPriority w:val="63"/>
    <w:semiHidden/>
    <w:unhideWhenUsed/>
    <w:rsid w:val="00C956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4"/>
    <w:uiPriority w:val="63"/>
    <w:semiHidden/>
    <w:unhideWhenUsed/>
    <w:rsid w:val="00C956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a">
    <w:name w:val="Medium List 1"/>
    <w:basedOn w:val="a4"/>
    <w:uiPriority w:val="65"/>
    <w:semiHidden/>
    <w:unhideWhenUsed/>
    <w:rsid w:val="00C956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unhideWhenUsed/>
    <w:rsid w:val="00C956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semiHidden/>
    <w:unhideWhenUsed/>
    <w:rsid w:val="00C956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semiHidden/>
    <w:unhideWhenUsed/>
    <w:rsid w:val="00C956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semiHidden/>
    <w:unhideWhenUsed/>
    <w:rsid w:val="00C956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semiHidden/>
    <w:unhideWhenUsed/>
    <w:rsid w:val="00C956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semiHidden/>
    <w:unhideWhenUsed/>
    <w:rsid w:val="00C956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3">
    <w:name w:val="Medium List 2"/>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b">
    <w:name w:val="Medium Grid 1"/>
    <w:basedOn w:val="a4"/>
    <w:uiPriority w:val="67"/>
    <w:semiHidden/>
    <w:unhideWhenUsed/>
    <w:rsid w:val="00C956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4"/>
    <w:uiPriority w:val="67"/>
    <w:semiHidden/>
    <w:unhideWhenUsed/>
    <w:rsid w:val="00C956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4"/>
    <w:uiPriority w:val="67"/>
    <w:semiHidden/>
    <w:unhideWhenUsed/>
    <w:rsid w:val="00C956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4"/>
    <w:uiPriority w:val="67"/>
    <w:semiHidden/>
    <w:unhideWhenUsed/>
    <w:rsid w:val="00C956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4"/>
    <w:uiPriority w:val="67"/>
    <w:semiHidden/>
    <w:unhideWhenUsed/>
    <w:rsid w:val="00C956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4"/>
    <w:uiPriority w:val="67"/>
    <w:semiHidden/>
    <w:unhideWhenUsed/>
    <w:rsid w:val="00C956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4"/>
    <w:uiPriority w:val="67"/>
    <w:semiHidden/>
    <w:unhideWhenUsed/>
    <w:rsid w:val="00C956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d">
    <w:name w:val="Medium Grid 3"/>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Dark List"/>
    <w:basedOn w:val="a4"/>
    <w:uiPriority w:val="70"/>
    <w:semiHidden/>
    <w:unhideWhenUsed/>
    <w:rsid w:val="00C956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4"/>
    <w:uiPriority w:val="70"/>
    <w:semiHidden/>
    <w:unhideWhenUsed/>
    <w:rsid w:val="00C956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4"/>
    <w:uiPriority w:val="70"/>
    <w:semiHidden/>
    <w:unhideWhenUsed/>
    <w:rsid w:val="00C956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4"/>
    <w:uiPriority w:val="70"/>
    <w:semiHidden/>
    <w:unhideWhenUsed/>
    <w:rsid w:val="00C956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semiHidden/>
    <w:unhideWhenUsed/>
    <w:rsid w:val="00C956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semiHidden/>
    <w:unhideWhenUsed/>
    <w:rsid w:val="00C956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semiHidden/>
    <w:unhideWhenUsed/>
    <w:rsid w:val="00C956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1">
    <w:name w:val="Colorful Shading"/>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4"/>
    <w:uiPriority w:val="71"/>
    <w:semiHidden/>
    <w:unhideWhenUsed/>
    <w:rsid w:val="00C956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semiHidden/>
    <w:unhideWhenUsed/>
    <w:rsid w:val="00C956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semiHidden/>
    <w:unhideWhenUsed/>
    <w:rsid w:val="00C956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semiHidden/>
    <w:unhideWhenUsed/>
    <w:rsid w:val="00C956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2">
    <w:name w:val="Colorful List"/>
    <w:basedOn w:val="a4"/>
    <w:uiPriority w:val="72"/>
    <w:semiHidden/>
    <w:unhideWhenUsed/>
    <w:rsid w:val="00C956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4"/>
    <w:uiPriority w:val="72"/>
    <w:semiHidden/>
    <w:unhideWhenUsed/>
    <w:rsid w:val="00C956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4"/>
    <w:uiPriority w:val="72"/>
    <w:semiHidden/>
    <w:unhideWhenUsed/>
    <w:rsid w:val="00C956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4"/>
    <w:uiPriority w:val="72"/>
    <w:semiHidden/>
    <w:unhideWhenUsed/>
    <w:rsid w:val="00C956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4"/>
    <w:uiPriority w:val="72"/>
    <w:semiHidden/>
    <w:unhideWhenUsed/>
    <w:rsid w:val="00C956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4"/>
    <w:uiPriority w:val="72"/>
    <w:semiHidden/>
    <w:unhideWhenUsed/>
    <w:rsid w:val="00C956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4"/>
    <w:uiPriority w:val="72"/>
    <w:semiHidden/>
    <w:unhideWhenUsed/>
    <w:rsid w:val="00C956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3">
    <w:name w:val="Colorful Grid"/>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7698-858F-49DB-BCF6-DF5653DE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89</Pages>
  <Words>30788</Words>
  <Characters>175495</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А.У.Анзорова</dc:description>
  <cp:lastModifiedBy>Петимат</cp:lastModifiedBy>
  <cp:revision>137</cp:revision>
  <dcterms:created xsi:type="dcterms:W3CDTF">2022-10-28T13:38:00Z</dcterms:created>
  <dcterms:modified xsi:type="dcterms:W3CDTF">2023-04-01T13:09:00Z</dcterms:modified>
</cp:coreProperties>
</file>