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B3E" w:rsidRPr="007E1B3E" w:rsidRDefault="007E1B3E" w:rsidP="007E1B3E">
      <w:pPr>
        <w:tabs>
          <w:tab w:val="left" w:pos="2445"/>
        </w:tabs>
        <w:autoSpaceDE w:val="0"/>
        <w:autoSpaceDN w:val="0"/>
        <w:spacing w:after="0" w:line="240" w:lineRule="auto"/>
        <w:jc w:val="center"/>
        <w:rPr>
          <w:rFonts w:ascii="Times New Roman" w:hAnsi="Times New Roman"/>
          <w:b/>
          <w:sz w:val="28"/>
          <w:lang w:val="ru-RU"/>
        </w:rPr>
      </w:pPr>
      <w:bookmarkStart w:id="0" w:name="_Toc116032502"/>
      <w:bookmarkStart w:id="1" w:name="_Toc116032510"/>
      <w:r w:rsidRPr="007E1B3E">
        <w:rPr>
          <w:rFonts w:ascii="Times New Roman" w:hAnsi="Times New Roman"/>
          <w:b/>
          <w:sz w:val="28"/>
          <w:lang w:val="ru-RU"/>
        </w:rPr>
        <w:t>Муниципальное бюджетное общеобразовательное учреждение</w:t>
      </w:r>
    </w:p>
    <w:p w:rsidR="007E1B3E" w:rsidRPr="007E1B3E" w:rsidRDefault="007E1B3E" w:rsidP="007E1B3E">
      <w:pPr>
        <w:tabs>
          <w:tab w:val="left" w:pos="2445"/>
        </w:tabs>
        <w:autoSpaceDE w:val="0"/>
        <w:autoSpaceDN w:val="0"/>
        <w:spacing w:after="0" w:line="240" w:lineRule="auto"/>
        <w:jc w:val="center"/>
        <w:rPr>
          <w:rFonts w:ascii="Times New Roman" w:hAnsi="Times New Roman"/>
          <w:b/>
          <w:sz w:val="28"/>
          <w:lang w:val="ru-RU"/>
        </w:rPr>
      </w:pPr>
      <w:r w:rsidRPr="007E1B3E">
        <w:rPr>
          <w:rFonts w:ascii="Times New Roman" w:hAnsi="Times New Roman"/>
          <w:b/>
          <w:sz w:val="28"/>
          <w:lang w:val="ru-RU"/>
        </w:rPr>
        <w:t>«Средняя общеобразовательная школа №</w:t>
      </w:r>
      <w:r w:rsidR="007A1ACE">
        <w:rPr>
          <w:rFonts w:ascii="Times New Roman" w:hAnsi="Times New Roman"/>
          <w:b/>
          <w:sz w:val="28"/>
          <w:lang w:val="ru-RU"/>
        </w:rPr>
        <w:t>29</w:t>
      </w:r>
      <w:r w:rsidRPr="007E1B3E">
        <w:rPr>
          <w:rFonts w:ascii="Times New Roman" w:hAnsi="Times New Roman"/>
          <w:b/>
          <w:sz w:val="28"/>
          <w:lang w:val="ru-RU"/>
        </w:rPr>
        <w:t>» г. Грозного</w:t>
      </w:r>
    </w:p>
    <w:p w:rsidR="007E1B3E" w:rsidRPr="007E1B3E" w:rsidRDefault="007E1B3E" w:rsidP="007E1B3E">
      <w:pPr>
        <w:autoSpaceDE w:val="0"/>
        <w:autoSpaceDN w:val="0"/>
        <w:spacing w:after="120" w:line="264" w:lineRule="auto"/>
        <w:rPr>
          <w:rFonts w:ascii="Times New Roman" w:eastAsia="Times New Roman" w:hAnsi="Times New Roman"/>
          <w:color w:val="FF0000"/>
          <w:sz w:val="28"/>
          <w:szCs w:val="21"/>
          <w:lang w:val="ru-RU"/>
        </w:rPr>
      </w:pPr>
    </w:p>
    <w:tbl>
      <w:tblPr>
        <w:tblStyle w:val="46"/>
        <w:tblpPr w:leftFromText="180" w:rightFromText="180" w:vertAnchor="text" w:horzAnchor="margin" w:tblpX="-426" w:tblpY="-15"/>
        <w:tblW w:w="10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9"/>
        <w:gridCol w:w="5026"/>
      </w:tblGrid>
      <w:tr w:rsidR="007E1B3E" w:rsidRPr="007A1ACE" w:rsidTr="007E1B3E">
        <w:trPr>
          <w:trHeight w:val="2125"/>
        </w:trPr>
        <w:tc>
          <w:tcPr>
            <w:tcW w:w="5879" w:type="dxa"/>
          </w:tcPr>
          <w:p w:rsidR="007E1B3E" w:rsidRPr="007E1B3E" w:rsidRDefault="007E1B3E" w:rsidP="007E1B3E">
            <w:pPr>
              <w:widowControl/>
              <w:tabs>
                <w:tab w:val="left" w:pos="360"/>
              </w:tabs>
              <w:spacing w:after="0" w:line="240" w:lineRule="auto"/>
              <w:rPr>
                <w:rFonts w:ascii="Times New Roman" w:hAnsi="Times New Roman"/>
                <w:bCs/>
                <w:color w:val="000000"/>
                <w:sz w:val="24"/>
                <w:szCs w:val="24"/>
                <w:lang w:val="ru-RU" w:eastAsia="ru-RU"/>
              </w:rPr>
            </w:pPr>
            <w:r w:rsidRPr="007E1B3E">
              <w:rPr>
                <w:rFonts w:ascii="Times New Roman" w:hAnsi="Times New Roman"/>
                <w:color w:val="000000"/>
                <w:sz w:val="24"/>
                <w:szCs w:val="24"/>
                <w:lang w:val="ru-RU" w:eastAsia="ru-RU"/>
              </w:rPr>
              <w:t>ПРИНЯТО</w:t>
            </w:r>
          </w:p>
          <w:p w:rsidR="007E1B3E" w:rsidRPr="007E1B3E" w:rsidRDefault="007E1B3E" w:rsidP="007E1B3E">
            <w:pPr>
              <w:widowControl/>
              <w:spacing w:after="0" w:line="240" w:lineRule="auto"/>
              <w:rPr>
                <w:rFonts w:ascii="Times New Roman" w:hAnsi="Times New Roman"/>
                <w:color w:val="000000"/>
                <w:sz w:val="24"/>
                <w:szCs w:val="24"/>
                <w:lang w:val="ru-RU" w:eastAsia="ru-RU"/>
              </w:rPr>
            </w:pPr>
            <w:r w:rsidRPr="007E1B3E">
              <w:rPr>
                <w:rFonts w:ascii="Times New Roman" w:hAnsi="Times New Roman"/>
                <w:color w:val="000000"/>
                <w:sz w:val="24"/>
                <w:szCs w:val="24"/>
                <w:lang w:val="ru-RU" w:eastAsia="ru-RU"/>
              </w:rPr>
              <w:t>на педагогическом совете</w:t>
            </w:r>
          </w:p>
          <w:p w:rsidR="007E1B3E" w:rsidRPr="007E1B3E" w:rsidRDefault="007E1B3E" w:rsidP="007E1B3E">
            <w:pPr>
              <w:widowControl/>
              <w:tabs>
                <w:tab w:val="left" w:pos="360"/>
              </w:tabs>
              <w:spacing w:after="0" w:line="240" w:lineRule="auto"/>
              <w:rPr>
                <w:rFonts w:ascii="Times New Roman" w:hAnsi="Times New Roman"/>
                <w:bCs/>
                <w:sz w:val="24"/>
                <w:szCs w:val="24"/>
                <w:lang w:val="ru-RU" w:eastAsia="ru-RU"/>
              </w:rPr>
            </w:pPr>
            <w:r>
              <w:rPr>
                <w:rFonts w:ascii="Times New Roman" w:hAnsi="Times New Roman"/>
                <w:sz w:val="24"/>
                <w:szCs w:val="24"/>
                <w:lang w:val="ru-RU" w:eastAsia="ru-RU"/>
              </w:rPr>
              <w:t>(протокол №</w:t>
            </w:r>
            <w:r w:rsidR="007A1AC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от « </w:t>
            </w:r>
            <w:r w:rsidR="00BC391D">
              <w:rPr>
                <w:rFonts w:ascii="Times New Roman" w:hAnsi="Times New Roman"/>
                <w:sz w:val="24"/>
                <w:szCs w:val="24"/>
                <w:lang w:val="ru-RU" w:eastAsia="ru-RU"/>
              </w:rPr>
              <w:t>30</w:t>
            </w:r>
            <w:r>
              <w:rPr>
                <w:rFonts w:ascii="Times New Roman" w:hAnsi="Times New Roman"/>
                <w:sz w:val="24"/>
                <w:szCs w:val="24"/>
                <w:lang w:val="ru-RU" w:eastAsia="ru-RU"/>
              </w:rPr>
              <w:t xml:space="preserve"> » марта 2023</w:t>
            </w:r>
            <w:r w:rsidRPr="007E1B3E">
              <w:rPr>
                <w:rFonts w:ascii="Times New Roman" w:hAnsi="Times New Roman"/>
                <w:sz w:val="24"/>
                <w:szCs w:val="24"/>
                <w:lang w:val="ru-RU" w:eastAsia="ru-RU"/>
              </w:rPr>
              <w:t>г.)</w:t>
            </w:r>
          </w:p>
        </w:tc>
        <w:tc>
          <w:tcPr>
            <w:tcW w:w="5026" w:type="dxa"/>
          </w:tcPr>
          <w:p w:rsidR="007E1B3E" w:rsidRPr="007E1B3E" w:rsidRDefault="007E1B3E" w:rsidP="007E1B3E">
            <w:pPr>
              <w:widowControl/>
              <w:tabs>
                <w:tab w:val="left" w:pos="360"/>
              </w:tabs>
              <w:spacing w:after="0" w:line="240" w:lineRule="auto"/>
              <w:rPr>
                <w:rFonts w:ascii="Times New Roman" w:hAnsi="Times New Roman"/>
                <w:bCs/>
                <w:i/>
                <w:sz w:val="24"/>
                <w:szCs w:val="24"/>
                <w:lang w:val="ru-RU" w:eastAsia="ru-RU"/>
              </w:rPr>
            </w:pPr>
          </w:p>
        </w:tc>
      </w:tr>
    </w:tbl>
    <w:p w:rsidR="00FA35A8" w:rsidRDefault="00FA35A8"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DF487C">
      <w:pPr>
        <w:widowControl/>
        <w:suppressAutoHyphens/>
        <w:spacing w:after="0" w:line="360" w:lineRule="auto"/>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ПРОЕКТ </w:t>
      </w: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ОСНОВНОЙ ОБРАЗОВАТЕЛЬНОЙ ПРОГРАММЫ </w:t>
      </w: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НАЧАЛЬНОГО ОБЩЕГО ОБРАЗОВАНИЯ </w:t>
      </w: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(в соотвествии с Федеральной основной образовательной программой начального общего образования (приказ Минпросвещения от 16.11.2022 № 992)</w:t>
      </w: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B36976" w:rsidRPr="00430AB7" w:rsidRDefault="00430AB7" w:rsidP="00430AB7">
      <w:pPr>
        <w:widowControl/>
        <w:suppressAutoHyphens/>
        <w:spacing w:after="0" w:line="240" w:lineRule="auto"/>
        <w:ind w:firstLine="709"/>
        <w:jc w:val="center"/>
        <w:outlineLvl w:val="0"/>
        <w:rPr>
          <w:rFonts w:ascii="Times New Roman" w:hAnsi="Times New Roman"/>
          <w:i/>
          <w:kern w:val="2"/>
          <w:sz w:val="28"/>
          <w:szCs w:val="28"/>
          <w:lang w:val="ru-RU"/>
        </w:rPr>
      </w:pPr>
      <w:r w:rsidRPr="00430AB7">
        <w:rPr>
          <w:rFonts w:ascii="Times New Roman" w:hAnsi="Times New Roman"/>
          <w:i/>
          <w:kern w:val="2"/>
          <w:sz w:val="28"/>
          <w:szCs w:val="28"/>
          <w:lang w:val="ru-RU"/>
        </w:rPr>
        <w:t>Для ознакомления родителей (законных представителей)</w:t>
      </w:r>
    </w:p>
    <w:p w:rsidR="00430AB7" w:rsidRPr="00430AB7" w:rsidRDefault="00430AB7" w:rsidP="00430AB7">
      <w:pPr>
        <w:widowControl/>
        <w:suppressAutoHyphens/>
        <w:spacing w:after="0" w:line="240" w:lineRule="auto"/>
        <w:ind w:firstLine="709"/>
        <w:jc w:val="center"/>
        <w:outlineLvl w:val="0"/>
        <w:rPr>
          <w:rFonts w:ascii="Times New Roman" w:hAnsi="Times New Roman"/>
          <w:i/>
          <w:kern w:val="2"/>
          <w:sz w:val="28"/>
          <w:szCs w:val="28"/>
          <w:lang w:val="ru-RU"/>
        </w:rPr>
      </w:pPr>
      <w:r w:rsidRPr="00430AB7">
        <w:rPr>
          <w:rFonts w:ascii="Times New Roman" w:hAnsi="Times New Roman"/>
          <w:i/>
          <w:kern w:val="2"/>
          <w:sz w:val="28"/>
          <w:szCs w:val="28"/>
          <w:lang w:val="ru-RU"/>
        </w:rPr>
        <w:t>п</w:t>
      </w:r>
      <w:r>
        <w:rPr>
          <w:rFonts w:ascii="Times New Roman" w:hAnsi="Times New Roman"/>
          <w:i/>
          <w:kern w:val="2"/>
          <w:sz w:val="28"/>
          <w:szCs w:val="28"/>
          <w:lang w:val="ru-RU"/>
        </w:rPr>
        <w:t>оступающ</w:t>
      </w:r>
      <w:r w:rsidRPr="00430AB7">
        <w:rPr>
          <w:rFonts w:ascii="Times New Roman" w:hAnsi="Times New Roman"/>
          <w:i/>
          <w:kern w:val="2"/>
          <w:sz w:val="28"/>
          <w:szCs w:val="28"/>
          <w:lang w:val="ru-RU"/>
        </w:rPr>
        <w:t>их в 1 класс на 2023-2024 учебный год</w:t>
      </w:r>
    </w:p>
    <w:p w:rsidR="00B36976" w:rsidRPr="00430AB7" w:rsidRDefault="00B36976" w:rsidP="00430AB7">
      <w:pPr>
        <w:widowControl/>
        <w:suppressAutoHyphens/>
        <w:spacing w:after="0" w:line="240" w:lineRule="auto"/>
        <w:ind w:firstLine="709"/>
        <w:jc w:val="center"/>
        <w:outlineLvl w:val="0"/>
        <w:rPr>
          <w:rFonts w:ascii="Times New Roman" w:hAnsi="Times New Roman"/>
          <w:i/>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4C7F19">
      <w:pPr>
        <w:widowControl/>
        <w:suppressAutoHyphens/>
        <w:spacing w:after="0" w:line="360" w:lineRule="auto"/>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DF487C" w:rsidRDefault="00DF487C"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Pr="0051033C" w:rsidRDefault="00B36976" w:rsidP="00956950">
      <w:pPr>
        <w:widowControl/>
        <w:suppressAutoHyphens/>
        <w:spacing w:after="0" w:line="360" w:lineRule="auto"/>
        <w:ind w:firstLine="709"/>
        <w:jc w:val="center"/>
        <w:outlineLvl w:val="0"/>
        <w:rPr>
          <w:rFonts w:ascii="Times New Roman" w:hAnsi="Times New Roman"/>
          <w:b/>
          <w:kern w:val="2"/>
          <w:sz w:val="28"/>
          <w:szCs w:val="28"/>
          <w:lang w:val="ru-RU"/>
        </w:rPr>
      </w:pPr>
      <w:r w:rsidRPr="0051033C">
        <w:rPr>
          <w:rFonts w:ascii="Times New Roman" w:hAnsi="Times New Roman"/>
          <w:b/>
          <w:kern w:val="2"/>
          <w:sz w:val="28"/>
          <w:szCs w:val="28"/>
          <w:lang w:val="ru-RU"/>
        </w:rPr>
        <w:t>г.Грозный, 2023</w:t>
      </w:r>
    </w:p>
    <w:p w:rsidR="007E1B3E" w:rsidRPr="0051033C" w:rsidRDefault="00430AB7" w:rsidP="00430AB7">
      <w:pPr>
        <w:widowControl/>
        <w:suppressAutoHyphens/>
        <w:spacing w:after="0" w:line="360" w:lineRule="auto"/>
        <w:ind w:firstLine="709"/>
        <w:outlineLvl w:val="0"/>
        <w:rPr>
          <w:rFonts w:ascii="Times New Roman" w:hAnsi="Times New Roman"/>
          <w:b/>
          <w:kern w:val="2"/>
          <w:sz w:val="28"/>
          <w:szCs w:val="28"/>
          <w:lang w:val="ru-RU"/>
        </w:rPr>
      </w:pPr>
      <w:r w:rsidRPr="0051033C">
        <w:rPr>
          <w:rFonts w:ascii="Times New Roman" w:hAnsi="Times New Roman"/>
          <w:b/>
          <w:kern w:val="2"/>
          <w:sz w:val="28"/>
          <w:szCs w:val="28"/>
          <w:lang w:val="ru-RU"/>
        </w:rPr>
        <w:t xml:space="preserve">                                               </w:t>
      </w:r>
    </w:p>
    <w:p w:rsidR="0051033C" w:rsidRPr="0051033C" w:rsidRDefault="007E1B3E" w:rsidP="0051033C">
      <w:pPr>
        <w:widowControl/>
        <w:suppressAutoHyphens/>
        <w:spacing w:after="0" w:line="360" w:lineRule="auto"/>
        <w:ind w:firstLine="709"/>
        <w:outlineLvl w:val="0"/>
        <w:rPr>
          <w:rFonts w:ascii="Times New Roman" w:hAnsi="Times New Roman"/>
          <w:b/>
          <w:kern w:val="2"/>
          <w:sz w:val="28"/>
          <w:szCs w:val="28"/>
          <w:lang w:val="ru-RU"/>
        </w:rPr>
      </w:pPr>
      <w:r w:rsidRPr="0051033C">
        <w:rPr>
          <w:rFonts w:ascii="Times New Roman" w:hAnsi="Times New Roman"/>
          <w:b/>
          <w:kern w:val="2"/>
          <w:sz w:val="28"/>
          <w:szCs w:val="28"/>
          <w:lang w:val="ru-RU"/>
        </w:rPr>
        <w:lastRenderedPageBreak/>
        <w:t xml:space="preserve">                      </w:t>
      </w:r>
      <w:r w:rsidR="0051033C" w:rsidRPr="0051033C">
        <w:rPr>
          <w:rFonts w:ascii="Times New Roman" w:hAnsi="Times New Roman"/>
          <w:b/>
          <w:kern w:val="2"/>
          <w:sz w:val="28"/>
          <w:szCs w:val="28"/>
          <w:lang w:val="ru-RU"/>
        </w:rPr>
        <w:t xml:space="preserve">                               </w:t>
      </w:r>
      <w:r w:rsidR="00430AB7" w:rsidRPr="0051033C">
        <w:rPr>
          <w:rFonts w:ascii="Times New Roman" w:hAnsi="Times New Roman"/>
          <w:b/>
          <w:kern w:val="2"/>
          <w:sz w:val="28"/>
          <w:szCs w:val="28"/>
          <w:lang w:val="ru-RU"/>
        </w:rPr>
        <w:t xml:space="preserve">  </w:t>
      </w:r>
      <w:r w:rsidR="0051033C" w:rsidRPr="0051033C">
        <w:rPr>
          <w:rFonts w:ascii="Times New Roman" w:hAnsi="Times New Roman"/>
          <w:b/>
          <w:kern w:val="2"/>
          <w:sz w:val="28"/>
          <w:szCs w:val="28"/>
          <w:lang w:val="ru-RU"/>
        </w:rPr>
        <w:t>Содержание</w:t>
      </w:r>
    </w:p>
    <w:p w:rsidR="0051033C" w:rsidRPr="00BC391D" w:rsidRDefault="0051033C" w:rsidP="0010296E">
      <w:pPr>
        <w:pStyle w:val="24"/>
        <w:tabs>
          <w:tab w:val="right" w:leader="dot" w:pos="10042"/>
        </w:tabs>
        <w:ind w:left="0"/>
        <w:rPr>
          <w:rFonts w:ascii="Times New Roman" w:hAnsi="Times New Roman" w:cs="Times New Roman"/>
          <w:noProof/>
          <w:sz w:val="24"/>
          <w:szCs w:val="24"/>
          <w:lang w:val="ru-RU"/>
        </w:rPr>
      </w:pPr>
      <w:r w:rsidRPr="0051033C">
        <w:rPr>
          <w:rFonts w:ascii="Times New Roman" w:hAnsi="Times New Roman" w:cs="Times New Roman"/>
          <w:sz w:val="24"/>
          <w:szCs w:val="24"/>
        </w:rPr>
        <w:fldChar w:fldCharType="begin"/>
      </w:r>
      <w:r w:rsidRPr="00BC391D">
        <w:rPr>
          <w:rFonts w:ascii="Times New Roman" w:hAnsi="Times New Roman" w:cs="Times New Roman"/>
          <w:sz w:val="24"/>
          <w:szCs w:val="24"/>
          <w:lang w:val="ru-RU"/>
        </w:rPr>
        <w:instrText xml:space="preserve"> </w:instrText>
      </w:r>
      <w:r w:rsidRPr="0051033C">
        <w:rPr>
          <w:rFonts w:ascii="Times New Roman" w:hAnsi="Times New Roman" w:cs="Times New Roman"/>
          <w:sz w:val="24"/>
          <w:szCs w:val="24"/>
        </w:rPr>
        <w:instrText>TOC</w:instrText>
      </w:r>
      <w:r w:rsidRPr="00BC391D">
        <w:rPr>
          <w:rFonts w:ascii="Times New Roman" w:hAnsi="Times New Roman" w:cs="Times New Roman"/>
          <w:sz w:val="24"/>
          <w:szCs w:val="24"/>
          <w:lang w:val="ru-RU"/>
        </w:rPr>
        <w:instrText xml:space="preserve"> \</w:instrText>
      </w:r>
      <w:r w:rsidRPr="0051033C">
        <w:rPr>
          <w:rFonts w:ascii="Times New Roman" w:hAnsi="Times New Roman" w:cs="Times New Roman"/>
          <w:sz w:val="24"/>
          <w:szCs w:val="24"/>
        </w:rPr>
        <w:instrText>o</w:instrText>
      </w:r>
      <w:r w:rsidRPr="00BC391D">
        <w:rPr>
          <w:rFonts w:ascii="Times New Roman" w:hAnsi="Times New Roman" w:cs="Times New Roman"/>
          <w:sz w:val="24"/>
          <w:szCs w:val="24"/>
          <w:lang w:val="ru-RU"/>
        </w:rPr>
        <w:instrText xml:space="preserve"> "1-3" \</w:instrText>
      </w:r>
      <w:r w:rsidRPr="0051033C">
        <w:rPr>
          <w:rFonts w:ascii="Times New Roman" w:hAnsi="Times New Roman" w:cs="Times New Roman"/>
          <w:sz w:val="24"/>
          <w:szCs w:val="24"/>
        </w:rPr>
        <w:instrText>h</w:instrText>
      </w:r>
      <w:r w:rsidRPr="00BC391D">
        <w:rPr>
          <w:rFonts w:ascii="Times New Roman" w:hAnsi="Times New Roman" w:cs="Times New Roman"/>
          <w:sz w:val="24"/>
          <w:szCs w:val="24"/>
          <w:lang w:val="ru-RU"/>
        </w:rPr>
        <w:instrText xml:space="preserve"> \</w:instrText>
      </w:r>
      <w:r w:rsidRPr="0051033C">
        <w:rPr>
          <w:rFonts w:ascii="Times New Roman" w:hAnsi="Times New Roman" w:cs="Times New Roman"/>
          <w:sz w:val="24"/>
          <w:szCs w:val="24"/>
        </w:rPr>
        <w:instrText>z</w:instrText>
      </w:r>
      <w:r w:rsidRPr="00BC391D">
        <w:rPr>
          <w:rFonts w:ascii="Times New Roman" w:hAnsi="Times New Roman" w:cs="Times New Roman"/>
          <w:sz w:val="24"/>
          <w:szCs w:val="24"/>
          <w:lang w:val="ru-RU"/>
        </w:rPr>
        <w:instrText xml:space="preserve"> \</w:instrText>
      </w:r>
      <w:r w:rsidRPr="0051033C">
        <w:rPr>
          <w:rFonts w:ascii="Times New Roman" w:hAnsi="Times New Roman" w:cs="Times New Roman"/>
          <w:sz w:val="24"/>
          <w:szCs w:val="24"/>
        </w:rPr>
        <w:instrText>u</w:instrText>
      </w:r>
      <w:r w:rsidRPr="00BC391D">
        <w:rPr>
          <w:rFonts w:ascii="Times New Roman" w:hAnsi="Times New Roman" w:cs="Times New Roman"/>
          <w:sz w:val="24"/>
          <w:szCs w:val="24"/>
          <w:lang w:val="ru-RU"/>
        </w:rPr>
        <w:instrText xml:space="preserve"> </w:instrText>
      </w:r>
      <w:r w:rsidRPr="0051033C">
        <w:rPr>
          <w:rFonts w:ascii="Times New Roman" w:hAnsi="Times New Roman" w:cs="Times New Roman"/>
          <w:sz w:val="24"/>
          <w:szCs w:val="24"/>
        </w:rPr>
        <w:fldChar w:fldCharType="separate"/>
      </w:r>
      <w:hyperlink w:anchor="_Toc111738661" w:history="1">
        <w:r w:rsidRPr="00BC391D">
          <w:rPr>
            <w:rStyle w:val="a6"/>
            <w:rFonts w:ascii="Times New Roman" w:hAnsi="Times New Roman" w:cs="Times New Roman"/>
            <w:noProof/>
            <w:sz w:val="24"/>
            <w:szCs w:val="24"/>
            <w:lang w:val="ru-RU" w:eastAsia="ru-RU"/>
          </w:rPr>
          <w:t>1.</w:t>
        </w:r>
        <w:r w:rsidRPr="0051033C">
          <w:rPr>
            <w:rStyle w:val="a6"/>
            <w:rFonts w:ascii="Times New Roman" w:hAnsi="Times New Roman" w:cs="Times New Roman"/>
            <w:noProof/>
            <w:sz w:val="24"/>
            <w:szCs w:val="24"/>
            <w:lang w:val="ru-RU" w:eastAsia="ru-RU"/>
          </w:rPr>
          <w:t xml:space="preserve"> </w:t>
        </w:r>
        <w:r w:rsidRPr="00BC391D">
          <w:rPr>
            <w:rStyle w:val="a6"/>
            <w:rFonts w:ascii="Times New Roman" w:hAnsi="Times New Roman" w:cs="Times New Roman"/>
            <w:noProof/>
            <w:sz w:val="24"/>
            <w:szCs w:val="24"/>
            <w:lang w:val="ru-RU" w:eastAsia="ru-RU"/>
          </w:rPr>
          <w:t>Пояснительная записка</w:t>
        </w:r>
        <w:r w:rsidRPr="00BC391D">
          <w:rPr>
            <w:rFonts w:ascii="Times New Roman" w:hAnsi="Times New Roman" w:cs="Times New Roman"/>
            <w:noProof/>
            <w:webHidden/>
            <w:sz w:val="24"/>
            <w:szCs w:val="24"/>
            <w:lang w:val="ru-RU"/>
          </w:rPr>
          <w:tab/>
        </w:r>
      </w:hyperlink>
      <w:r w:rsidR="00163C0F" w:rsidRPr="00BC391D">
        <w:rPr>
          <w:rFonts w:ascii="Times New Roman" w:hAnsi="Times New Roman" w:cs="Times New Roman"/>
          <w:noProof/>
          <w:sz w:val="24"/>
          <w:szCs w:val="24"/>
          <w:lang w:val="ru-RU"/>
        </w:rPr>
        <w:t>4-6</w:t>
      </w:r>
    </w:p>
    <w:p w:rsidR="0051033C" w:rsidRPr="0051033C" w:rsidRDefault="0051033C" w:rsidP="0051033C">
      <w:pPr>
        <w:rPr>
          <w:b/>
          <w:lang w:val="ru-RU"/>
        </w:rPr>
      </w:pPr>
      <w:r w:rsidRPr="0051033C">
        <w:rPr>
          <w:b/>
          <w:lang w:val="ru-RU"/>
        </w:rPr>
        <w:t xml:space="preserve">    </w:t>
      </w:r>
      <w:r w:rsidRPr="0051033C">
        <w:rPr>
          <w:rFonts w:ascii="Times New Roman" w:hAnsi="Times New Roman"/>
          <w:b/>
          <w:lang w:val="ru-RU"/>
        </w:rPr>
        <w:t>2.Целевой раздел…</w:t>
      </w:r>
      <w:r w:rsidRPr="0051033C">
        <w:rPr>
          <w:b/>
          <w:lang w:val="ru-RU"/>
        </w:rPr>
        <w:t>…………………………………………………………………………………………………………………………</w:t>
      </w:r>
      <w:r w:rsidR="0010296E">
        <w:rPr>
          <w:b/>
          <w:lang w:val="ru-RU"/>
        </w:rPr>
        <w:t>.</w:t>
      </w:r>
      <w:r w:rsidRPr="0051033C">
        <w:rPr>
          <w:b/>
          <w:lang w:val="ru-RU"/>
        </w:rPr>
        <w:t>……….</w:t>
      </w:r>
      <w:r w:rsidR="00163C0F">
        <w:rPr>
          <w:b/>
          <w:lang w:val="ru-RU"/>
        </w:rPr>
        <w:t>6</w:t>
      </w:r>
    </w:p>
    <w:p w:rsidR="0051033C" w:rsidRPr="0051033C" w:rsidRDefault="007A1ACE" w:rsidP="0010296E">
      <w:pPr>
        <w:pStyle w:val="24"/>
        <w:tabs>
          <w:tab w:val="right" w:leader="dot" w:pos="10042"/>
        </w:tabs>
        <w:ind w:left="0"/>
        <w:rPr>
          <w:rFonts w:ascii="Times New Roman" w:eastAsiaTheme="minorEastAsia" w:hAnsi="Times New Roman" w:cs="Times New Roman"/>
          <w:noProof/>
          <w:sz w:val="24"/>
          <w:szCs w:val="24"/>
          <w:lang w:eastAsia="ru-RU"/>
        </w:rPr>
      </w:pPr>
      <w:hyperlink w:anchor="_Toc111738662" w:history="1">
        <w:r w:rsidR="0051033C">
          <w:rPr>
            <w:rStyle w:val="a6"/>
            <w:rFonts w:ascii="Times New Roman" w:hAnsi="Times New Roman" w:cs="Times New Roman"/>
            <w:iCs/>
            <w:noProof/>
            <w:sz w:val="24"/>
            <w:szCs w:val="24"/>
            <w:lang w:eastAsia="ru-RU"/>
          </w:rPr>
          <w:t xml:space="preserve">1.2. </w:t>
        </w:r>
        <w:r w:rsidR="0051033C">
          <w:rPr>
            <w:rStyle w:val="a6"/>
            <w:rFonts w:ascii="Times New Roman" w:hAnsi="Times New Roman" w:cs="Times New Roman"/>
            <w:iCs/>
            <w:noProof/>
            <w:sz w:val="24"/>
            <w:szCs w:val="24"/>
            <w:lang w:val="ru-RU" w:eastAsia="ru-RU"/>
          </w:rPr>
          <w:t>Пояснительная записка</w:t>
        </w:r>
        <w:r w:rsidR="0051033C">
          <w:rPr>
            <w:rStyle w:val="a6"/>
            <w:rFonts w:ascii="Times New Roman" w:hAnsi="Times New Roman" w:cs="Times New Roman"/>
            <w:noProof/>
            <w:sz w:val="24"/>
            <w:szCs w:val="24"/>
            <w:lang w:eastAsia="ru-RU"/>
          </w:rPr>
          <w:t>…………</w:t>
        </w:r>
        <w:r w:rsidR="0051033C" w:rsidRPr="0051033C">
          <w:rPr>
            <w:rStyle w:val="a6"/>
            <w:rFonts w:ascii="Times New Roman" w:hAnsi="Times New Roman" w:cs="Times New Roman"/>
            <w:noProof/>
            <w:sz w:val="24"/>
            <w:szCs w:val="24"/>
            <w:lang w:eastAsia="ru-RU"/>
          </w:rPr>
          <w:t>…………………………………………………………</w:t>
        </w:r>
        <w:r w:rsidR="0010296E">
          <w:rPr>
            <w:rStyle w:val="a6"/>
            <w:rFonts w:ascii="Times New Roman" w:hAnsi="Times New Roman" w:cs="Times New Roman"/>
            <w:noProof/>
            <w:sz w:val="24"/>
            <w:szCs w:val="24"/>
            <w:lang w:val="ru-RU" w:eastAsia="ru-RU"/>
          </w:rPr>
          <w:t>…</w:t>
        </w:r>
        <w:r w:rsidR="0051033C" w:rsidRPr="0051033C">
          <w:rPr>
            <w:rStyle w:val="a6"/>
            <w:rFonts w:ascii="Times New Roman" w:hAnsi="Times New Roman" w:cs="Times New Roman"/>
            <w:noProof/>
            <w:sz w:val="24"/>
            <w:szCs w:val="24"/>
            <w:lang w:eastAsia="ru-RU"/>
          </w:rPr>
          <w:t>...</w:t>
        </w:r>
        <w:r w:rsidR="00163C0F">
          <w:rPr>
            <w:rFonts w:ascii="Times New Roman" w:hAnsi="Times New Roman" w:cs="Times New Roman"/>
            <w:noProof/>
            <w:webHidden/>
            <w:sz w:val="24"/>
            <w:szCs w:val="24"/>
          </w:rPr>
          <w:t>6</w:t>
        </w:r>
        <w:r w:rsidR="0051033C" w:rsidRPr="0051033C">
          <w:rPr>
            <w:rFonts w:ascii="Times New Roman" w:hAnsi="Times New Roman" w:cs="Times New Roman"/>
            <w:noProof/>
            <w:webHidden/>
            <w:sz w:val="24"/>
            <w:szCs w:val="24"/>
          </w:rPr>
          <w:t>-</w:t>
        </w:r>
        <w:r w:rsidR="00163C0F">
          <w:rPr>
            <w:rFonts w:ascii="Times New Roman" w:hAnsi="Times New Roman" w:cs="Times New Roman"/>
            <w:noProof/>
            <w:webHidden/>
            <w:sz w:val="24"/>
            <w:szCs w:val="24"/>
            <w:lang w:val="ru-RU"/>
          </w:rPr>
          <w:t>8</w:t>
        </w:r>
      </w:hyperlink>
    </w:p>
    <w:p w:rsidR="0051033C" w:rsidRDefault="007A1ACE" w:rsidP="0080136F">
      <w:pPr>
        <w:spacing w:after="0" w:line="240" w:lineRule="auto"/>
        <w:jc w:val="both"/>
        <w:rPr>
          <w:rFonts w:ascii="Times New Roman" w:hAnsi="Times New Roman"/>
          <w:b/>
          <w:noProof/>
          <w:sz w:val="24"/>
          <w:szCs w:val="24"/>
        </w:rPr>
      </w:pPr>
      <w:hyperlink w:anchor="_Toc111738664" w:history="1">
        <w:r w:rsidR="0051033C" w:rsidRPr="0051033C">
          <w:rPr>
            <w:rStyle w:val="a6"/>
            <w:rFonts w:ascii="Times New Roman" w:hAnsi="Times New Roman"/>
            <w:b/>
            <w:bCs/>
            <w:noProof/>
            <w:sz w:val="24"/>
            <w:szCs w:val="24"/>
            <w:lang w:eastAsia="ru-RU"/>
          </w:rPr>
          <w:t>1.3.</w:t>
        </w:r>
        <w:r w:rsidR="00295065" w:rsidRPr="00295065">
          <w:rPr>
            <w:rFonts w:ascii="Times New Roman" w:hAnsi="Times New Roman"/>
            <w:b/>
            <w:sz w:val="28"/>
            <w:szCs w:val="28"/>
            <w:lang w:val="ru-RU"/>
          </w:rPr>
          <w:t xml:space="preserve"> </w:t>
        </w:r>
        <w:r w:rsidR="00295065" w:rsidRPr="00295065">
          <w:rPr>
            <w:rFonts w:ascii="Times New Roman" w:hAnsi="Times New Roman"/>
            <w:b/>
            <w:sz w:val="24"/>
            <w:szCs w:val="24"/>
            <w:lang w:val="ru-RU"/>
          </w:rPr>
          <w:t xml:space="preserve">Планируемые результаты освоения </w:t>
        </w:r>
        <w:r w:rsidR="00295065">
          <w:rPr>
            <w:rFonts w:ascii="Times New Roman" w:hAnsi="Times New Roman"/>
            <w:b/>
            <w:sz w:val="24"/>
            <w:szCs w:val="24"/>
            <w:lang w:val="ru-RU"/>
          </w:rPr>
          <w:t>ООП НОО………………………………</w:t>
        </w:r>
        <w:r w:rsidR="0051033C" w:rsidRPr="0051033C">
          <w:rPr>
            <w:rFonts w:ascii="Times New Roman" w:hAnsi="Times New Roman"/>
            <w:b/>
            <w:noProof/>
            <w:webHidden/>
            <w:sz w:val="24"/>
            <w:szCs w:val="24"/>
          </w:rPr>
          <w:tab/>
        </w:r>
        <w:r w:rsidR="00163C0F">
          <w:rPr>
            <w:rFonts w:ascii="Times New Roman" w:hAnsi="Times New Roman"/>
            <w:b/>
            <w:noProof/>
            <w:webHidden/>
            <w:sz w:val="24"/>
            <w:szCs w:val="24"/>
            <w:lang w:val="ru-RU"/>
          </w:rPr>
          <w:t>……</w:t>
        </w:r>
        <w:r w:rsidR="0010296E">
          <w:rPr>
            <w:rFonts w:ascii="Times New Roman" w:hAnsi="Times New Roman"/>
            <w:b/>
            <w:noProof/>
            <w:webHidden/>
            <w:sz w:val="24"/>
            <w:szCs w:val="24"/>
            <w:lang w:val="ru-RU"/>
          </w:rPr>
          <w:t>…</w:t>
        </w:r>
        <w:r w:rsidR="00163C0F">
          <w:rPr>
            <w:rFonts w:ascii="Times New Roman" w:hAnsi="Times New Roman"/>
            <w:b/>
            <w:noProof/>
            <w:webHidden/>
            <w:sz w:val="24"/>
            <w:szCs w:val="24"/>
            <w:lang w:val="ru-RU"/>
          </w:rPr>
          <w:t>……8-9</w:t>
        </w:r>
      </w:hyperlink>
    </w:p>
    <w:p w:rsidR="0080136F" w:rsidRPr="0080136F" w:rsidRDefault="0080136F" w:rsidP="0080136F">
      <w:pPr>
        <w:spacing w:after="0" w:line="240" w:lineRule="auto"/>
        <w:rPr>
          <w:rFonts w:ascii="Times New Roman" w:eastAsia="SchoolBookSanPin" w:hAnsi="Times New Roman"/>
          <w:b/>
          <w:sz w:val="24"/>
          <w:szCs w:val="24"/>
          <w:lang w:val="ru-RU"/>
        </w:rPr>
      </w:pPr>
      <w:r>
        <w:rPr>
          <w:rFonts w:ascii="Times New Roman" w:hAnsi="Times New Roman"/>
          <w:b/>
          <w:noProof/>
          <w:sz w:val="24"/>
          <w:szCs w:val="24"/>
          <w:lang w:val="ru-RU"/>
        </w:rPr>
        <w:t>2.3.</w:t>
      </w:r>
      <w:r w:rsidRPr="0080136F">
        <w:rPr>
          <w:rFonts w:ascii="Times New Roman" w:eastAsia="SchoolBookSanPin" w:hAnsi="Times New Roman"/>
          <w:b/>
          <w:sz w:val="28"/>
          <w:szCs w:val="28"/>
          <w:lang w:val="ru-RU"/>
        </w:rPr>
        <w:t xml:space="preserve"> </w:t>
      </w:r>
      <w:r w:rsidRPr="0080136F">
        <w:rPr>
          <w:rFonts w:ascii="Times New Roman" w:eastAsia="SchoolBookSanPin" w:hAnsi="Times New Roman"/>
          <w:b/>
          <w:sz w:val="24"/>
          <w:szCs w:val="24"/>
          <w:lang w:val="ru-RU"/>
        </w:rPr>
        <w:t>Система оценки достижения планируемых результатов</w:t>
      </w:r>
      <w:r>
        <w:rPr>
          <w:rFonts w:ascii="Times New Roman" w:eastAsia="SchoolBookSanPin" w:hAnsi="Times New Roman"/>
          <w:b/>
          <w:sz w:val="24"/>
          <w:szCs w:val="24"/>
          <w:lang w:val="ru-RU"/>
        </w:rPr>
        <w:t xml:space="preserve"> </w:t>
      </w:r>
      <w:r w:rsidRPr="0080136F">
        <w:rPr>
          <w:rFonts w:ascii="Times New Roman" w:eastAsia="SchoolBookSanPin" w:hAnsi="Times New Roman"/>
          <w:b/>
          <w:sz w:val="24"/>
          <w:szCs w:val="24"/>
          <w:lang w:val="ru-RU"/>
        </w:rPr>
        <w:t>освоения ООП НОО</w:t>
      </w:r>
      <w:r>
        <w:rPr>
          <w:rFonts w:ascii="Times New Roman" w:eastAsia="SchoolBookSanPin" w:hAnsi="Times New Roman"/>
          <w:b/>
          <w:sz w:val="24"/>
          <w:szCs w:val="24"/>
          <w:lang w:val="ru-RU"/>
        </w:rPr>
        <w:t>………</w:t>
      </w:r>
      <w:r w:rsidR="0010296E">
        <w:rPr>
          <w:rFonts w:ascii="Times New Roman" w:eastAsia="SchoolBookSanPin" w:hAnsi="Times New Roman"/>
          <w:b/>
          <w:sz w:val="24"/>
          <w:szCs w:val="24"/>
          <w:lang w:val="ru-RU"/>
        </w:rPr>
        <w:t>.</w:t>
      </w:r>
      <w:r w:rsidR="00163C0F">
        <w:rPr>
          <w:rFonts w:ascii="Times New Roman" w:eastAsia="SchoolBookSanPin" w:hAnsi="Times New Roman"/>
          <w:b/>
          <w:sz w:val="24"/>
          <w:szCs w:val="24"/>
          <w:lang w:val="ru-RU"/>
        </w:rPr>
        <w:t>9-16</w:t>
      </w:r>
    </w:p>
    <w:p w:rsidR="00163C0F" w:rsidRDefault="007A1ACE" w:rsidP="00163C0F">
      <w:pPr>
        <w:pStyle w:val="24"/>
        <w:tabs>
          <w:tab w:val="right" w:leader="dot" w:pos="10042"/>
        </w:tabs>
        <w:ind w:left="0"/>
        <w:rPr>
          <w:rFonts w:ascii="Times New Roman" w:eastAsiaTheme="minorEastAsia" w:hAnsi="Times New Roman" w:cs="Times New Roman"/>
          <w:noProof/>
          <w:sz w:val="24"/>
          <w:szCs w:val="24"/>
          <w:lang w:eastAsia="ru-RU"/>
        </w:rPr>
      </w:pPr>
      <w:hyperlink w:anchor="_Toc111738667" w:history="1">
        <w:r w:rsidR="0051033C" w:rsidRPr="0051033C">
          <w:rPr>
            <w:rStyle w:val="a6"/>
            <w:rFonts w:ascii="Times New Roman" w:hAnsi="Times New Roman" w:cs="Times New Roman"/>
            <w:noProof/>
            <w:sz w:val="24"/>
            <w:szCs w:val="24"/>
            <w:lang w:eastAsia="ru-RU"/>
          </w:rPr>
          <w:t>2. СОДЕРЖАТЕЛЬНЫЙ РАЗДЕЛ</w:t>
        </w:r>
        <w:r w:rsidR="0051033C" w:rsidRPr="0051033C">
          <w:rPr>
            <w:rFonts w:ascii="Times New Roman" w:hAnsi="Times New Roman" w:cs="Times New Roman"/>
            <w:noProof/>
            <w:webHidden/>
            <w:sz w:val="24"/>
            <w:szCs w:val="24"/>
          </w:rPr>
          <w:tab/>
        </w:r>
        <w:r w:rsidR="00163C0F">
          <w:rPr>
            <w:rFonts w:ascii="Times New Roman" w:hAnsi="Times New Roman" w:cs="Times New Roman"/>
            <w:noProof/>
            <w:webHidden/>
            <w:sz w:val="24"/>
            <w:szCs w:val="24"/>
            <w:lang w:val="ru-RU"/>
          </w:rPr>
          <w:t>16</w:t>
        </w:r>
      </w:hyperlink>
    </w:p>
    <w:p w:rsidR="0051033C" w:rsidRPr="0051033C" w:rsidRDefault="007A1ACE" w:rsidP="00163C0F">
      <w:pPr>
        <w:pStyle w:val="24"/>
        <w:tabs>
          <w:tab w:val="right" w:leader="dot" w:pos="10042"/>
        </w:tabs>
        <w:ind w:left="0"/>
        <w:rPr>
          <w:rFonts w:ascii="Times New Roman" w:eastAsiaTheme="minorEastAsia" w:hAnsi="Times New Roman" w:cs="Times New Roman"/>
          <w:noProof/>
          <w:sz w:val="24"/>
          <w:szCs w:val="24"/>
          <w:lang w:eastAsia="ru-RU"/>
        </w:rPr>
      </w:pPr>
      <w:hyperlink w:anchor="_Toc111738668" w:history="1">
        <w:r w:rsidR="0080136F">
          <w:rPr>
            <w:rStyle w:val="a6"/>
            <w:rFonts w:ascii="Times New Roman" w:hAnsi="Times New Roman" w:cs="Times New Roman"/>
            <w:noProof/>
            <w:sz w:val="24"/>
            <w:szCs w:val="24"/>
            <w:lang w:eastAsia="ru-RU"/>
          </w:rPr>
          <w:t>3</w:t>
        </w:r>
        <w:r w:rsidR="0051033C" w:rsidRPr="0051033C">
          <w:rPr>
            <w:rStyle w:val="a6"/>
            <w:rFonts w:ascii="Times New Roman" w:hAnsi="Times New Roman" w:cs="Times New Roman"/>
            <w:noProof/>
            <w:sz w:val="24"/>
            <w:szCs w:val="24"/>
            <w:lang w:eastAsia="ru-RU"/>
          </w:rPr>
          <w:t>.1. Рабочие программы учебных предметов, учебных курсов (в том числе внеурочной</w:t>
        </w:r>
        <w:r w:rsidR="00163C0F">
          <w:rPr>
            <w:rStyle w:val="a6"/>
            <w:rFonts w:ascii="Times New Roman" w:hAnsi="Times New Roman" w:cs="Times New Roman"/>
            <w:noProof/>
            <w:sz w:val="24"/>
            <w:szCs w:val="24"/>
            <w:lang w:val="ru-RU" w:eastAsia="ru-RU"/>
          </w:rPr>
          <w:t xml:space="preserve"> </w:t>
        </w:r>
        <w:r w:rsidR="0051033C" w:rsidRPr="0051033C">
          <w:rPr>
            <w:rStyle w:val="a6"/>
            <w:rFonts w:ascii="Times New Roman" w:hAnsi="Times New Roman" w:cs="Times New Roman"/>
            <w:noProof/>
            <w:sz w:val="24"/>
            <w:szCs w:val="24"/>
            <w:lang w:eastAsia="ru-RU"/>
          </w:rPr>
          <w:t>деятельности), учебных модулей</w:t>
        </w:r>
        <w:r w:rsidR="0051033C" w:rsidRPr="0051033C">
          <w:rPr>
            <w:rFonts w:ascii="Times New Roman" w:hAnsi="Times New Roman" w:cs="Times New Roman"/>
            <w:noProof/>
            <w:webHidden/>
            <w:sz w:val="24"/>
            <w:szCs w:val="24"/>
          </w:rPr>
          <w:tab/>
        </w:r>
        <w:r w:rsidR="00163C0F">
          <w:rPr>
            <w:rFonts w:ascii="Times New Roman" w:hAnsi="Times New Roman" w:cs="Times New Roman"/>
            <w:noProof/>
            <w:webHidden/>
            <w:sz w:val="24"/>
            <w:szCs w:val="24"/>
            <w:lang w:val="ru-RU"/>
          </w:rPr>
          <w:t>16-17</w:t>
        </w:r>
      </w:hyperlink>
    </w:p>
    <w:p w:rsidR="0051033C" w:rsidRPr="0051033C" w:rsidRDefault="007A1ACE" w:rsidP="0010296E">
      <w:pPr>
        <w:pStyle w:val="24"/>
        <w:tabs>
          <w:tab w:val="right" w:leader="dot" w:pos="10042"/>
        </w:tabs>
        <w:ind w:left="0"/>
        <w:rPr>
          <w:rFonts w:ascii="Times New Roman" w:eastAsiaTheme="minorEastAsia" w:hAnsi="Times New Roman" w:cs="Times New Roman"/>
          <w:noProof/>
          <w:sz w:val="24"/>
          <w:szCs w:val="24"/>
          <w:lang w:eastAsia="ru-RU"/>
        </w:rPr>
      </w:pPr>
      <w:hyperlink w:anchor="_Toc111738669" w:history="1">
        <w:r w:rsidR="0080136F">
          <w:rPr>
            <w:rStyle w:val="a6"/>
            <w:rFonts w:ascii="Times New Roman" w:hAnsi="Times New Roman" w:cs="Times New Roman"/>
            <w:noProof/>
            <w:sz w:val="24"/>
            <w:szCs w:val="24"/>
          </w:rPr>
          <w:t>3</w:t>
        </w:r>
        <w:r w:rsidR="0051033C" w:rsidRPr="0051033C">
          <w:rPr>
            <w:rStyle w:val="a6"/>
            <w:rFonts w:ascii="Times New Roman" w:hAnsi="Times New Roman" w:cs="Times New Roman"/>
            <w:noProof/>
            <w:sz w:val="24"/>
            <w:szCs w:val="24"/>
          </w:rPr>
          <w:t xml:space="preserve">.2. Программа формирования универсальных учебных действий </w:t>
        </w:r>
        <w:r w:rsidR="0051033C" w:rsidRPr="0051033C">
          <w:rPr>
            <w:rStyle w:val="a6"/>
            <w:rFonts w:ascii="Times New Roman" w:hAnsi="Times New Roman" w:cs="Times New Roman"/>
            <w:noProof/>
            <w:sz w:val="24"/>
            <w:szCs w:val="24"/>
            <w:lang w:eastAsia="ru-RU"/>
          </w:rPr>
          <w:t>у обучающихся</w:t>
        </w:r>
        <w:r w:rsidR="0051033C" w:rsidRPr="0051033C">
          <w:rPr>
            <w:rFonts w:ascii="Times New Roman" w:hAnsi="Times New Roman" w:cs="Times New Roman"/>
            <w:noProof/>
            <w:webHidden/>
            <w:sz w:val="24"/>
            <w:szCs w:val="24"/>
          </w:rPr>
          <w:tab/>
        </w:r>
        <w:r w:rsidR="00163C0F">
          <w:rPr>
            <w:rFonts w:ascii="Times New Roman" w:hAnsi="Times New Roman" w:cs="Times New Roman"/>
            <w:noProof/>
            <w:webHidden/>
            <w:sz w:val="24"/>
            <w:szCs w:val="24"/>
            <w:lang w:val="ru-RU"/>
          </w:rPr>
          <w:t>18-23</w:t>
        </w:r>
      </w:hyperlink>
    </w:p>
    <w:p w:rsidR="0051033C" w:rsidRPr="0051033C" w:rsidRDefault="007A1ACE" w:rsidP="0010296E">
      <w:pPr>
        <w:pStyle w:val="34"/>
        <w:ind w:firstLine="0"/>
        <w:rPr>
          <w:rFonts w:ascii="Times New Roman" w:eastAsiaTheme="minorEastAsia" w:hAnsi="Times New Roman" w:cs="Times New Roman"/>
          <w:b/>
          <w:noProof/>
          <w:sz w:val="24"/>
          <w:szCs w:val="24"/>
          <w:lang w:eastAsia="ru-RU"/>
        </w:rPr>
      </w:pPr>
      <w:hyperlink w:anchor="_Toc111738672" w:history="1">
        <w:r w:rsidR="0080136F">
          <w:rPr>
            <w:rStyle w:val="a6"/>
            <w:rFonts w:ascii="Times New Roman" w:hAnsi="Times New Roman" w:cs="Times New Roman"/>
            <w:b/>
            <w:bCs/>
            <w:noProof/>
            <w:sz w:val="24"/>
            <w:szCs w:val="24"/>
            <w:lang w:eastAsia="ru-RU"/>
          </w:rPr>
          <w:t>3</w:t>
        </w:r>
        <w:r w:rsidR="0051033C" w:rsidRPr="0051033C">
          <w:rPr>
            <w:rStyle w:val="a6"/>
            <w:rFonts w:ascii="Times New Roman" w:hAnsi="Times New Roman" w:cs="Times New Roman"/>
            <w:b/>
            <w:bCs/>
            <w:noProof/>
            <w:sz w:val="24"/>
            <w:szCs w:val="24"/>
            <w:lang w:eastAsia="ru-RU"/>
          </w:rPr>
          <w:t>.3. Рабочая программа воспитания</w:t>
        </w:r>
        <w:r w:rsidR="0051033C" w:rsidRPr="0051033C">
          <w:rPr>
            <w:rFonts w:ascii="Times New Roman" w:hAnsi="Times New Roman" w:cs="Times New Roman"/>
            <w:b/>
            <w:noProof/>
            <w:webHidden/>
            <w:sz w:val="24"/>
            <w:szCs w:val="24"/>
          </w:rPr>
          <w:tab/>
        </w:r>
        <w:r w:rsidR="0010296E">
          <w:rPr>
            <w:rFonts w:ascii="Times New Roman" w:hAnsi="Times New Roman" w:cs="Times New Roman"/>
            <w:b/>
            <w:noProof/>
            <w:webHidden/>
            <w:sz w:val="24"/>
            <w:szCs w:val="24"/>
            <w:lang w:val="ru-RU"/>
          </w:rPr>
          <w:t>.…….</w:t>
        </w:r>
        <w:r w:rsidR="00163C0F">
          <w:rPr>
            <w:rFonts w:ascii="Times New Roman" w:hAnsi="Times New Roman" w:cs="Times New Roman"/>
            <w:b/>
            <w:noProof/>
            <w:webHidden/>
            <w:sz w:val="24"/>
            <w:szCs w:val="24"/>
            <w:lang w:val="ru-RU"/>
          </w:rPr>
          <w:t>23-24</w:t>
        </w:r>
      </w:hyperlink>
    </w:p>
    <w:p w:rsidR="0051033C" w:rsidRPr="0051033C" w:rsidRDefault="007A1ACE" w:rsidP="0010296E">
      <w:pPr>
        <w:pStyle w:val="34"/>
        <w:ind w:firstLine="0"/>
        <w:rPr>
          <w:rFonts w:ascii="Times New Roman" w:eastAsiaTheme="minorEastAsia" w:hAnsi="Times New Roman" w:cs="Times New Roman"/>
          <w:b/>
          <w:noProof/>
          <w:sz w:val="24"/>
          <w:szCs w:val="24"/>
          <w:lang w:eastAsia="ru-RU"/>
        </w:rPr>
      </w:pPr>
      <w:hyperlink w:anchor="_Toc111738673" w:history="1">
        <w:r w:rsidR="0080136F">
          <w:rPr>
            <w:rStyle w:val="a6"/>
            <w:rFonts w:ascii="Times New Roman" w:hAnsi="Times New Roman" w:cs="Times New Roman"/>
            <w:b/>
            <w:i/>
            <w:iCs/>
            <w:noProof/>
            <w:sz w:val="24"/>
            <w:szCs w:val="24"/>
          </w:rPr>
          <w:t>3</w:t>
        </w:r>
        <w:r w:rsidR="0051033C" w:rsidRPr="0051033C">
          <w:rPr>
            <w:rStyle w:val="a6"/>
            <w:rFonts w:ascii="Times New Roman" w:hAnsi="Times New Roman" w:cs="Times New Roman"/>
            <w:b/>
            <w:i/>
            <w:iCs/>
            <w:noProof/>
            <w:sz w:val="24"/>
            <w:szCs w:val="24"/>
          </w:rPr>
          <w:t>.3.</w:t>
        </w:r>
        <w:r w:rsidR="0080136F">
          <w:rPr>
            <w:rStyle w:val="a6"/>
            <w:rFonts w:ascii="Times New Roman" w:hAnsi="Times New Roman" w:cs="Times New Roman"/>
            <w:b/>
            <w:i/>
            <w:iCs/>
            <w:noProof/>
            <w:sz w:val="24"/>
            <w:szCs w:val="24"/>
            <w:lang w:val="ru-RU"/>
          </w:rPr>
          <w:t>2.</w:t>
        </w:r>
        <w:r w:rsidR="0051033C" w:rsidRPr="0051033C">
          <w:rPr>
            <w:rStyle w:val="a6"/>
            <w:rFonts w:ascii="Times New Roman" w:hAnsi="Times New Roman" w:cs="Times New Roman"/>
            <w:b/>
            <w:i/>
            <w:iCs/>
            <w:noProof/>
            <w:sz w:val="24"/>
            <w:szCs w:val="24"/>
          </w:rPr>
          <w:t>1. Цель и задачи воспитания</w:t>
        </w:r>
        <w:r w:rsidR="0051033C" w:rsidRPr="0051033C">
          <w:rPr>
            <w:rFonts w:ascii="Times New Roman" w:hAnsi="Times New Roman" w:cs="Times New Roman"/>
            <w:b/>
            <w:noProof/>
            <w:webHidden/>
            <w:sz w:val="24"/>
            <w:szCs w:val="24"/>
          </w:rPr>
          <w:tab/>
        </w:r>
        <w:r w:rsidR="0010296E">
          <w:rPr>
            <w:rFonts w:ascii="Times New Roman" w:hAnsi="Times New Roman" w:cs="Times New Roman"/>
            <w:b/>
            <w:noProof/>
            <w:webHidden/>
            <w:sz w:val="24"/>
            <w:szCs w:val="24"/>
            <w:lang w:val="ru-RU"/>
          </w:rPr>
          <w:t>…</w:t>
        </w:r>
        <w:r w:rsidR="00163C0F">
          <w:rPr>
            <w:rFonts w:ascii="Times New Roman" w:hAnsi="Times New Roman" w:cs="Times New Roman"/>
            <w:b/>
            <w:noProof/>
            <w:webHidden/>
            <w:sz w:val="24"/>
            <w:szCs w:val="24"/>
          </w:rPr>
          <w:t>24-25</w:t>
        </w:r>
      </w:hyperlink>
    </w:p>
    <w:p w:rsidR="0080136F" w:rsidRPr="0080136F" w:rsidRDefault="0080136F" w:rsidP="0010296E">
      <w:pPr>
        <w:pStyle w:val="34"/>
        <w:ind w:firstLine="0"/>
        <w:rPr>
          <w:rFonts w:ascii="Times New Roman" w:hAnsi="Times New Roman" w:cs="Times New Roman"/>
          <w:b/>
          <w:lang w:val="ru-RU"/>
        </w:rPr>
      </w:pPr>
      <w:r>
        <w:rPr>
          <w:rFonts w:ascii="Times New Roman" w:hAnsi="Times New Roman" w:cs="Times New Roman"/>
          <w:b/>
          <w:lang w:val="ru-RU"/>
        </w:rPr>
        <w:t>3.3.2.2</w:t>
      </w:r>
      <w:r w:rsidRPr="0080136F">
        <w:rPr>
          <w:rFonts w:ascii="Times New Roman" w:hAnsi="Times New Roman" w:cs="Times New Roman"/>
          <w:b/>
          <w:sz w:val="24"/>
          <w:szCs w:val="24"/>
          <w:lang w:val="ru-RU"/>
        </w:rPr>
        <w:t>.</w:t>
      </w:r>
      <w:r w:rsidRPr="0080136F">
        <w:rPr>
          <w:rFonts w:ascii="Times New Roman" w:eastAsia="SchoolBookSanPin" w:hAnsi="Times New Roman"/>
          <w:b/>
          <w:sz w:val="24"/>
          <w:szCs w:val="24"/>
          <w:lang w:val="ru-RU"/>
        </w:rPr>
        <w:t xml:space="preserve"> </w:t>
      </w:r>
      <w:r w:rsidRPr="0080136F">
        <w:rPr>
          <w:rFonts w:ascii="Times New Roman" w:eastAsia="SchoolBookSanPin" w:hAnsi="Times New Roman"/>
          <w:sz w:val="24"/>
          <w:szCs w:val="24"/>
          <w:lang w:val="ru-RU"/>
        </w:rPr>
        <w:t>Направления воспитания</w:t>
      </w:r>
      <w:r>
        <w:rPr>
          <w:rFonts w:ascii="Times New Roman" w:eastAsia="SchoolBookSanPin" w:hAnsi="Times New Roman"/>
          <w:b/>
          <w:sz w:val="24"/>
          <w:szCs w:val="24"/>
          <w:lang w:val="ru-RU"/>
        </w:rPr>
        <w:t>……………………………………………</w:t>
      </w:r>
      <w:r w:rsidR="0010296E">
        <w:rPr>
          <w:rFonts w:ascii="Times New Roman" w:eastAsia="SchoolBookSanPin" w:hAnsi="Times New Roman"/>
          <w:b/>
          <w:sz w:val="24"/>
          <w:szCs w:val="24"/>
          <w:lang w:val="ru-RU"/>
        </w:rPr>
        <w:t>……</w:t>
      </w:r>
      <w:r>
        <w:rPr>
          <w:rFonts w:ascii="Times New Roman" w:eastAsia="SchoolBookSanPin" w:hAnsi="Times New Roman"/>
          <w:b/>
          <w:sz w:val="24"/>
          <w:szCs w:val="24"/>
          <w:lang w:val="ru-RU"/>
        </w:rPr>
        <w:t>………………..</w:t>
      </w:r>
      <w:r w:rsidR="00163C0F">
        <w:rPr>
          <w:rFonts w:ascii="Times New Roman" w:eastAsia="SchoolBookSanPin" w:hAnsi="Times New Roman"/>
          <w:b/>
          <w:sz w:val="24"/>
          <w:szCs w:val="24"/>
          <w:lang w:val="ru-RU"/>
        </w:rPr>
        <w:t>25-26</w:t>
      </w:r>
    </w:p>
    <w:p w:rsidR="005304AB" w:rsidRDefault="0051033C" w:rsidP="0010296E">
      <w:pPr>
        <w:spacing w:after="0" w:line="240" w:lineRule="auto"/>
        <w:jc w:val="both"/>
        <w:rPr>
          <w:rFonts w:ascii="Times New Roman" w:eastAsia="SchoolBookSanPin" w:hAnsi="Times New Roman"/>
          <w:b/>
          <w:sz w:val="28"/>
          <w:szCs w:val="28"/>
          <w:lang w:val="ru-RU"/>
        </w:rPr>
      </w:pPr>
      <w:r w:rsidRPr="0051033C">
        <w:rPr>
          <w:rFonts w:ascii="Times New Roman" w:hAnsi="Times New Roman"/>
          <w:b/>
        </w:rPr>
        <w:fldChar w:fldCharType="begin"/>
      </w:r>
      <w:r w:rsidRPr="0051033C">
        <w:rPr>
          <w:rFonts w:ascii="Times New Roman" w:hAnsi="Times New Roman"/>
          <w:b/>
        </w:rPr>
        <w:instrText xml:space="preserve"> HYPERLINK \l "_Toc111738675" </w:instrText>
      </w:r>
      <w:r w:rsidRPr="0051033C">
        <w:rPr>
          <w:rFonts w:ascii="Times New Roman" w:hAnsi="Times New Roman"/>
          <w:b/>
        </w:rPr>
        <w:fldChar w:fldCharType="separate"/>
      </w:r>
      <w:r w:rsidR="0080136F">
        <w:rPr>
          <w:rStyle w:val="a6"/>
          <w:rFonts w:ascii="Times New Roman" w:hAnsi="Times New Roman"/>
          <w:b/>
          <w:i/>
          <w:iCs/>
          <w:noProof/>
          <w:sz w:val="24"/>
          <w:szCs w:val="24"/>
        </w:rPr>
        <w:t>3.3.2.2.</w:t>
      </w:r>
      <w:r w:rsidR="005304AB">
        <w:rPr>
          <w:rStyle w:val="a6"/>
          <w:rFonts w:ascii="Times New Roman" w:hAnsi="Times New Roman"/>
          <w:b/>
          <w:i/>
          <w:iCs/>
          <w:noProof/>
          <w:sz w:val="24"/>
          <w:szCs w:val="24"/>
        </w:rPr>
        <w:t>.</w:t>
      </w:r>
      <w:r w:rsidR="005304AB" w:rsidRPr="005304AB">
        <w:rPr>
          <w:rFonts w:ascii="Times New Roman" w:eastAsia="OfficinaSansBoldITC" w:hAnsi="Times New Roman"/>
          <w:b/>
          <w:sz w:val="28"/>
          <w:szCs w:val="28"/>
          <w:lang w:val="ru-RU"/>
        </w:rPr>
        <w:t xml:space="preserve"> </w:t>
      </w:r>
      <w:r w:rsidR="005304AB" w:rsidRPr="005304AB">
        <w:rPr>
          <w:rFonts w:ascii="Times New Roman" w:eastAsia="OfficinaSansBoldITC" w:hAnsi="Times New Roman"/>
          <w:sz w:val="24"/>
          <w:szCs w:val="24"/>
          <w:lang w:val="ru-RU"/>
        </w:rPr>
        <w:t>Целевые ориентиры результатов воспитания</w:t>
      </w:r>
      <w:r w:rsidR="005304AB">
        <w:rPr>
          <w:rFonts w:ascii="Times New Roman" w:eastAsia="OfficinaSansBoldITC" w:hAnsi="Times New Roman"/>
          <w:sz w:val="24"/>
          <w:szCs w:val="24"/>
          <w:lang w:val="ru-RU"/>
        </w:rPr>
        <w:t>………………………</w:t>
      </w:r>
      <w:r w:rsidR="0010296E">
        <w:rPr>
          <w:rFonts w:ascii="Times New Roman" w:eastAsia="OfficinaSansBoldITC" w:hAnsi="Times New Roman"/>
          <w:sz w:val="24"/>
          <w:szCs w:val="24"/>
          <w:lang w:val="ru-RU"/>
        </w:rPr>
        <w:t>………</w:t>
      </w:r>
      <w:r w:rsidR="005304AB">
        <w:rPr>
          <w:rFonts w:ascii="Times New Roman" w:eastAsia="OfficinaSansBoldITC" w:hAnsi="Times New Roman"/>
          <w:sz w:val="24"/>
          <w:szCs w:val="24"/>
          <w:lang w:val="ru-RU"/>
        </w:rPr>
        <w:t>…………..</w:t>
      </w:r>
      <w:r w:rsidR="00163C0F">
        <w:rPr>
          <w:rFonts w:ascii="Times New Roman" w:eastAsia="OfficinaSansBoldITC" w:hAnsi="Times New Roman"/>
          <w:sz w:val="24"/>
          <w:szCs w:val="24"/>
          <w:lang w:val="ru-RU"/>
        </w:rPr>
        <w:t>26-27</w:t>
      </w:r>
    </w:p>
    <w:p w:rsidR="005304AB" w:rsidRDefault="0051033C" w:rsidP="005304AB">
      <w:pPr>
        <w:pStyle w:val="34"/>
        <w:rPr>
          <w:rFonts w:ascii="Times New Roman" w:hAnsi="Times New Roman" w:cs="Times New Roman"/>
          <w:b/>
          <w:noProof/>
          <w:sz w:val="24"/>
          <w:szCs w:val="24"/>
        </w:rPr>
      </w:pPr>
      <w:r w:rsidRPr="0051033C">
        <w:rPr>
          <w:rFonts w:ascii="Times New Roman" w:hAnsi="Times New Roman" w:cs="Times New Roman"/>
          <w:b/>
          <w:noProof/>
          <w:sz w:val="24"/>
          <w:szCs w:val="24"/>
        </w:rPr>
        <w:fldChar w:fldCharType="end"/>
      </w:r>
    </w:p>
    <w:p w:rsidR="005304AB" w:rsidRDefault="005304AB" w:rsidP="0010296E">
      <w:pPr>
        <w:pStyle w:val="34"/>
        <w:ind w:firstLine="0"/>
        <w:rPr>
          <w:rFonts w:ascii="Times New Roman" w:hAnsi="Times New Roman" w:cs="Times New Roman"/>
          <w:b/>
          <w:noProof/>
          <w:sz w:val="24"/>
          <w:szCs w:val="24"/>
          <w:lang w:val="ru-RU"/>
        </w:rPr>
      </w:pPr>
      <w:r>
        <w:rPr>
          <w:rFonts w:ascii="Times New Roman" w:hAnsi="Times New Roman" w:cs="Times New Roman"/>
          <w:b/>
          <w:noProof/>
          <w:sz w:val="24"/>
          <w:szCs w:val="24"/>
          <w:lang w:val="ru-RU"/>
        </w:rPr>
        <w:t>3.3.3.Содержательный раздел………………………………………………………………</w:t>
      </w:r>
      <w:r w:rsidR="0010296E">
        <w:rPr>
          <w:rFonts w:ascii="Times New Roman" w:hAnsi="Times New Roman" w:cs="Times New Roman"/>
          <w:b/>
          <w:noProof/>
          <w:sz w:val="24"/>
          <w:szCs w:val="24"/>
          <w:lang w:val="ru-RU"/>
        </w:rPr>
        <w:t>……..</w:t>
      </w:r>
      <w:r>
        <w:rPr>
          <w:rFonts w:ascii="Times New Roman" w:hAnsi="Times New Roman" w:cs="Times New Roman"/>
          <w:b/>
          <w:noProof/>
          <w:sz w:val="24"/>
          <w:szCs w:val="24"/>
          <w:lang w:val="ru-RU"/>
        </w:rPr>
        <w:t>..</w:t>
      </w:r>
      <w:r w:rsidR="00163C0F">
        <w:rPr>
          <w:rFonts w:ascii="Times New Roman" w:hAnsi="Times New Roman" w:cs="Times New Roman"/>
          <w:b/>
          <w:noProof/>
          <w:sz w:val="24"/>
          <w:szCs w:val="24"/>
          <w:lang w:val="ru-RU"/>
        </w:rPr>
        <w:t>28</w:t>
      </w:r>
    </w:p>
    <w:p w:rsidR="005304AB" w:rsidRPr="0010296E" w:rsidRDefault="005304AB" w:rsidP="005304AB">
      <w:pPr>
        <w:rPr>
          <w:rFonts w:ascii="Times New Roman" w:hAnsi="Times New Roman"/>
          <w:b/>
          <w:lang w:val="ru-RU"/>
        </w:rPr>
      </w:pPr>
      <w:r w:rsidRPr="0010296E">
        <w:rPr>
          <w:rFonts w:ascii="Times New Roman" w:hAnsi="Times New Roman"/>
          <w:b/>
          <w:lang w:val="ru-RU"/>
        </w:rPr>
        <w:t>3.3.3.1. Уклад школы…………………………………………………………………………………………..</w:t>
      </w:r>
      <w:r w:rsidR="00163C0F" w:rsidRPr="0010296E">
        <w:rPr>
          <w:rFonts w:ascii="Times New Roman" w:hAnsi="Times New Roman"/>
          <w:b/>
          <w:lang w:val="ru-RU"/>
        </w:rPr>
        <w:t>28</w:t>
      </w:r>
    </w:p>
    <w:p w:rsidR="005304AB" w:rsidRPr="0010296E" w:rsidRDefault="0010296E" w:rsidP="005304AB">
      <w:pPr>
        <w:rPr>
          <w:rFonts w:ascii="Times New Roman" w:hAnsi="Times New Roman"/>
          <w:b/>
          <w:lang w:val="ru-RU"/>
        </w:rPr>
      </w:pPr>
      <w:r w:rsidRPr="0010296E">
        <w:rPr>
          <w:rFonts w:ascii="Times New Roman" w:hAnsi="Times New Roman"/>
          <w:b/>
          <w:lang w:val="ru-RU"/>
        </w:rPr>
        <w:t>3.3.3.2. Виды</w:t>
      </w:r>
      <w:r w:rsidR="005304AB" w:rsidRPr="0010296E">
        <w:rPr>
          <w:rFonts w:ascii="Times New Roman" w:hAnsi="Times New Roman"/>
          <w:b/>
          <w:lang w:val="ru-RU"/>
        </w:rPr>
        <w:t>, формы и содержание воспитательной деятельности………………………………</w:t>
      </w:r>
      <w:r>
        <w:rPr>
          <w:rFonts w:ascii="Times New Roman" w:hAnsi="Times New Roman"/>
          <w:b/>
          <w:lang w:val="ru-RU"/>
        </w:rPr>
        <w:t>...</w:t>
      </w:r>
      <w:r w:rsidR="005304AB" w:rsidRPr="0010296E">
        <w:rPr>
          <w:rFonts w:ascii="Times New Roman" w:hAnsi="Times New Roman"/>
          <w:b/>
          <w:lang w:val="ru-RU"/>
        </w:rPr>
        <w:t>.</w:t>
      </w:r>
      <w:r w:rsidR="00163C0F" w:rsidRPr="0010296E">
        <w:rPr>
          <w:rFonts w:ascii="Times New Roman" w:hAnsi="Times New Roman"/>
          <w:b/>
          <w:lang w:val="ru-RU"/>
        </w:rPr>
        <w:t>29-38</w:t>
      </w:r>
    </w:p>
    <w:p w:rsidR="005304AB" w:rsidRPr="0010296E" w:rsidRDefault="005304AB" w:rsidP="0010296E">
      <w:pPr>
        <w:rPr>
          <w:rFonts w:ascii="Times New Roman" w:hAnsi="Times New Roman"/>
          <w:b/>
          <w:lang w:val="ru-RU"/>
        </w:rPr>
      </w:pPr>
      <w:r w:rsidRPr="0010296E">
        <w:rPr>
          <w:rFonts w:ascii="Times New Roman" w:hAnsi="Times New Roman"/>
          <w:b/>
          <w:lang w:val="ru-RU"/>
        </w:rPr>
        <w:t>3.3.4. Организационный раздел………………………………………………………………………………</w:t>
      </w:r>
      <w:r w:rsidR="00163C0F" w:rsidRPr="0010296E">
        <w:rPr>
          <w:rFonts w:ascii="Times New Roman" w:hAnsi="Times New Roman"/>
          <w:b/>
          <w:lang w:val="ru-RU"/>
        </w:rPr>
        <w:t>38</w:t>
      </w:r>
    </w:p>
    <w:p w:rsidR="0051033C" w:rsidRPr="005304AB" w:rsidRDefault="007A1ACE" w:rsidP="0010296E">
      <w:pPr>
        <w:pStyle w:val="34"/>
        <w:ind w:firstLine="0"/>
        <w:rPr>
          <w:rFonts w:ascii="Times New Roman" w:eastAsiaTheme="minorEastAsia" w:hAnsi="Times New Roman" w:cs="Times New Roman"/>
          <w:b/>
          <w:noProof/>
          <w:sz w:val="24"/>
          <w:szCs w:val="24"/>
          <w:lang w:val="ru-RU" w:eastAsia="ru-RU"/>
        </w:rPr>
      </w:pPr>
      <w:hyperlink w:anchor="_Toc111738676" w:history="1">
        <w:r w:rsidR="0051033C" w:rsidRPr="0051033C">
          <w:rPr>
            <w:rStyle w:val="a6"/>
            <w:rFonts w:ascii="Times New Roman" w:hAnsi="Times New Roman" w:cs="Times New Roman"/>
            <w:b/>
            <w:bCs/>
            <w:noProof/>
            <w:sz w:val="24"/>
            <w:szCs w:val="24"/>
            <w:lang w:eastAsia="ru-RU"/>
          </w:rPr>
          <w:t>ОРГАНИЗАЦИОННЫЙ РАЗДЕЛ</w:t>
        </w:r>
        <w:r w:rsidR="0051033C" w:rsidRPr="0051033C">
          <w:rPr>
            <w:rFonts w:ascii="Times New Roman" w:hAnsi="Times New Roman" w:cs="Times New Roman"/>
            <w:b/>
            <w:noProof/>
            <w:webHidden/>
            <w:sz w:val="24"/>
            <w:szCs w:val="24"/>
          </w:rPr>
          <w:tab/>
        </w:r>
        <w:r w:rsidR="00163C0F">
          <w:rPr>
            <w:rFonts w:ascii="Times New Roman" w:hAnsi="Times New Roman" w:cs="Times New Roman"/>
            <w:b/>
            <w:noProof/>
            <w:webHidden/>
            <w:sz w:val="24"/>
            <w:szCs w:val="24"/>
            <w:lang w:val="ru-RU"/>
          </w:rPr>
          <w:t>43</w:t>
        </w:r>
      </w:hyperlink>
    </w:p>
    <w:p w:rsidR="0051033C" w:rsidRPr="0051033C" w:rsidRDefault="007A1ACE" w:rsidP="0010296E">
      <w:pPr>
        <w:pStyle w:val="34"/>
        <w:ind w:firstLine="0"/>
        <w:rPr>
          <w:rFonts w:ascii="Times New Roman" w:eastAsiaTheme="minorEastAsia" w:hAnsi="Times New Roman" w:cs="Times New Roman"/>
          <w:b/>
          <w:noProof/>
          <w:sz w:val="24"/>
          <w:szCs w:val="24"/>
          <w:lang w:eastAsia="ru-RU"/>
        </w:rPr>
      </w:pPr>
      <w:hyperlink w:anchor="_Toc111738677" w:history="1">
        <w:r w:rsidR="005304AB">
          <w:rPr>
            <w:rStyle w:val="a6"/>
            <w:rFonts w:ascii="Times New Roman" w:hAnsi="Times New Roman" w:cs="Times New Roman"/>
            <w:b/>
            <w:bCs/>
            <w:noProof/>
            <w:sz w:val="24"/>
            <w:szCs w:val="24"/>
            <w:lang w:eastAsia="ru-RU"/>
          </w:rPr>
          <w:t>4</w:t>
        </w:r>
        <w:r w:rsidR="0051033C" w:rsidRPr="0051033C">
          <w:rPr>
            <w:rStyle w:val="a6"/>
            <w:rFonts w:ascii="Times New Roman" w:hAnsi="Times New Roman" w:cs="Times New Roman"/>
            <w:b/>
            <w:bCs/>
            <w:noProof/>
            <w:sz w:val="24"/>
            <w:szCs w:val="24"/>
            <w:lang w:eastAsia="ru-RU"/>
          </w:rPr>
          <w:t>.1. Учебный план</w:t>
        </w:r>
        <w:r w:rsidR="0051033C" w:rsidRPr="0051033C">
          <w:rPr>
            <w:rFonts w:ascii="Times New Roman" w:hAnsi="Times New Roman" w:cs="Times New Roman"/>
            <w:b/>
            <w:noProof/>
            <w:webHidden/>
            <w:sz w:val="24"/>
            <w:szCs w:val="24"/>
          </w:rPr>
          <w:tab/>
        </w:r>
        <w:r w:rsidR="00163C0F">
          <w:rPr>
            <w:rFonts w:ascii="Times New Roman" w:hAnsi="Times New Roman" w:cs="Times New Roman"/>
            <w:b/>
            <w:noProof/>
            <w:webHidden/>
            <w:sz w:val="24"/>
            <w:szCs w:val="24"/>
            <w:lang w:val="ru-RU"/>
          </w:rPr>
          <w:t>43-45</w:t>
        </w:r>
      </w:hyperlink>
    </w:p>
    <w:p w:rsidR="0051033C" w:rsidRPr="0051033C" w:rsidRDefault="007A1ACE" w:rsidP="0010296E">
      <w:pPr>
        <w:pStyle w:val="24"/>
        <w:tabs>
          <w:tab w:val="right" w:leader="dot" w:pos="10042"/>
        </w:tabs>
        <w:ind w:left="0"/>
        <w:rPr>
          <w:rFonts w:ascii="Times New Roman" w:eastAsiaTheme="minorEastAsia" w:hAnsi="Times New Roman" w:cs="Times New Roman"/>
          <w:noProof/>
          <w:sz w:val="24"/>
          <w:szCs w:val="24"/>
          <w:lang w:eastAsia="ru-RU"/>
        </w:rPr>
      </w:pPr>
      <w:hyperlink w:anchor="_Toc111738678" w:history="1">
        <w:r w:rsidR="005304AB">
          <w:rPr>
            <w:rStyle w:val="a6"/>
            <w:rFonts w:ascii="Times New Roman" w:hAnsi="Times New Roman" w:cs="Times New Roman"/>
            <w:noProof/>
            <w:sz w:val="24"/>
            <w:szCs w:val="24"/>
            <w:lang w:eastAsia="ru-RU"/>
          </w:rPr>
          <w:t>4</w:t>
        </w:r>
        <w:r w:rsidR="0051033C" w:rsidRPr="0051033C">
          <w:rPr>
            <w:rStyle w:val="a6"/>
            <w:rFonts w:ascii="Times New Roman" w:hAnsi="Times New Roman" w:cs="Times New Roman"/>
            <w:noProof/>
            <w:sz w:val="24"/>
            <w:szCs w:val="24"/>
            <w:lang w:eastAsia="ru-RU"/>
          </w:rPr>
          <w:t>.2. План внеурочной деятельности</w:t>
        </w:r>
        <w:r w:rsidR="0010296E">
          <w:rPr>
            <w:rFonts w:ascii="Times New Roman" w:hAnsi="Times New Roman" w:cs="Times New Roman"/>
            <w:noProof/>
            <w:webHidden/>
            <w:sz w:val="24"/>
            <w:szCs w:val="24"/>
          </w:rPr>
          <w:t>…</w:t>
        </w:r>
        <w:r w:rsidR="0010296E">
          <w:rPr>
            <w:rFonts w:ascii="Times New Roman" w:hAnsi="Times New Roman" w:cs="Times New Roman"/>
            <w:noProof/>
            <w:webHidden/>
            <w:sz w:val="24"/>
            <w:szCs w:val="24"/>
            <w:lang w:val="ru-RU"/>
          </w:rPr>
          <w:t>…………………………………………………………</w:t>
        </w:r>
        <w:r w:rsidR="00163C0F">
          <w:rPr>
            <w:rFonts w:ascii="Times New Roman" w:hAnsi="Times New Roman" w:cs="Times New Roman"/>
            <w:noProof/>
            <w:webHidden/>
            <w:sz w:val="24"/>
            <w:szCs w:val="24"/>
            <w:lang w:val="ru-RU"/>
          </w:rPr>
          <w:t>46-53</w:t>
        </w:r>
      </w:hyperlink>
    </w:p>
    <w:p w:rsidR="0051033C" w:rsidRPr="0051033C" w:rsidRDefault="007A1ACE" w:rsidP="0010296E">
      <w:pPr>
        <w:pStyle w:val="24"/>
        <w:tabs>
          <w:tab w:val="right" w:leader="dot" w:pos="10042"/>
        </w:tabs>
        <w:ind w:left="0"/>
        <w:rPr>
          <w:rFonts w:ascii="Times New Roman" w:eastAsiaTheme="minorEastAsia" w:hAnsi="Times New Roman" w:cs="Times New Roman"/>
          <w:noProof/>
          <w:sz w:val="24"/>
          <w:szCs w:val="24"/>
          <w:lang w:eastAsia="ru-RU"/>
        </w:rPr>
      </w:pPr>
      <w:hyperlink w:anchor="_Toc111738679" w:history="1">
        <w:r w:rsidR="005304AB">
          <w:rPr>
            <w:rStyle w:val="a6"/>
            <w:rFonts w:ascii="Times New Roman" w:hAnsi="Times New Roman" w:cs="Times New Roman"/>
            <w:noProof/>
            <w:sz w:val="24"/>
            <w:szCs w:val="24"/>
            <w:lang w:eastAsia="ru-RU"/>
          </w:rPr>
          <w:t>4</w:t>
        </w:r>
        <w:r w:rsidR="0051033C" w:rsidRPr="0051033C">
          <w:rPr>
            <w:rStyle w:val="a6"/>
            <w:rFonts w:ascii="Times New Roman" w:hAnsi="Times New Roman" w:cs="Times New Roman"/>
            <w:noProof/>
            <w:sz w:val="24"/>
            <w:szCs w:val="24"/>
            <w:lang w:eastAsia="ru-RU"/>
          </w:rPr>
          <w:t>.3. Календарный учебный график</w:t>
        </w:r>
        <w:r w:rsidR="0010296E">
          <w:rPr>
            <w:rFonts w:ascii="Times New Roman" w:hAnsi="Times New Roman" w:cs="Times New Roman"/>
            <w:noProof/>
            <w:webHidden/>
            <w:sz w:val="24"/>
            <w:szCs w:val="24"/>
          </w:rPr>
          <w:t>…</w:t>
        </w:r>
        <w:r w:rsidR="0010296E">
          <w:rPr>
            <w:rFonts w:ascii="Times New Roman" w:hAnsi="Times New Roman" w:cs="Times New Roman"/>
            <w:noProof/>
            <w:webHidden/>
            <w:sz w:val="24"/>
            <w:szCs w:val="24"/>
            <w:lang w:val="ru-RU"/>
          </w:rPr>
          <w:t>………………………………………………………….53-55</w:t>
        </w:r>
      </w:hyperlink>
    </w:p>
    <w:p w:rsidR="0051033C" w:rsidRPr="0051033C" w:rsidRDefault="007A1ACE" w:rsidP="0010296E">
      <w:pPr>
        <w:pStyle w:val="34"/>
        <w:ind w:firstLine="0"/>
        <w:rPr>
          <w:rFonts w:ascii="Times New Roman" w:eastAsiaTheme="minorEastAsia" w:hAnsi="Times New Roman" w:cs="Times New Roman"/>
          <w:b/>
          <w:noProof/>
          <w:sz w:val="24"/>
          <w:szCs w:val="24"/>
          <w:lang w:eastAsia="ru-RU"/>
        </w:rPr>
      </w:pPr>
      <w:hyperlink w:anchor="_Toc111738680" w:history="1">
        <w:r w:rsidR="005304AB">
          <w:rPr>
            <w:rStyle w:val="a6"/>
            <w:rFonts w:ascii="Times New Roman" w:hAnsi="Times New Roman" w:cs="Times New Roman"/>
            <w:b/>
            <w:bCs/>
            <w:noProof/>
            <w:sz w:val="24"/>
            <w:szCs w:val="24"/>
            <w:lang w:eastAsia="ru-RU"/>
          </w:rPr>
          <w:t>4</w:t>
        </w:r>
        <w:r w:rsidR="0051033C" w:rsidRPr="0051033C">
          <w:rPr>
            <w:rStyle w:val="a6"/>
            <w:rFonts w:ascii="Times New Roman" w:hAnsi="Times New Roman" w:cs="Times New Roman"/>
            <w:b/>
            <w:bCs/>
            <w:noProof/>
            <w:sz w:val="24"/>
            <w:szCs w:val="24"/>
            <w:lang w:eastAsia="ru-RU"/>
          </w:rPr>
          <w:t>.4. Календарный план воспитательной работы</w:t>
        </w:r>
        <w:r w:rsidR="0051033C" w:rsidRPr="0051033C">
          <w:rPr>
            <w:rFonts w:ascii="Times New Roman" w:hAnsi="Times New Roman" w:cs="Times New Roman"/>
            <w:b/>
            <w:noProof/>
            <w:webHidden/>
            <w:sz w:val="24"/>
            <w:szCs w:val="24"/>
          </w:rPr>
          <w:tab/>
        </w:r>
        <w:r w:rsidR="0010296E">
          <w:rPr>
            <w:rFonts w:ascii="Times New Roman" w:hAnsi="Times New Roman" w:cs="Times New Roman"/>
            <w:b/>
            <w:noProof/>
            <w:webHidden/>
            <w:sz w:val="24"/>
            <w:szCs w:val="24"/>
            <w:lang w:val="ru-RU"/>
          </w:rPr>
          <w:t>56-72</w:t>
        </w:r>
      </w:hyperlink>
    </w:p>
    <w:p w:rsidR="0051033C" w:rsidRPr="0051033C" w:rsidRDefault="007A1ACE" w:rsidP="0010296E">
      <w:pPr>
        <w:pStyle w:val="24"/>
        <w:tabs>
          <w:tab w:val="right" w:leader="dot" w:pos="10042"/>
        </w:tabs>
        <w:ind w:left="0"/>
        <w:rPr>
          <w:rFonts w:ascii="Times New Roman" w:eastAsiaTheme="minorEastAsia" w:hAnsi="Times New Roman" w:cs="Times New Roman"/>
          <w:noProof/>
          <w:sz w:val="24"/>
          <w:szCs w:val="24"/>
          <w:lang w:eastAsia="ru-RU"/>
        </w:rPr>
      </w:pPr>
      <w:hyperlink w:anchor="_Toc111738681" w:history="1">
        <w:r w:rsidR="005304AB">
          <w:rPr>
            <w:rStyle w:val="a6"/>
            <w:rFonts w:ascii="Times New Roman" w:hAnsi="Times New Roman" w:cs="Times New Roman"/>
            <w:noProof/>
            <w:sz w:val="24"/>
            <w:szCs w:val="24"/>
          </w:rPr>
          <w:t>5.</w:t>
        </w:r>
        <w:r w:rsidR="0051033C" w:rsidRPr="0051033C">
          <w:rPr>
            <w:rStyle w:val="a6"/>
            <w:rFonts w:ascii="Times New Roman" w:hAnsi="Times New Roman" w:cs="Times New Roman"/>
            <w:noProof/>
            <w:sz w:val="24"/>
            <w:szCs w:val="24"/>
          </w:rPr>
          <w:t>Характеристика условий реализации ООП НОО</w:t>
        </w:r>
        <w:r w:rsidR="0010296E">
          <w:rPr>
            <w:rFonts w:ascii="Times New Roman" w:hAnsi="Times New Roman" w:cs="Times New Roman"/>
            <w:noProof/>
            <w:webHidden/>
            <w:sz w:val="24"/>
            <w:szCs w:val="24"/>
          </w:rPr>
          <w:t>…</w:t>
        </w:r>
        <w:r w:rsidR="0010296E">
          <w:rPr>
            <w:rFonts w:ascii="Times New Roman" w:hAnsi="Times New Roman" w:cs="Times New Roman"/>
            <w:noProof/>
            <w:webHidden/>
            <w:sz w:val="24"/>
            <w:szCs w:val="24"/>
            <w:lang w:val="ru-RU"/>
          </w:rPr>
          <w:t>……………………………………….....73</w:t>
        </w:r>
      </w:hyperlink>
    </w:p>
    <w:p w:rsidR="0051033C" w:rsidRPr="0051033C" w:rsidRDefault="007A1ACE" w:rsidP="0010296E">
      <w:pPr>
        <w:pStyle w:val="34"/>
        <w:ind w:firstLine="0"/>
        <w:rPr>
          <w:rFonts w:ascii="Times New Roman" w:eastAsiaTheme="minorEastAsia" w:hAnsi="Times New Roman" w:cs="Times New Roman"/>
          <w:b/>
          <w:noProof/>
          <w:sz w:val="24"/>
          <w:szCs w:val="24"/>
          <w:lang w:eastAsia="ru-RU"/>
        </w:rPr>
      </w:pPr>
      <w:hyperlink w:anchor="_Toc111738682" w:history="1">
        <w:r w:rsidR="0051033C" w:rsidRPr="0051033C">
          <w:rPr>
            <w:rStyle w:val="a6"/>
            <w:rFonts w:ascii="Times New Roman" w:hAnsi="Times New Roman" w:cs="Times New Roman"/>
            <w:b/>
            <w:i/>
            <w:iCs/>
            <w:noProof/>
            <w:sz w:val="24"/>
            <w:szCs w:val="24"/>
          </w:rPr>
          <w:t>5.1. Общесистемные требования</w:t>
        </w:r>
        <w:r w:rsidR="0010296E">
          <w:rPr>
            <w:rFonts w:ascii="Times New Roman" w:hAnsi="Times New Roman" w:cs="Times New Roman"/>
            <w:b/>
            <w:noProof/>
            <w:webHidden/>
            <w:sz w:val="24"/>
            <w:szCs w:val="24"/>
          </w:rPr>
          <w:t>…</w:t>
        </w:r>
        <w:r w:rsidR="0010296E">
          <w:rPr>
            <w:rFonts w:ascii="Times New Roman" w:hAnsi="Times New Roman" w:cs="Times New Roman"/>
            <w:b/>
            <w:noProof/>
            <w:webHidden/>
            <w:sz w:val="24"/>
            <w:szCs w:val="24"/>
            <w:lang w:val="ru-RU"/>
          </w:rPr>
          <w:t>……………………………………………………………73-78</w:t>
        </w:r>
      </w:hyperlink>
    </w:p>
    <w:p w:rsidR="0051033C" w:rsidRPr="0051033C" w:rsidRDefault="007A1ACE" w:rsidP="0010296E">
      <w:pPr>
        <w:pStyle w:val="34"/>
        <w:ind w:firstLine="0"/>
        <w:rPr>
          <w:rFonts w:ascii="Times New Roman" w:eastAsiaTheme="minorEastAsia" w:hAnsi="Times New Roman" w:cs="Times New Roman"/>
          <w:b/>
          <w:noProof/>
          <w:sz w:val="24"/>
          <w:szCs w:val="24"/>
          <w:lang w:eastAsia="ru-RU"/>
        </w:rPr>
      </w:pPr>
      <w:hyperlink w:anchor="_Toc111738683" w:history="1">
        <w:r w:rsidR="0051033C" w:rsidRPr="0051033C">
          <w:rPr>
            <w:rStyle w:val="a6"/>
            <w:rFonts w:ascii="Times New Roman" w:hAnsi="Times New Roman" w:cs="Times New Roman"/>
            <w:b/>
            <w:i/>
            <w:iCs/>
            <w:noProof/>
            <w:sz w:val="24"/>
            <w:szCs w:val="24"/>
          </w:rPr>
          <w:t>5.2. Материально-техническое обеспечение</w:t>
        </w:r>
        <w:r w:rsidR="0051033C" w:rsidRPr="0051033C">
          <w:rPr>
            <w:rStyle w:val="a6"/>
            <w:rFonts w:ascii="Times New Roman" w:hAnsi="Times New Roman" w:cs="Times New Roman"/>
            <w:b/>
            <w:i/>
            <w:noProof/>
            <w:sz w:val="24"/>
            <w:szCs w:val="24"/>
          </w:rPr>
          <w:t xml:space="preserve"> реализации ООП НОО</w:t>
        </w:r>
        <w:r w:rsidR="0010296E">
          <w:rPr>
            <w:rStyle w:val="a6"/>
            <w:rFonts w:ascii="Times New Roman" w:hAnsi="Times New Roman" w:cs="Times New Roman"/>
            <w:b/>
            <w:i/>
            <w:noProof/>
            <w:sz w:val="24"/>
            <w:szCs w:val="24"/>
          </w:rPr>
          <w:t>…</w:t>
        </w:r>
        <w:r w:rsidR="0010296E">
          <w:rPr>
            <w:rFonts w:ascii="Times New Roman" w:hAnsi="Times New Roman" w:cs="Times New Roman"/>
            <w:b/>
            <w:noProof/>
            <w:webHidden/>
            <w:sz w:val="24"/>
            <w:szCs w:val="24"/>
            <w:lang w:val="ru-RU"/>
          </w:rPr>
          <w:t>…………................78-79</w:t>
        </w:r>
      </w:hyperlink>
    </w:p>
    <w:p w:rsidR="0051033C" w:rsidRPr="0051033C" w:rsidRDefault="007A1ACE" w:rsidP="0010296E">
      <w:pPr>
        <w:pStyle w:val="34"/>
        <w:ind w:firstLine="0"/>
        <w:rPr>
          <w:rFonts w:ascii="Times New Roman" w:eastAsiaTheme="minorEastAsia" w:hAnsi="Times New Roman" w:cs="Times New Roman"/>
          <w:b/>
          <w:noProof/>
          <w:sz w:val="24"/>
          <w:szCs w:val="24"/>
          <w:lang w:eastAsia="ru-RU"/>
        </w:rPr>
      </w:pPr>
      <w:hyperlink w:anchor="_Toc111738684" w:history="1">
        <w:r w:rsidR="0051033C" w:rsidRPr="0051033C">
          <w:rPr>
            <w:rStyle w:val="a6"/>
            <w:rFonts w:ascii="Times New Roman" w:hAnsi="Times New Roman" w:cs="Times New Roman"/>
            <w:b/>
            <w:i/>
            <w:iCs/>
            <w:noProof/>
            <w:sz w:val="24"/>
            <w:szCs w:val="24"/>
          </w:rPr>
          <w:t>5.3. Учебно-методические условия</w:t>
        </w:r>
        <w:r w:rsidR="0051033C" w:rsidRPr="0051033C">
          <w:rPr>
            <w:rStyle w:val="a6"/>
            <w:rFonts w:ascii="Times New Roman" w:hAnsi="Times New Roman" w:cs="Times New Roman"/>
            <w:b/>
            <w:noProof/>
            <w:sz w:val="24"/>
            <w:szCs w:val="24"/>
          </w:rPr>
          <w:t xml:space="preserve"> реализации ООП НОО</w:t>
        </w:r>
        <w:r w:rsidR="0010296E">
          <w:rPr>
            <w:rStyle w:val="a6"/>
            <w:rFonts w:ascii="Times New Roman" w:hAnsi="Times New Roman" w:cs="Times New Roman"/>
            <w:b/>
            <w:noProof/>
            <w:sz w:val="24"/>
            <w:szCs w:val="24"/>
          </w:rPr>
          <w:t>…</w:t>
        </w:r>
        <w:r w:rsidR="0010296E">
          <w:rPr>
            <w:rFonts w:ascii="Times New Roman" w:hAnsi="Times New Roman" w:cs="Times New Roman"/>
            <w:b/>
            <w:noProof/>
            <w:webHidden/>
            <w:sz w:val="24"/>
            <w:szCs w:val="24"/>
            <w:lang w:val="ru-RU"/>
          </w:rPr>
          <w:t>………………………………….80</w:t>
        </w:r>
      </w:hyperlink>
    </w:p>
    <w:p w:rsidR="0051033C" w:rsidRPr="0051033C" w:rsidRDefault="007A1ACE" w:rsidP="0010296E">
      <w:pPr>
        <w:pStyle w:val="34"/>
        <w:ind w:firstLine="0"/>
        <w:rPr>
          <w:rFonts w:ascii="Times New Roman" w:eastAsiaTheme="minorEastAsia" w:hAnsi="Times New Roman" w:cs="Times New Roman"/>
          <w:b/>
          <w:noProof/>
          <w:sz w:val="24"/>
          <w:szCs w:val="24"/>
          <w:lang w:eastAsia="ru-RU"/>
        </w:rPr>
      </w:pPr>
      <w:hyperlink w:anchor="_Toc111738685" w:history="1">
        <w:r w:rsidR="0051033C" w:rsidRPr="0051033C">
          <w:rPr>
            <w:rStyle w:val="a6"/>
            <w:rFonts w:ascii="Times New Roman" w:hAnsi="Times New Roman" w:cs="Times New Roman"/>
            <w:b/>
            <w:i/>
            <w:iCs/>
            <w:noProof/>
            <w:sz w:val="24"/>
            <w:szCs w:val="24"/>
          </w:rPr>
          <w:t>5.4. Психолого-педагогические условия</w:t>
        </w:r>
        <w:r w:rsidR="0010296E">
          <w:rPr>
            <w:rFonts w:ascii="Times New Roman" w:hAnsi="Times New Roman" w:cs="Times New Roman"/>
            <w:b/>
            <w:noProof/>
            <w:webHidden/>
            <w:sz w:val="24"/>
            <w:szCs w:val="24"/>
          </w:rPr>
          <w:t>…</w:t>
        </w:r>
        <w:r w:rsidR="0010296E">
          <w:rPr>
            <w:rFonts w:ascii="Times New Roman" w:hAnsi="Times New Roman" w:cs="Times New Roman"/>
            <w:b/>
            <w:noProof/>
            <w:webHidden/>
            <w:sz w:val="24"/>
            <w:szCs w:val="24"/>
            <w:lang w:val="ru-RU"/>
          </w:rPr>
          <w:t>……………………………………………................80-82</w:t>
        </w:r>
      </w:hyperlink>
    </w:p>
    <w:p w:rsidR="0051033C" w:rsidRPr="0051033C" w:rsidRDefault="007A1ACE" w:rsidP="0010296E">
      <w:pPr>
        <w:pStyle w:val="34"/>
        <w:ind w:firstLine="0"/>
        <w:rPr>
          <w:rFonts w:ascii="Times New Roman" w:eastAsiaTheme="minorEastAsia" w:hAnsi="Times New Roman" w:cs="Times New Roman"/>
          <w:b/>
          <w:noProof/>
          <w:sz w:val="24"/>
          <w:szCs w:val="24"/>
          <w:lang w:eastAsia="ru-RU"/>
        </w:rPr>
      </w:pPr>
      <w:hyperlink w:anchor="_Toc111738686" w:history="1">
        <w:r w:rsidR="0051033C" w:rsidRPr="0051033C">
          <w:rPr>
            <w:rStyle w:val="a6"/>
            <w:rFonts w:ascii="Times New Roman" w:hAnsi="Times New Roman" w:cs="Times New Roman"/>
            <w:b/>
            <w:i/>
            <w:iCs/>
            <w:noProof/>
            <w:sz w:val="24"/>
            <w:szCs w:val="24"/>
          </w:rPr>
          <w:t>5.5. Требования к кадровым условиям</w:t>
        </w:r>
        <w:r w:rsidR="0051033C" w:rsidRPr="0051033C">
          <w:rPr>
            <w:rStyle w:val="a6"/>
            <w:rFonts w:ascii="Times New Roman" w:hAnsi="Times New Roman" w:cs="Times New Roman"/>
            <w:b/>
            <w:noProof/>
            <w:sz w:val="24"/>
            <w:szCs w:val="24"/>
          </w:rPr>
          <w:t xml:space="preserve"> реализации ООП НОО</w:t>
        </w:r>
        <w:r w:rsidR="0010296E">
          <w:rPr>
            <w:rStyle w:val="a6"/>
            <w:rFonts w:ascii="Times New Roman" w:hAnsi="Times New Roman" w:cs="Times New Roman"/>
            <w:b/>
            <w:noProof/>
            <w:sz w:val="24"/>
            <w:szCs w:val="24"/>
          </w:rPr>
          <w:t>…</w:t>
        </w:r>
        <w:r w:rsidR="0010296E">
          <w:rPr>
            <w:rFonts w:ascii="Times New Roman" w:hAnsi="Times New Roman" w:cs="Times New Roman"/>
            <w:b/>
            <w:noProof/>
            <w:webHidden/>
            <w:sz w:val="24"/>
            <w:szCs w:val="24"/>
            <w:lang w:val="ru-RU"/>
          </w:rPr>
          <w:t>…………………………....</w:t>
        </w:r>
        <w:r w:rsidR="0010296E">
          <w:rPr>
            <w:rFonts w:ascii="Times New Roman" w:hAnsi="Times New Roman" w:cs="Times New Roman"/>
            <w:b/>
            <w:noProof/>
            <w:webHidden/>
            <w:sz w:val="24"/>
            <w:szCs w:val="24"/>
          </w:rPr>
          <w:t>82-89</w:t>
        </w:r>
      </w:hyperlink>
    </w:p>
    <w:p w:rsidR="006134B4" w:rsidRPr="006134B4" w:rsidRDefault="006134B4" w:rsidP="006134B4">
      <w:pPr>
        <w:autoSpaceDE w:val="0"/>
        <w:autoSpaceDN w:val="0"/>
        <w:adjustRightInd w:val="0"/>
        <w:spacing w:after="0" w:line="240" w:lineRule="auto"/>
        <w:jc w:val="both"/>
        <w:outlineLvl w:val="2"/>
        <w:rPr>
          <w:rFonts w:ascii="Times New Roman" w:eastAsia="Times New Roman" w:hAnsi="Times New Roman"/>
          <w:sz w:val="24"/>
          <w:szCs w:val="24"/>
          <w:lang w:val="ru-RU" w:eastAsia="ru-RU"/>
        </w:rPr>
      </w:pPr>
      <w:r>
        <w:rPr>
          <w:rFonts w:ascii="Times New Roman" w:eastAsia="Times New Roman" w:hAnsi="Times New Roman"/>
          <w:i/>
          <w:iCs/>
          <w:sz w:val="28"/>
          <w:szCs w:val="28"/>
          <w:lang w:val="ru-RU" w:eastAsia="ru-RU"/>
        </w:rPr>
        <w:t xml:space="preserve">  </w:t>
      </w:r>
      <w:r w:rsidRPr="006134B4">
        <w:rPr>
          <w:rFonts w:ascii="Times New Roman" w:eastAsia="Times New Roman" w:hAnsi="Times New Roman"/>
          <w:i/>
          <w:iCs/>
          <w:sz w:val="24"/>
          <w:szCs w:val="24"/>
          <w:lang w:val="ru-RU" w:eastAsia="ru-RU"/>
        </w:rPr>
        <w:t>5.6</w:t>
      </w:r>
      <w:r>
        <w:rPr>
          <w:rFonts w:ascii="Times New Roman" w:eastAsia="Times New Roman" w:hAnsi="Times New Roman"/>
          <w:i/>
          <w:iCs/>
          <w:sz w:val="24"/>
          <w:szCs w:val="24"/>
          <w:lang w:val="ru-RU" w:eastAsia="ru-RU"/>
        </w:rPr>
        <w:t>. Т</w:t>
      </w:r>
      <w:r w:rsidRPr="006134B4">
        <w:rPr>
          <w:rFonts w:ascii="Times New Roman" w:eastAsia="Times New Roman" w:hAnsi="Times New Roman"/>
          <w:i/>
          <w:iCs/>
          <w:sz w:val="24"/>
          <w:szCs w:val="24"/>
          <w:lang w:val="ru-RU" w:eastAsia="ru-RU"/>
        </w:rPr>
        <w:t>ребования к финансовым условиям</w:t>
      </w:r>
      <w:r>
        <w:rPr>
          <w:rFonts w:ascii="Times New Roman" w:eastAsia="Times New Roman" w:hAnsi="Times New Roman"/>
          <w:i/>
          <w:iCs/>
          <w:sz w:val="24"/>
          <w:szCs w:val="24"/>
          <w:lang w:val="ru-RU" w:eastAsia="ru-RU"/>
        </w:rPr>
        <w:t>…………………………………………………………</w:t>
      </w:r>
      <w:r w:rsidR="0010296E">
        <w:rPr>
          <w:rFonts w:ascii="Times New Roman" w:eastAsia="Times New Roman" w:hAnsi="Times New Roman"/>
          <w:i/>
          <w:iCs/>
          <w:sz w:val="24"/>
          <w:szCs w:val="24"/>
          <w:lang w:val="ru-RU" w:eastAsia="ru-RU"/>
        </w:rPr>
        <w:t>…</w:t>
      </w:r>
      <w:r>
        <w:rPr>
          <w:rFonts w:ascii="Times New Roman" w:eastAsia="Times New Roman" w:hAnsi="Times New Roman"/>
          <w:i/>
          <w:iCs/>
          <w:sz w:val="24"/>
          <w:szCs w:val="24"/>
          <w:lang w:val="ru-RU" w:eastAsia="ru-RU"/>
        </w:rPr>
        <w:t>….</w:t>
      </w:r>
      <w:r w:rsidR="0010296E">
        <w:rPr>
          <w:rFonts w:ascii="Times New Roman" w:eastAsia="Times New Roman" w:hAnsi="Times New Roman"/>
          <w:i/>
          <w:iCs/>
          <w:sz w:val="24"/>
          <w:szCs w:val="24"/>
          <w:lang w:val="ru-RU" w:eastAsia="ru-RU"/>
        </w:rPr>
        <w:t>84-89</w:t>
      </w:r>
    </w:p>
    <w:p w:rsidR="0051033C" w:rsidRPr="006134B4" w:rsidRDefault="0051033C" w:rsidP="0051033C">
      <w:pPr>
        <w:pStyle w:val="34"/>
        <w:rPr>
          <w:rFonts w:ascii="Times New Roman" w:eastAsiaTheme="minorEastAsia" w:hAnsi="Times New Roman" w:cs="Times New Roman"/>
          <w:b/>
          <w:noProof/>
          <w:sz w:val="24"/>
          <w:szCs w:val="24"/>
          <w:lang w:val="ru-RU" w:eastAsia="ru-RU"/>
        </w:rPr>
      </w:pPr>
    </w:p>
    <w:p w:rsidR="0051033C" w:rsidRPr="006134B4" w:rsidRDefault="0051033C" w:rsidP="0051033C">
      <w:pPr>
        <w:pStyle w:val="14"/>
        <w:tabs>
          <w:tab w:val="right" w:leader="dot" w:pos="10042"/>
        </w:tabs>
        <w:rPr>
          <w:rFonts w:ascii="Times New Roman" w:eastAsiaTheme="minorEastAsia" w:hAnsi="Times New Roman" w:cs="Times New Roman"/>
          <w:noProof/>
          <w:lang w:val="ru-RU" w:eastAsia="ru-RU"/>
        </w:rPr>
      </w:pPr>
      <w:r w:rsidRPr="006134B4">
        <w:rPr>
          <w:rFonts w:ascii="Times New Roman" w:hAnsi="Times New Roman" w:cs="Times New Roman"/>
          <w:lang w:val="ru-RU"/>
        </w:rPr>
        <w:t xml:space="preserve">    </w:t>
      </w:r>
      <w:hyperlink w:anchor="_Toc111738688" w:history="1">
        <w:r w:rsidRPr="006134B4">
          <w:rPr>
            <w:rStyle w:val="a6"/>
            <w:rFonts w:ascii="Times New Roman" w:hAnsi="Times New Roman" w:cs="Times New Roman"/>
            <w:noProof/>
            <w:lang w:val="ru-RU" w:eastAsia="ru-RU"/>
          </w:rPr>
          <w:t>Приложения к ООП НОО</w:t>
        </w:r>
      </w:hyperlink>
    </w:p>
    <w:p w:rsidR="0051033C" w:rsidRPr="006134B4" w:rsidRDefault="0051033C" w:rsidP="0051033C">
      <w:pPr>
        <w:pStyle w:val="24"/>
        <w:tabs>
          <w:tab w:val="right" w:leader="dot" w:pos="10042"/>
        </w:tabs>
        <w:ind w:left="0"/>
        <w:rPr>
          <w:rFonts w:ascii="Times New Roman" w:hAnsi="Times New Roman" w:cs="Times New Roman"/>
          <w:sz w:val="24"/>
          <w:szCs w:val="24"/>
          <w:lang w:val="ru-RU"/>
        </w:rPr>
      </w:pPr>
      <w:r w:rsidRPr="006134B4">
        <w:rPr>
          <w:rFonts w:ascii="Times New Roman" w:hAnsi="Times New Roman" w:cs="Times New Roman"/>
          <w:sz w:val="24"/>
          <w:szCs w:val="24"/>
          <w:lang w:val="ru-RU"/>
        </w:rPr>
        <w:t>Приложение 1 Оценочные материалы</w:t>
      </w:r>
    </w:p>
    <w:p w:rsidR="0051033C" w:rsidRPr="006134B4" w:rsidRDefault="007A1ACE" w:rsidP="0051033C">
      <w:pPr>
        <w:pStyle w:val="24"/>
        <w:tabs>
          <w:tab w:val="right" w:leader="dot" w:pos="10042"/>
        </w:tabs>
        <w:ind w:left="0"/>
        <w:rPr>
          <w:rFonts w:ascii="Times New Roman" w:eastAsiaTheme="minorEastAsia" w:hAnsi="Times New Roman" w:cs="Times New Roman"/>
          <w:noProof/>
          <w:sz w:val="24"/>
          <w:szCs w:val="24"/>
          <w:lang w:val="ru-RU" w:eastAsia="ru-RU"/>
        </w:rPr>
      </w:pPr>
      <w:hyperlink w:anchor="_Toc111738689" w:history="1">
        <w:r w:rsidR="0051033C" w:rsidRPr="006134B4">
          <w:rPr>
            <w:rStyle w:val="a6"/>
            <w:rFonts w:ascii="Times New Roman" w:hAnsi="Times New Roman" w:cs="Times New Roman"/>
            <w:i/>
            <w:iCs/>
            <w:noProof/>
            <w:sz w:val="24"/>
            <w:szCs w:val="24"/>
            <w:lang w:val="ru-RU" w:eastAsia="ru-RU"/>
          </w:rPr>
          <w:t>Перечень рабочих программ учебных предметов</w:t>
        </w:r>
        <w:r w:rsidR="0051033C" w:rsidRPr="0051033C">
          <w:rPr>
            <w:rStyle w:val="a6"/>
            <w:rFonts w:ascii="Times New Roman" w:hAnsi="Times New Roman" w:cs="Times New Roman"/>
            <w:i/>
            <w:iCs/>
            <w:noProof/>
            <w:sz w:val="24"/>
            <w:szCs w:val="24"/>
            <w:lang w:eastAsia="ru-RU"/>
          </w:rPr>
          <w:t> </w:t>
        </w:r>
        <w:r w:rsidR="0051033C" w:rsidRPr="006134B4">
          <w:rPr>
            <w:rStyle w:val="a6"/>
            <w:rFonts w:ascii="Times New Roman" w:hAnsi="Times New Roman" w:cs="Times New Roman"/>
            <w:i/>
            <w:iCs/>
            <w:noProof/>
            <w:sz w:val="24"/>
            <w:szCs w:val="24"/>
            <w:lang w:val="ru-RU" w:eastAsia="ru-RU"/>
          </w:rPr>
          <w:t xml:space="preserve"> обязательной части учебного плана:</w:t>
        </w:r>
      </w:hyperlink>
      <w:r w:rsidR="0051033C" w:rsidRPr="006134B4">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left" w:pos="660"/>
          <w:tab w:val="right" w:leader="dot" w:pos="10042"/>
        </w:tabs>
        <w:ind w:left="0"/>
        <w:rPr>
          <w:rFonts w:ascii="Times New Roman" w:eastAsiaTheme="minorEastAsia" w:hAnsi="Times New Roman" w:cs="Times New Roman"/>
          <w:noProof/>
          <w:sz w:val="24"/>
          <w:szCs w:val="24"/>
          <w:lang w:eastAsia="ru-RU"/>
        </w:rPr>
      </w:pPr>
      <w:hyperlink w:anchor="_Toc111738690" w:history="1">
        <w:r w:rsidR="0051033C" w:rsidRPr="0051033C">
          <w:rPr>
            <w:rFonts w:ascii="Times New Roman" w:eastAsiaTheme="minorEastAsia" w:hAnsi="Times New Roman" w:cs="Times New Roman"/>
            <w:noProof/>
            <w:sz w:val="24"/>
            <w:szCs w:val="24"/>
            <w:lang w:eastAsia="ru-RU"/>
          </w:rPr>
          <w:t>Приложение 2 Рабочая программа по учебному предмету «</w:t>
        </w:r>
        <w:r w:rsidR="0051033C" w:rsidRPr="0051033C">
          <w:rPr>
            <w:rStyle w:val="a6"/>
            <w:rFonts w:ascii="Times New Roman" w:hAnsi="Times New Roman" w:cs="Times New Roman"/>
            <w:noProof/>
            <w:sz w:val="24"/>
            <w:szCs w:val="24"/>
            <w:lang w:eastAsia="ru-RU"/>
          </w:rPr>
          <w:t>Русский язык</w:t>
        </w:r>
      </w:hyperlink>
      <w:r w:rsidR="0051033C" w:rsidRPr="0051033C">
        <w:rPr>
          <w:rFonts w:ascii="Times New Roman" w:hAnsi="Times New Roman" w:cs="Times New Roman"/>
          <w:sz w:val="24"/>
          <w:szCs w:val="24"/>
        </w:rPr>
        <w:fldChar w:fldCharType="begin"/>
      </w:r>
      <w:r w:rsidR="0051033C" w:rsidRPr="0051033C">
        <w:rPr>
          <w:rFonts w:ascii="Times New Roman" w:hAnsi="Times New Roman" w:cs="Times New Roman"/>
          <w:sz w:val="24"/>
          <w:szCs w:val="24"/>
        </w:rPr>
        <w:instrText xml:space="preserve"> HYPERLINK \l "_Toc111738691" </w:instrText>
      </w:r>
      <w:r w:rsidR="0051033C" w:rsidRPr="0051033C">
        <w:rPr>
          <w:rFonts w:ascii="Times New Roman" w:hAnsi="Times New Roman" w:cs="Times New Roman"/>
          <w:sz w:val="24"/>
          <w:szCs w:val="24"/>
        </w:rPr>
        <w:fldChar w:fldCharType="separate"/>
      </w:r>
      <w:r w:rsidR="0051033C" w:rsidRPr="0051033C">
        <w:rPr>
          <w:rStyle w:val="a6"/>
          <w:rFonts w:ascii="Times New Roman" w:hAnsi="Times New Roman" w:cs="Times New Roman"/>
          <w:noProof/>
          <w:sz w:val="24"/>
          <w:szCs w:val="24"/>
          <w:lang w:eastAsia="ru-RU"/>
        </w:rPr>
        <w:t>»</w:t>
      </w:r>
    </w:p>
    <w:p w:rsidR="0051033C" w:rsidRPr="0051033C" w:rsidRDefault="0051033C" w:rsidP="0051033C">
      <w:pPr>
        <w:pStyle w:val="24"/>
        <w:tabs>
          <w:tab w:val="left" w:pos="660"/>
          <w:tab w:val="right" w:leader="dot" w:pos="10042"/>
        </w:tabs>
        <w:ind w:left="0"/>
        <w:rPr>
          <w:rFonts w:ascii="Times New Roman" w:eastAsiaTheme="minorEastAsia" w:hAnsi="Times New Roman" w:cs="Times New Roman"/>
          <w:noProof/>
          <w:sz w:val="24"/>
          <w:szCs w:val="24"/>
          <w:lang w:val="ru-RU" w:eastAsia="ru-RU"/>
        </w:rPr>
      </w:pPr>
      <w:r w:rsidRPr="0051033C">
        <w:rPr>
          <w:rFonts w:ascii="Times New Roman" w:eastAsiaTheme="minorEastAsia" w:hAnsi="Times New Roman" w:cs="Times New Roman"/>
          <w:noProof/>
          <w:sz w:val="24"/>
          <w:szCs w:val="24"/>
          <w:lang w:val="ru-RU" w:eastAsia="ru-RU"/>
        </w:rPr>
        <w:t>Приложение 3 Рабочая программа по учебному предмету</w:t>
      </w:r>
      <w:r w:rsidRPr="0051033C">
        <w:rPr>
          <w:rStyle w:val="a6"/>
          <w:rFonts w:ascii="Times New Roman" w:hAnsi="Times New Roman" w:cs="Times New Roman"/>
          <w:noProof/>
          <w:sz w:val="24"/>
          <w:szCs w:val="24"/>
          <w:lang w:val="ru-RU" w:eastAsia="ru-RU"/>
        </w:rPr>
        <w:t xml:space="preserve"> «Литературное чтение</w:t>
      </w:r>
      <w:r w:rsidRPr="0051033C">
        <w:rPr>
          <w:rFonts w:ascii="Times New Roman" w:hAnsi="Times New Roman" w:cs="Times New Roman"/>
          <w:noProof/>
          <w:sz w:val="24"/>
          <w:szCs w:val="24"/>
        </w:rPr>
        <w:fldChar w:fldCharType="end"/>
      </w:r>
      <w:r w:rsidRPr="0051033C">
        <w:rPr>
          <w:rFonts w:ascii="Times New Roman" w:hAnsi="Times New Roman" w:cs="Times New Roman"/>
          <w:noProof/>
          <w:sz w:val="24"/>
          <w:szCs w:val="24"/>
          <w:lang w:val="ru-RU"/>
        </w:rPr>
        <w:t>"</w:t>
      </w:r>
    </w:p>
    <w:p w:rsidR="0051033C" w:rsidRPr="0051033C" w:rsidRDefault="007A1ACE" w:rsidP="0051033C">
      <w:pPr>
        <w:pStyle w:val="24"/>
        <w:tabs>
          <w:tab w:val="left" w:pos="660"/>
          <w:tab w:val="right" w:leader="dot" w:pos="10042"/>
        </w:tabs>
        <w:ind w:left="0"/>
        <w:rPr>
          <w:rFonts w:ascii="Times New Roman" w:eastAsiaTheme="minorEastAsia" w:hAnsi="Times New Roman" w:cs="Times New Roman"/>
          <w:noProof/>
          <w:sz w:val="24"/>
          <w:szCs w:val="24"/>
          <w:lang w:val="ru-RU" w:eastAsia="ru-RU"/>
        </w:rPr>
      </w:pPr>
      <w:hyperlink w:anchor="_Toc111738692" w:history="1">
        <w:r w:rsidR="0051033C" w:rsidRPr="0051033C">
          <w:rPr>
            <w:rFonts w:ascii="Times New Roman" w:eastAsiaTheme="minorEastAsia" w:hAnsi="Times New Roman" w:cs="Times New Roman"/>
            <w:noProof/>
            <w:sz w:val="24"/>
            <w:szCs w:val="24"/>
            <w:lang w:val="ru-RU" w:eastAsia="ru-RU"/>
          </w:rPr>
          <w:t>Приложение 4 Рабочая программа по учебному предмету</w:t>
        </w:r>
        <w:r w:rsidR="0051033C" w:rsidRPr="0051033C">
          <w:rPr>
            <w:rStyle w:val="a6"/>
            <w:rFonts w:ascii="Times New Roman" w:hAnsi="Times New Roman" w:cs="Times New Roman"/>
            <w:noProof/>
            <w:sz w:val="24"/>
            <w:szCs w:val="24"/>
            <w:lang w:val="ru-RU" w:eastAsia="ru-RU"/>
          </w:rPr>
          <w:t xml:space="preserve"> «Родной  (чеченский) язык</w:t>
        </w:r>
      </w:hyperlink>
      <w:r w:rsidR="0051033C" w:rsidRPr="0051033C">
        <w:rPr>
          <w:rFonts w:ascii="Times New Roman" w:hAnsi="Times New Roman" w:cs="Times New Roman"/>
          <w:noProof/>
          <w:sz w:val="24"/>
          <w:szCs w:val="24"/>
          <w:lang w:val="ru-RU"/>
        </w:rPr>
        <w:t>"</w:t>
      </w:r>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left" w:pos="660"/>
          <w:tab w:val="right" w:leader="dot" w:pos="10042"/>
        </w:tabs>
        <w:ind w:left="0"/>
        <w:rPr>
          <w:rFonts w:ascii="Times New Roman" w:eastAsiaTheme="minorEastAsia" w:hAnsi="Times New Roman" w:cs="Times New Roman"/>
          <w:noProof/>
          <w:sz w:val="24"/>
          <w:szCs w:val="24"/>
          <w:lang w:val="ru-RU" w:eastAsia="ru-RU"/>
        </w:rPr>
      </w:pPr>
      <w:hyperlink w:anchor="_Toc111738693" w:history="1">
        <w:r w:rsidR="0051033C" w:rsidRPr="0051033C">
          <w:rPr>
            <w:rFonts w:ascii="Times New Roman" w:eastAsiaTheme="minorEastAsia" w:hAnsi="Times New Roman" w:cs="Times New Roman"/>
            <w:noProof/>
            <w:sz w:val="24"/>
            <w:szCs w:val="24"/>
            <w:lang w:val="ru-RU" w:eastAsia="ru-RU"/>
          </w:rPr>
          <w:t>Приложение 5 Рабочая программа по учебному предмету</w:t>
        </w:r>
        <w:r w:rsidR="0051033C" w:rsidRPr="0051033C">
          <w:rPr>
            <w:rStyle w:val="a6"/>
            <w:rFonts w:ascii="Times New Roman" w:hAnsi="Times New Roman" w:cs="Times New Roman"/>
            <w:noProof/>
            <w:sz w:val="24"/>
            <w:szCs w:val="24"/>
            <w:lang w:val="ru-RU" w:eastAsia="ru-RU"/>
          </w:rPr>
          <w:t xml:space="preserve"> «Литература на родном (чеченском» языке</w:t>
        </w:r>
      </w:hyperlink>
      <w:r w:rsidR="0051033C" w:rsidRPr="0051033C">
        <w:rPr>
          <w:rFonts w:ascii="Times New Roman" w:hAnsi="Times New Roman" w:cs="Times New Roman"/>
          <w:noProof/>
          <w:sz w:val="24"/>
          <w:szCs w:val="24"/>
          <w:lang w:val="ru-RU"/>
        </w:rPr>
        <w:t>"</w:t>
      </w:r>
    </w:p>
    <w:p w:rsidR="0051033C" w:rsidRPr="0051033C" w:rsidRDefault="007A1ACE" w:rsidP="0051033C">
      <w:pPr>
        <w:pStyle w:val="24"/>
        <w:tabs>
          <w:tab w:val="left" w:pos="660"/>
          <w:tab w:val="right" w:leader="dot" w:pos="10042"/>
        </w:tabs>
        <w:ind w:left="0"/>
        <w:rPr>
          <w:rFonts w:ascii="Times New Roman" w:eastAsiaTheme="minorEastAsia" w:hAnsi="Times New Roman" w:cs="Times New Roman"/>
          <w:noProof/>
          <w:sz w:val="24"/>
          <w:szCs w:val="24"/>
          <w:lang w:val="ru-RU" w:eastAsia="ru-RU"/>
        </w:rPr>
      </w:pPr>
      <w:hyperlink w:anchor="_Toc111738694" w:history="1">
        <w:r w:rsidR="0051033C" w:rsidRPr="0051033C">
          <w:rPr>
            <w:rFonts w:ascii="Times New Roman" w:eastAsiaTheme="minorEastAsia" w:hAnsi="Times New Roman" w:cs="Times New Roman"/>
            <w:noProof/>
            <w:sz w:val="24"/>
            <w:szCs w:val="24"/>
            <w:lang w:val="ru-RU" w:eastAsia="ru-RU"/>
          </w:rPr>
          <w:t>Приложение 6 Рабочая программа по учебному предмету</w:t>
        </w:r>
        <w:r w:rsidR="0051033C" w:rsidRPr="0051033C">
          <w:rPr>
            <w:rFonts w:ascii="Times New Roman" w:hAnsi="Times New Roman" w:cs="Times New Roman"/>
            <w:noProof/>
            <w:sz w:val="24"/>
            <w:szCs w:val="24"/>
            <w:lang w:val="ru-RU" w:eastAsia="ru-RU"/>
          </w:rPr>
          <w:t xml:space="preserve"> «</w:t>
        </w:r>
        <w:r w:rsidR="0051033C" w:rsidRPr="0051033C">
          <w:rPr>
            <w:rStyle w:val="a6"/>
            <w:rFonts w:ascii="Times New Roman" w:hAnsi="Times New Roman" w:cs="Times New Roman"/>
            <w:noProof/>
            <w:sz w:val="24"/>
            <w:szCs w:val="24"/>
            <w:lang w:val="ru-RU" w:eastAsia="ru-RU"/>
          </w:rPr>
          <w:t>Иностранный язык» (английский)</w:t>
        </w:r>
      </w:hyperlink>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left" w:pos="660"/>
          <w:tab w:val="right" w:leader="dot" w:pos="10042"/>
        </w:tabs>
        <w:ind w:left="0"/>
        <w:rPr>
          <w:rFonts w:ascii="Times New Roman" w:eastAsiaTheme="minorEastAsia" w:hAnsi="Times New Roman" w:cs="Times New Roman"/>
          <w:noProof/>
          <w:sz w:val="24"/>
          <w:szCs w:val="24"/>
          <w:lang w:val="ru-RU" w:eastAsia="ru-RU"/>
        </w:rPr>
      </w:pPr>
      <w:hyperlink w:anchor="_Toc111738695" w:history="1">
        <w:r w:rsidR="0051033C" w:rsidRPr="0051033C">
          <w:rPr>
            <w:rFonts w:ascii="Times New Roman" w:eastAsiaTheme="minorEastAsia" w:hAnsi="Times New Roman" w:cs="Times New Roman"/>
            <w:noProof/>
            <w:sz w:val="24"/>
            <w:szCs w:val="24"/>
            <w:lang w:val="ru-RU" w:eastAsia="ru-RU"/>
          </w:rPr>
          <w:t>Приложение 7 Рабочая программа по учебному предмету</w:t>
        </w:r>
        <w:r w:rsidR="0051033C" w:rsidRPr="0051033C">
          <w:rPr>
            <w:rFonts w:ascii="Times New Roman" w:hAnsi="Times New Roman" w:cs="Times New Roman"/>
            <w:noProof/>
            <w:sz w:val="24"/>
            <w:szCs w:val="24"/>
            <w:lang w:val="ru-RU" w:eastAsia="ru-RU"/>
          </w:rPr>
          <w:t xml:space="preserve"> «</w:t>
        </w:r>
        <w:r w:rsidR="0051033C" w:rsidRPr="0051033C">
          <w:rPr>
            <w:rStyle w:val="a6"/>
            <w:rFonts w:ascii="Times New Roman" w:hAnsi="Times New Roman" w:cs="Times New Roman"/>
            <w:noProof/>
            <w:sz w:val="24"/>
            <w:szCs w:val="24"/>
            <w:lang w:val="ru-RU" w:eastAsia="ru-RU"/>
          </w:rPr>
          <w:t>Математика»</w:t>
        </w:r>
      </w:hyperlink>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left" w:pos="660"/>
          <w:tab w:val="right" w:leader="dot" w:pos="10042"/>
        </w:tabs>
        <w:ind w:left="0"/>
        <w:rPr>
          <w:rFonts w:ascii="Times New Roman" w:eastAsiaTheme="minorEastAsia" w:hAnsi="Times New Roman" w:cs="Times New Roman"/>
          <w:noProof/>
          <w:sz w:val="24"/>
          <w:szCs w:val="24"/>
          <w:lang w:val="ru-RU" w:eastAsia="ru-RU"/>
        </w:rPr>
      </w:pPr>
      <w:hyperlink w:anchor="_Toc111738697" w:history="1">
        <w:r w:rsidR="0051033C" w:rsidRPr="0051033C">
          <w:rPr>
            <w:rFonts w:ascii="Times New Roman" w:eastAsiaTheme="minorEastAsia" w:hAnsi="Times New Roman" w:cs="Times New Roman"/>
            <w:noProof/>
            <w:sz w:val="24"/>
            <w:szCs w:val="24"/>
            <w:lang w:val="ru-RU" w:eastAsia="ru-RU"/>
          </w:rPr>
          <w:t>Приложение 8 Рабочая программа по учебному предмету</w:t>
        </w:r>
        <w:r w:rsidR="0051033C" w:rsidRPr="0051033C">
          <w:rPr>
            <w:rFonts w:ascii="Times New Roman" w:hAnsi="Times New Roman" w:cs="Times New Roman"/>
            <w:noProof/>
            <w:sz w:val="24"/>
            <w:szCs w:val="24"/>
            <w:lang w:val="ru-RU" w:eastAsia="ru-RU"/>
          </w:rPr>
          <w:t xml:space="preserve"> «</w:t>
        </w:r>
        <w:r w:rsidR="0051033C" w:rsidRPr="0051033C">
          <w:rPr>
            <w:rStyle w:val="a6"/>
            <w:rFonts w:ascii="Times New Roman" w:hAnsi="Times New Roman" w:cs="Times New Roman"/>
            <w:noProof/>
            <w:sz w:val="24"/>
            <w:szCs w:val="24"/>
            <w:lang w:val="ru-RU" w:eastAsia="ru-RU"/>
          </w:rPr>
          <w:t>Окружающий мир»</w:t>
        </w:r>
      </w:hyperlink>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left" w:pos="660"/>
          <w:tab w:val="right" w:leader="dot" w:pos="10042"/>
        </w:tabs>
        <w:ind w:left="0"/>
        <w:rPr>
          <w:rFonts w:ascii="Times New Roman" w:eastAsiaTheme="minorEastAsia" w:hAnsi="Times New Roman" w:cs="Times New Roman"/>
          <w:noProof/>
          <w:sz w:val="24"/>
          <w:szCs w:val="24"/>
          <w:lang w:val="ru-RU" w:eastAsia="ru-RU"/>
        </w:rPr>
      </w:pPr>
      <w:hyperlink w:anchor="_Toc111738698" w:history="1">
        <w:r w:rsidR="0051033C" w:rsidRPr="0051033C">
          <w:rPr>
            <w:rFonts w:ascii="Times New Roman" w:eastAsiaTheme="minorEastAsia" w:hAnsi="Times New Roman" w:cs="Times New Roman"/>
            <w:noProof/>
            <w:sz w:val="24"/>
            <w:szCs w:val="24"/>
            <w:lang w:val="ru-RU" w:eastAsia="ru-RU"/>
          </w:rPr>
          <w:t>Приложение 9</w:t>
        </w:r>
        <w:r w:rsidR="0051033C" w:rsidRPr="0051033C">
          <w:rPr>
            <w:rFonts w:ascii="Times New Roman" w:eastAsiaTheme="minorEastAsia" w:hAnsi="Times New Roman" w:cs="Times New Roman"/>
            <w:sz w:val="24"/>
            <w:szCs w:val="24"/>
            <w:lang w:val="ru-RU" w:eastAsia="ru-RU"/>
          </w:rPr>
          <w:t xml:space="preserve"> </w:t>
        </w:r>
        <w:r w:rsidR="0051033C" w:rsidRPr="0051033C">
          <w:rPr>
            <w:rFonts w:ascii="Times New Roman" w:eastAsiaTheme="minorEastAsia" w:hAnsi="Times New Roman" w:cs="Times New Roman"/>
            <w:noProof/>
            <w:sz w:val="24"/>
            <w:szCs w:val="24"/>
            <w:lang w:val="ru-RU" w:eastAsia="ru-RU"/>
          </w:rPr>
          <w:t>Рабочая программа по учебному предмету «</w:t>
        </w:r>
        <w:r w:rsidR="0051033C" w:rsidRPr="0051033C">
          <w:rPr>
            <w:rStyle w:val="a6"/>
            <w:rFonts w:ascii="Times New Roman" w:hAnsi="Times New Roman" w:cs="Times New Roman"/>
            <w:noProof/>
            <w:sz w:val="24"/>
            <w:szCs w:val="24"/>
            <w:lang w:val="ru-RU" w:eastAsia="ru-RU"/>
          </w:rPr>
          <w:t>Основы религиозных культур и светской этики» (модуль по выбору родителей)</w:t>
        </w:r>
      </w:hyperlink>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left" w:pos="880"/>
          <w:tab w:val="right" w:leader="dot" w:pos="10042"/>
        </w:tabs>
        <w:ind w:left="0"/>
        <w:rPr>
          <w:rFonts w:ascii="Times New Roman" w:eastAsiaTheme="minorEastAsia" w:hAnsi="Times New Roman" w:cs="Times New Roman"/>
          <w:noProof/>
          <w:sz w:val="24"/>
          <w:szCs w:val="24"/>
          <w:lang w:val="ru-RU" w:eastAsia="ru-RU"/>
        </w:rPr>
      </w:pPr>
      <w:hyperlink w:anchor="_Toc111738699" w:history="1">
        <w:r w:rsidR="0051033C" w:rsidRPr="0051033C">
          <w:rPr>
            <w:rFonts w:ascii="Times New Roman" w:eastAsiaTheme="minorEastAsia" w:hAnsi="Times New Roman" w:cs="Times New Roman"/>
            <w:noProof/>
            <w:sz w:val="24"/>
            <w:szCs w:val="24"/>
            <w:lang w:val="ru-RU" w:eastAsia="ru-RU"/>
          </w:rPr>
          <w:t>Приложение 10 Рабочая программа по учебному предмету</w:t>
        </w:r>
        <w:r w:rsidR="0051033C" w:rsidRPr="0051033C">
          <w:rPr>
            <w:rFonts w:ascii="Times New Roman" w:hAnsi="Times New Roman" w:cs="Times New Roman"/>
            <w:noProof/>
            <w:sz w:val="24"/>
            <w:szCs w:val="24"/>
            <w:lang w:val="ru-RU" w:eastAsia="ru-RU"/>
          </w:rPr>
          <w:t xml:space="preserve"> «</w:t>
        </w:r>
        <w:r w:rsidR="0051033C" w:rsidRPr="0051033C">
          <w:rPr>
            <w:rStyle w:val="a6"/>
            <w:rFonts w:ascii="Times New Roman" w:hAnsi="Times New Roman" w:cs="Times New Roman"/>
            <w:noProof/>
            <w:sz w:val="24"/>
            <w:szCs w:val="24"/>
            <w:lang w:val="ru-RU" w:eastAsia="ru-RU"/>
          </w:rPr>
          <w:t>Изобразительное искусство»</w:t>
        </w:r>
      </w:hyperlink>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left" w:pos="880"/>
          <w:tab w:val="right" w:leader="dot" w:pos="10042"/>
        </w:tabs>
        <w:ind w:left="0"/>
        <w:rPr>
          <w:rFonts w:ascii="Times New Roman" w:eastAsiaTheme="minorEastAsia" w:hAnsi="Times New Roman" w:cs="Times New Roman"/>
          <w:noProof/>
          <w:sz w:val="24"/>
          <w:szCs w:val="24"/>
          <w:lang w:val="ru-RU" w:eastAsia="ru-RU"/>
        </w:rPr>
      </w:pPr>
      <w:hyperlink w:anchor="_Toc111738700" w:history="1">
        <w:r w:rsidR="0051033C" w:rsidRPr="0051033C">
          <w:rPr>
            <w:rFonts w:ascii="Times New Roman" w:eastAsiaTheme="minorEastAsia" w:hAnsi="Times New Roman" w:cs="Times New Roman"/>
            <w:noProof/>
            <w:sz w:val="24"/>
            <w:szCs w:val="24"/>
            <w:lang w:val="ru-RU" w:eastAsia="ru-RU"/>
          </w:rPr>
          <w:t>Приложение 11</w:t>
        </w:r>
        <w:r w:rsidR="0051033C" w:rsidRPr="0051033C">
          <w:rPr>
            <w:rFonts w:ascii="Times New Roman" w:eastAsiaTheme="minorEastAsia" w:hAnsi="Times New Roman" w:cs="Times New Roman"/>
            <w:sz w:val="24"/>
            <w:szCs w:val="24"/>
            <w:lang w:val="ru-RU" w:eastAsia="ru-RU"/>
          </w:rPr>
          <w:t xml:space="preserve"> </w:t>
        </w:r>
        <w:r w:rsidR="0051033C" w:rsidRPr="0051033C">
          <w:rPr>
            <w:rFonts w:ascii="Times New Roman" w:eastAsiaTheme="minorEastAsia" w:hAnsi="Times New Roman" w:cs="Times New Roman"/>
            <w:noProof/>
            <w:sz w:val="24"/>
            <w:szCs w:val="24"/>
            <w:lang w:val="ru-RU" w:eastAsia="ru-RU"/>
          </w:rPr>
          <w:t>Рабочая программа по учебному предмету «</w:t>
        </w:r>
        <w:r w:rsidR="0051033C" w:rsidRPr="0051033C">
          <w:rPr>
            <w:rStyle w:val="a6"/>
            <w:rFonts w:ascii="Times New Roman" w:hAnsi="Times New Roman" w:cs="Times New Roman"/>
            <w:noProof/>
            <w:sz w:val="24"/>
            <w:szCs w:val="24"/>
            <w:lang w:val="ru-RU" w:eastAsia="ru-RU"/>
          </w:rPr>
          <w:t>Музыка»</w:t>
        </w:r>
      </w:hyperlink>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left" w:pos="880"/>
          <w:tab w:val="right" w:leader="dot" w:pos="10042"/>
        </w:tabs>
        <w:ind w:left="0"/>
        <w:rPr>
          <w:rFonts w:ascii="Times New Roman" w:eastAsiaTheme="minorEastAsia" w:hAnsi="Times New Roman" w:cs="Times New Roman"/>
          <w:noProof/>
          <w:sz w:val="24"/>
          <w:szCs w:val="24"/>
          <w:lang w:val="ru-RU" w:eastAsia="ru-RU"/>
        </w:rPr>
      </w:pPr>
      <w:hyperlink w:anchor="_Toc111738701" w:history="1">
        <w:r w:rsidR="0051033C" w:rsidRPr="0051033C">
          <w:rPr>
            <w:rFonts w:ascii="Times New Roman" w:eastAsiaTheme="minorEastAsia" w:hAnsi="Times New Roman" w:cs="Times New Roman"/>
            <w:noProof/>
            <w:sz w:val="24"/>
            <w:szCs w:val="24"/>
            <w:lang w:val="ru-RU" w:eastAsia="ru-RU"/>
          </w:rPr>
          <w:t>Приложение 12 Рабочая программа по учебному предмету</w:t>
        </w:r>
        <w:r w:rsidR="0051033C" w:rsidRPr="0051033C">
          <w:rPr>
            <w:rFonts w:ascii="Times New Roman" w:hAnsi="Times New Roman" w:cs="Times New Roman"/>
            <w:noProof/>
            <w:sz w:val="24"/>
            <w:szCs w:val="24"/>
            <w:lang w:val="ru-RU" w:eastAsia="ru-RU"/>
          </w:rPr>
          <w:t xml:space="preserve"> «</w:t>
        </w:r>
        <w:r w:rsidR="0051033C" w:rsidRPr="0051033C">
          <w:rPr>
            <w:rStyle w:val="a6"/>
            <w:rFonts w:ascii="Times New Roman" w:hAnsi="Times New Roman" w:cs="Times New Roman"/>
            <w:noProof/>
            <w:sz w:val="24"/>
            <w:szCs w:val="24"/>
            <w:lang w:val="ru-RU" w:eastAsia="ru-RU"/>
          </w:rPr>
          <w:t>Технология»</w:t>
        </w:r>
      </w:hyperlink>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left" w:pos="880"/>
          <w:tab w:val="right" w:leader="dot" w:pos="10042"/>
        </w:tabs>
        <w:ind w:left="0"/>
        <w:rPr>
          <w:rFonts w:ascii="Times New Roman" w:eastAsiaTheme="minorEastAsia" w:hAnsi="Times New Roman" w:cs="Times New Roman"/>
          <w:noProof/>
          <w:sz w:val="24"/>
          <w:szCs w:val="24"/>
          <w:lang w:val="ru-RU" w:eastAsia="ru-RU"/>
        </w:rPr>
      </w:pPr>
      <w:hyperlink w:anchor="_Toc111738702" w:history="1">
        <w:r w:rsidR="0051033C" w:rsidRPr="0051033C">
          <w:rPr>
            <w:rFonts w:ascii="Times New Roman" w:eastAsiaTheme="minorEastAsia" w:hAnsi="Times New Roman" w:cs="Times New Roman"/>
            <w:noProof/>
            <w:sz w:val="24"/>
            <w:szCs w:val="24"/>
            <w:lang w:val="ru-RU" w:eastAsia="ru-RU"/>
          </w:rPr>
          <w:t>Приложение 13 Рабочая программа по учебному предмету</w:t>
        </w:r>
        <w:r w:rsidR="0051033C" w:rsidRPr="0051033C">
          <w:rPr>
            <w:rFonts w:ascii="Times New Roman" w:hAnsi="Times New Roman" w:cs="Times New Roman"/>
            <w:noProof/>
            <w:sz w:val="24"/>
            <w:szCs w:val="24"/>
            <w:lang w:val="ru-RU" w:eastAsia="ru-RU"/>
          </w:rPr>
          <w:t xml:space="preserve"> </w:t>
        </w:r>
        <w:r w:rsidR="0051033C" w:rsidRPr="0051033C">
          <w:rPr>
            <w:rFonts w:ascii="Times New Roman" w:eastAsiaTheme="minorEastAsia" w:hAnsi="Times New Roman" w:cs="Times New Roman"/>
            <w:noProof/>
            <w:sz w:val="24"/>
            <w:szCs w:val="24"/>
            <w:lang w:val="ru-RU" w:eastAsia="ru-RU"/>
          </w:rPr>
          <w:t>«</w:t>
        </w:r>
        <w:r w:rsidR="0051033C" w:rsidRPr="0051033C">
          <w:rPr>
            <w:rStyle w:val="a6"/>
            <w:rFonts w:ascii="Times New Roman" w:hAnsi="Times New Roman" w:cs="Times New Roman"/>
            <w:noProof/>
            <w:sz w:val="24"/>
            <w:szCs w:val="24"/>
            <w:lang w:val="ru-RU" w:eastAsia="ru-RU"/>
          </w:rPr>
          <w:t>Физическая культура»</w:t>
        </w:r>
      </w:hyperlink>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7A1ACE" w:rsidP="0051033C">
      <w:pPr>
        <w:pStyle w:val="24"/>
        <w:tabs>
          <w:tab w:val="right" w:leader="dot" w:pos="10042"/>
        </w:tabs>
        <w:ind w:left="0"/>
        <w:rPr>
          <w:rFonts w:ascii="Times New Roman" w:eastAsiaTheme="minorEastAsia" w:hAnsi="Times New Roman" w:cs="Times New Roman"/>
          <w:noProof/>
          <w:sz w:val="24"/>
          <w:szCs w:val="24"/>
          <w:lang w:val="ru-RU" w:eastAsia="ru-RU"/>
        </w:rPr>
      </w:pPr>
      <w:hyperlink w:anchor="_Toc111738704" w:history="1">
        <w:r w:rsidR="0051033C" w:rsidRPr="0051033C">
          <w:rPr>
            <w:rStyle w:val="a6"/>
            <w:rFonts w:ascii="Times New Roman" w:hAnsi="Times New Roman" w:cs="Times New Roman"/>
            <w:i/>
            <w:iCs/>
            <w:noProof/>
            <w:sz w:val="24"/>
            <w:szCs w:val="24"/>
            <w:lang w:val="ru-RU" w:eastAsia="ru-RU"/>
          </w:rPr>
          <w:t>Перечень рабочих программ учебных курсов внеурочной деятельности:</w:t>
        </w:r>
      </w:hyperlink>
      <w:r w:rsidR="0051033C" w:rsidRPr="0051033C">
        <w:rPr>
          <w:rFonts w:ascii="Times New Roman" w:eastAsiaTheme="minorEastAsia" w:hAnsi="Times New Roman" w:cs="Times New Roman"/>
          <w:noProof/>
          <w:sz w:val="24"/>
          <w:szCs w:val="24"/>
          <w:lang w:val="ru-RU" w:eastAsia="ru-RU"/>
        </w:rPr>
        <w:t xml:space="preserve"> </w:t>
      </w:r>
    </w:p>
    <w:p w:rsidR="0051033C" w:rsidRPr="0051033C" w:rsidRDefault="0051033C" w:rsidP="0051033C">
      <w:pPr>
        <w:rPr>
          <w:rFonts w:ascii="Times New Roman" w:hAnsi="Times New Roman"/>
          <w:sz w:val="24"/>
          <w:szCs w:val="24"/>
          <w:lang w:val="ru-RU"/>
        </w:rPr>
      </w:pPr>
      <w:r w:rsidRPr="0051033C">
        <w:rPr>
          <w:rFonts w:ascii="Times New Roman" w:hAnsi="Times New Roman"/>
          <w:b/>
          <w:sz w:val="24"/>
          <w:szCs w:val="24"/>
        </w:rPr>
        <w:fldChar w:fldCharType="end"/>
      </w:r>
      <w:r w:rsidRPr="0051033C">
        <w:rPr>
          <w:rFonts w:ascii="Times New Roman" w:hAnsi="Times New Roman"/>
          <w:sz w:val="24"/>
          <w:szCs w:val="24"/>
          <w:lang w:val="ru-RU"/>
        </w:rPr>
        <w:t>Приложение 14 Рабочая программа по курсу внеурочной деятельности «Разговоры о важном»</w:t>
      </w:r>
    </w:p>
    <w:p w:rsidR="0051033C" w:rsidRPr="0051033C" w:rsidRDefault="0051033C" w:rsidP="0051033C">
      <w:pPr>
        <w:rPr>
          <w:rFonts w:ascii="Times New Roman" w:hAnsi="Times New Roman"/>
          <w:sz w:val="24"/>
          <w:szCs w:val="24"/>
          <w:lang w:val="ru-RU"/>
        </w:rPr>
      </w:pPr>
      <w:r w:rsidRPr="0051033C">
        <w:rPr>
          <w:rFonts w:ascii="Times New Roman" w:hAnsi="Times New Roman"/>
          <w:sz w:val="24"/>
          <w:szCs w:val="24"/>
          <w:lang w:val="ru-RU"/>
        </w:rPr>
        <w:t>Приложение 15 Рабочая программа по курсу внеурочной деятельности «Функциональная грамотность»</w:t>
      </w:r>
    </w:p>
    <w:p w:rsidR="0051033C" w:rsidRPr="0051033C" w:rsidRDefault="0051033C" w:rsidP="0051033C">
      <w:pPr>
        <w:rPr>
          <w:rFonts w:ascii="Times New Roman" w:hAnsi="Times New Roman"/>
          <w:sz w:val="24"/>
          <w:szCs w:val="24"/>
          <w:lang w:val="ru-RU"/>
        </w:rPr>
      </w:pPr>
      <w:r w:rsidRPr="0051033C">
        <w:rPr>
          <w:rFonts w:ascii="Times New Roman" w:hAnsi="Times New Roman"/>
          <w:sz w:val="24"/>
          <w:szCs w:val="24"/>
          <w:lang w:val="ru-RU"/>
        </w:rPr>
        <w:t>Приложение 16 Рабочая программа по курсу внеурочной деятельности «Тропинка в профессию» Приложение 17 Рабочая программа по курсу внеурочной деятельности «Занимательная грама      тика»</w:t>
      </w:r>
    </w:p>
    <w:p w:rsidR="0051033C" w:rsidRPr="0051033C" w:rsidRDefault="0051033C" w:rsidP="0051033C">
      <w:pPr>
        <w:ind w:left="-284" w:firstLine="284"/>
        <w:rPr>
          <w:rFonts w:ascii="Times New Roman" w:hAnsi="Times New Roman"/>
          <w:sz w:val="24"/>
          <w:szCs w:val="24"/>
          <w:lang w:val="ru-RU"/>
        </w:rPr>
      </w:pPr>
      <w:r w:rsidRPr="0051033C">
        <w:rPr>
          <w:rFonts w:ascii="Times New Roman" w:hAnsi="Times New Roman"/>
          <w:sz w:val="24"/>
          <w:szCs w:val="24"/>
          <w:lang w:val="ru-RU"/>
        </w:rPr>
        <w:t>Приложение 18 Рабочая программа по курсу внеурочной деятельности «Мое творчество»</w:t>
      </w:r>
    </w:p>
    <w:p w:rsidR="0051033C" w:rsidRPr="0051033C" w:rsidRDefault="0051033C" w:rsidP="0051033C">
      <w:pPr>
        <w:ind w:left="-284" w:firstLine="284"/>
        <w:rPr>
          <w:rFonts w:ascii="Times New Roman" w:hAnsi="Times New Roman"/>
          <w:sz w:val="24"/>
          <w:szCs w:val="24"/>
          <w:lang w:val="ru-RU"/>
        </w:rPr>
      </w:pPr>
      <w:r w:rsidRPr="0051033C">
        <w:rPr>
          <w:rFonts w:ascii="Times New Roman" w:hAnsi="Times New Roman"/>
          <w:sz w:val="24"/>
          <w:szCs w:val="24"/>
          <w:lang w:val="ru-RU"/>
        </w:rPr>
        <w:t>Приложение 19 Рабочая программа по курсу внеурочной деятельности «Здоровейка»</w:t>
      </w:r>
    </w:p>
    <w:p w:rsidR="0051033C" w:rsidRPr="0051033C" w:rsidRDefault="0051033C" w:rsidP="00430AB7">
      <w:pPr>
        <w:widowControl/>
        <w:suppressAutoHyphens/>
        <w:spacing w:after="0" w:line="360" w:lineRule="auto"/>
        <w:ind w:firstLine="709"/>
        <w:outlineLvl w:val="0"/>
        <w:rPr>
          <w:rFonts w:ascii="Times New Roman" w:hAnsi="Times New Roman"/>
          <w:b/>
          <w:kern w:val="2"/>
          <w:sz w:val="28"/>
          <w:szCs w:val="28"/>
          <w:lang w:val="ru-RU"/>
        </w:rPr>
      </w:pPr>
    </w:p>
    <w:p w:rsidR="0051033C" w:rsidRPr="0051033C" w:rsidRDefault="0051033C" w:rsidP="00430AB7">
      <w:pPr>
        <w:widowControl/>
        <w:suppressAutoHyphens/>
        <w:spacing w:after="0" w:line="360" w:lineRule="auto"/>
        <w:ind w:firstLine="709"/>
        <w:outlineLvl w:val="0"/>
        <w:rPr>
          <w:rFonts w:ascii="Times New Roman" w:hAnsi="Times New Roman"/>
          <w:b/>
          <w:kern w:val="2"/>
          <w:sz w:val="28"/>
          <w:szCs w:val="28"/>
          <w:lang w:val="ru-RU"/>
        </w:rPr>
      </w:pPr>
    </w:p>
    <w:p w:rsidR="00430AB7" w:rsidRPr="0051033C" w:rsidRDefault="00430AB7" w:rsidP="00430AB7">
      <w:pPr>
        <w:widowControl/>
        <w:suppressAutoHyphens/>
        <w:spacing w:after="0" w:line="360" w:lineRule="auto"/>
        <w:ind w:firstLine="709"/>
        <w:outlineLvl w:val="0"/>
        <w:rPr>
          <w:rFonts w:ascii="Times New Roman" w:hAnsi="Times New Roman"/>
          <w:b/>
          <w:kern w:val="2"/>
          <w:sz w:val="28"/>
          <w:szCs w:val="28"/>
          <w:lang w:val="ru-RU"/>
        </w:rPr>
      </w:pPr>
      <w:r w:rsidRPr="0051033C">
        <w:rPr>
          <w:rFonts w:ascii="Times New Roman" w:hAnsi="Times New Roman"/>
          <w:b/>
          <w:kern w:val="2"/>
          <w:sz w:val="28"/>
          <w:szCs w:val="28"/>
          <w:lang w:val="ru-RU"/>
        </w:rPr>
        <w:t xml:space="preserve"> </w:t>
      </w:r>
    </w:p>
    <w:p w:rsidR="00430AB7" w:rsidRDefault="00430AB7" w:rsidP="0051033C">
      <w:pPr>
        <w:widowControl/>
        <w:suppressAutoHyphens/>
        <w:spacing w:after="0" w:line="360" w:lineRule="auto"/>
        <w:ind w:firstLine="709"/>
        <w:outlineLvl w:val="0"/>
        <w:rPr>
          <w:rFonts w:ascii="Times New Roman" w:hAnsi="Times New Roman"/>
          <w:kern w:val="2"/>
          <w:sz w:val="28"/>
          <w:szCs w:val="28"/>
          <w:lang w:val="ru-RU"/>
        </w:rPr>
      </w:pPr>
    </w:p>
    <w:p w:rsidR="00430AB7" w:rsidRDefault="00430AB7"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430AB7" w:rsidRDefault="00430AB7"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430AB7" w:rsidRDefault="00430AB7"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430AB7" w:rsidRDefault="00430AB7"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430AB7" w:rsidRDefault="00430AB7"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430AB7" w:rsidRDefault="00430AB7"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430AB7" w:rsidRDefault="00430AB7"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430AB7" w:rsidRDefault="00430AB7"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430AB7" w:rsidRDefault="00430AB7"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51033C" w:rsidRDefault="0051033C"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430AB7" w:rsidRDefault="00430AB7" w:rsidP="00C23927">
      <w:pPr>
        <w:widowControl/>
        <w:suppressAutoHyphens/>
        <w:spacing w:after="0" w:line="360" w:lineRule="auto"/>
        <w:outlineLvl w:val="0"/>
        <w:rPr>
          <w:rFonts w:ascii="Times New Roman" w:hAnsi="Times New Roman"/>
          <w:kern w:val="2"/>
          <w:sz w:val="28"/>
          <w:szCs w:val="28"/>
          <w:lang w:val="ru-RU"/>
        </w:rPr>
      </w:pPr>
    </w:p>
    <w:p w:rsidR="00641FE3" w:rsidRPr="00FF04F2" w:rsidRDefault="00BC5E63" w:rsidP="00FF04F2">
      <w:pPr>
        <w:pStyle w:val="a7"/>
        <w:widowControl/>
        <w:numPr>
          <w:ilvl w:val="0"/>
          <w:numId w:val="32"/>
        </w:numPr>
        <w:tabs>
          <w:tab w:val="left" w:pos="4191"/>
        </w:tabs>
        <w:suppressAutoHyphens/>
        <w:spacing w:after="0" w:line="360" w:lineRule="auto"/>
        <w:jc w:val="center"/>
        <w:outlineLvl w:val="0"/>
        <w:rPr>
          <w:rFonts w:ascii="Times New Roman" w:hAnsi="Times New Roman"/>
          <w:b/>
          <w:kern w:val="2"/>
          <w:sz w:val="28"/>
          <w:szCs w:val="28"/>
          <w:lang w:val="ru-RU"/>
        </w:rPr>
      </w:pPr>
      <w:r w:rsidRPr="00FF04F2">
        <w:rPr>
          <w:rFonts w:ascii="Times New Roman" w:hAnsi="Times New Roman"/>
          <w:b/>
          <w:kern w:val="2"/>
          <w:sz w:val="28"/>
          <w:szCs w:val="28"/>
          <w:lang w:val="ru-RU"/>
        </w:rPr>
        <w:t>Пояснительная записка</w:t>
      </w:r>
    </w:p>
    <w:bookmarkEnd w:id="0"/>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ООП НОО включает три раздела: целевой, содержательный, организационный.</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DE7B1C" w:rsidRPr="00D23338" w:rsidRDefault="00DE7B1C" w:rsidP="00BC5E63">
      <w:pPr>
        <w:spacing w:after="0" w:line="240" w:lineRule="auto"/>
        <w:ind w:firstLine="709"/>
        <w:jc w:val="both"/>
        <w:rPr>
          <w:rFonts w:ascii="Times New Roman" w:eastAsia="SchoolBookSanPin" w:hAnsi="Times New Roman"/>
          <w:b/>
          <w:sz w:val="28"/>
          <w:szCs w:val="28"/>
          <w:lang w:val="ru-RU"/>
        </w:rPr>
      </w:pPr>
      <w:r w:rsidRPr="00D23338">
        <w:rPr>
          <w:rFonts w:ascii="Times New Roman" w:eastAsia="SchoolBookSanPin" w:hAnsi="Times New Roman"/>
          <w:b/>
          <w:sz w:val="28"/>
          <w:szCs w:val="28"/>
          <w:lang w:val="ru-RU"/>
        </w:rPr>
        <w:t>Целевой раздел включает:</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пояснительную записку;</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AE6C03">
        <w:rPr>
          <w:rFonts w:ascii="Times New Roman" w:eastAsia="SchoolBookSanPin" w:hAnsi="Times New Roman"/>
          <w:sz w:val="28"/>
          <w:szCs w:val="28"/>
          <w:lang w:val="ru-RU"/>
        </w:rPr>
        <w:t>ООП НОО;</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систему оценки достижения планируемых результатов освоен</w:t>
      </w:r>
      <w:r w:rsidR="00C44380">
        <w:rPr>
          <w:rFonts w:ascii="Times New Roman" w:eastAsia="SchoolBookSanPin" w:hAnsi="Times New Roman"/>
          <w:sz w:val="28"/>
          <w:szCs w:val="28"/>
          <w:lang w:val="ru-RU"/>
        </w:rPr>
        <w:t xml:space="preserve">ия </w:t>
      </w:r>
      <w:r w:rsidRPr="00AE6C03">
        <w:rPr>
          <w:rFonts w:ascii="Times New Roman" w:eastAsia="SchoolBookSanPin" w:hAnsi="Times New Roman"/>
          <w:sz w:val="28"/>
          <w:szCs w:val="28"/>
          <w:lang w:val="ru-RU"/>
        </w:rPr>
        <w:t>ООП НОО.</w:t>
      </w:r>
    </w:p>
    <w:p w:rsidR="00DE7B1C" w:rsidRPr="00C44380" w:rsidRDefault="00DE7B1C" w:rsidP="00BC5E63">
      <w:pPr>
        <w:spacing w:after="0" w:line="240" w:lineRule="auto"/>
        <w:ind w:firstLine="709"/>
        <w:jc w:val="both"/>
        <w:rPr>
          <w:rFonts w:ascii="Times New Roman" w:eastAsia="SchoolBookSanPin" w:hAnsi="Times New Roman"/>
          <w:b/>
          <w:sz w:val="28"/>
          <w:szCs w:val="28"/>
          <w:lang w:val="ru-RU"/>
        </w:rPr>
      </w:pPr>
      <w:r w:rsidRPr="00C44380">
        <w:rPr>
          <w:rFonts w:ascii="Times New Roman" w:eastAsia="SchoolBookSanPin" w:hAnsi="Times New Roman"/>
          <w:b/>
          <w:sz w:val="28"/>
          <w:szCs w:val="28"/>
          <w:lang w:val="ru-RU"/>
        </w:rPr>
        <w:t>Пояснительная записка раскрывает:</w:t>
      </w:r>
    </w:p>
    <w:p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цели реализации </w:t>
      </w:r>
      <w:r w:rsidR="00DE7B1C" w:rsidRPr="00956950">
        <w:rPr>
          <w:rFonts w:ascii="Times New Roman" w:eastAsia="SchoolBookSanPin" w:hAnsi="Times New Roman"/>
          <w:sz w:val="28"/>
          <w:szCs w:val="28"/>
          <w:lang w:val="ru-RU"/>
        </w:rPr>
        <w:t xml:space="preserve">ООП НОО, конкретизированные в соответствии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с требованиями ФГОС НОО к результатам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принципы форми</w:t>
      </w:r>
      <w:r w:rsidR="00C44380">
        <w:rPr>
          <w:rFonts w:ascii="Times New Roman" w:eastAsia="SchoolBookSanPin" w:hAnsi="Times New Roman"/>
          <w:sz w:val="28"/>
          <w:szCs w:val="28"/>
          <w:lang w:val="ru-RU"/>
        </w:rPr>
        <w:t xml:space="preserve">рования и механизмы реализации </w:t>
      </w:r>
      <w:r w:rsidRPr="00956950">
        <w:rPr>
          <w:rFonts w:ascii="Times New Roman" w:eastAsia="SchoolBookSanPin" w:hAnsi="Times New Roman"/>
          <w:sz w:val="28"/>
          <w:szCs w:val="28"/>
          <w:lang w:val="ru-RU"/>
        </w:rPr>
        <w:t>ООП НОО, в том числе посредством реализации индивидуальных учебных планов;</w:t>
      </w:r>
    </w:p>
    <w:p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общую характеристику </w:t>
      </w:r>
      <w:r w:rsidR="00DE7B1C"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1) обеспечивают связь </w:t>
      </w:r>
      <w:r w:rsidR="00C0211D" w:rsidRPr="00956950">
        <w:rPr>
          <w:rFonts w:ascii="Times New Roman" w:eastAsia="SchoolBookSanPin" w:hAnsi="Times New Roman"/>
          <w:sz w:val="28"/>
          <w:szCs w:val="28"/>
          <w:lang w:val="ru-RU"/>
        </w:rPr>
        <w:t xml:space="preserve">требований </w:t>
      </w:r>
      <w:r w:rsidRPr="00956950">
        <w:rPr>
          <w:rFonts w:ascii="Times New Roman" w:eastAsia="SchoolBookSanPin" w:hAnsi="Times New Roman"/>
          <w:sz w:val="28"/>
          <w:szCs w:val="28"/>
          <w:lang w:val="ru-RU"/>
        </w:rPr>
        <w:t xml:space="preserve">ФГОС НОО </w:t>
      </w:r>
      <w:r w:rsidR="00C0211D" w:rsidRPr="00956950">
        <w:rPr>
          <w:rFonts w:ascii="Times New Roman" w:eastAsia="SchoolBookSanPin" w:hAnsi="Times New Roman"/>
          <w:sz w:val="28"/>
          <w:szCs w:val="28"/>
          <w:lang w:val="ru-RU"/>
        </w:rPr>
        <w:t xml:space="preserve">и </w:t>
      </w:r>
      <w:r w:rsidRPr="00956950">
        <w:rPr>
          <w:rFonts w:ascii="Times New Roman" w:eastAsia="SchoolBookSanPin" w:hAnsi="Times New Roman"/>
          <w:sz w:val="28"/>
          <w:szCs w:val="28"/>
          <w:lang w:val="ru-RU"/>
        </w:rPr>
        <w:t xml:space="preserve">образовательной </w:t>
      </w:r>
      <w:r w:rsidR="00C0211D" w:rsidRPr="00956950">
        <w:rPr>
          <w:rFonts w:ascii="Times New Roman" w:eastAsia="SchoolBookSanPin" w:hAnsi="Times New Roman"/>
          <w:sz w:val="28"/>
          <w:szCs w:val="28"/>
          <w:lang w:val="ru-RU"/>
        </w:rPr>
        <w:t>деятельности,</w:t>
      </w:r>
      <w:r w:rsidR="00A56DF0" w:rsidRPr="00956950">
        <w:rPr>
          <w:rFonts w:ascii="Times New Roman" w:eastAsia="SchoolBookSanPin" w:hAnsi="Times New Roman"/>
          <w:sz w:val="28"/>
          <w:szCs w:val="28"/>
          <w:lang w:val="ru-RU"/>
        </w:rPr>
        <w:t xml:space="preserve"> </w:t>
      </w:r>
      <w:r w:rsidR="00C0211D" w:rsidRPr="00956950">
        <w:rPr>
          <w:rFonts w:ascii="Times New Roman" w:eastAsia="SchoolBookSanPin" w:hAnsi="Times New Roman"/>
          <w:sz w:val="28"/>
          <w:szCs w:val="28"/>
          <w:lang w:val="ru-RU"/>
        </w:rPr>
        <w:t xml:space="preserve">системы </w:t>
      </w:r>
      <w:r w:rsidRPr="00956950">
        <w:rPr>
          <w:rFonts w:ascii="Times New Roman" w:eastAsia="SchoolBookSanPin" w:hAnsi="Times New Roman"/>
          <w:sz w:val="28"/>
          <w:szCs w:val="28"/>
          <w:lang w:val="ru-RU"/>
        </w:rPr>
        <w:t>оценки результатов освоения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являются содержательной и критериальной основой для разработки: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рабочих программ учебных предметов, учебных курсов (в том числе внеурочной </w:t>
      </w:r>
      <w:r w:rsidR="00BC5E63">
        <w:rPr>
          <w:rFonts w:ascii="Times New Roman" w:eastAsia="SchoolBookSanPin" w:hAnsi="Times New Roman"/>
          <w:sz w:val="28"/>
          <w:szCs w:val="28"/>
          <w:lang w:val="ru-RU"/>
        </w:rPr>
        <w:t>деятельности), учебных модулей</w:t>
      </w:r>
      <w:r w:rsidRPr="00956950">
        <w:rPr>
          <w:rFonts w:ascii="Times New Roman" w:eastAsia="SchoolBookSanPin" w:hAnsi="Times New Roman"/>
          <w:sz w:val="28"/>
          <w:szCs w:val="28"/>
          <w:lang w:val="ru-RU"/>
        </w:rPr>
        <w:t>, определяющи</w:t>
      </w:r>
      <w:r w:rsidR="00BC5E63">
        <w:rPr>
          <w:rFonts w:ascii="Times New Roman" w:eastAsia="SchoolBookSanPin" w:hAnsi="Times New Roman"/>
          <w:sz w:val="28"/>
          <w:szCs w:val="28"/>
          <w:lang w:val="ru-RU"/>
        </w:rPr>
        <w:t xml:space="preserve">ми организацию образовательного </w:t>
      </w:r>
      <w:r w:rsidRPr="00956950">
        <w:rPr>
          <w:rFonts w:ascii="Times New Roman" w:eastAsia="SchoolBookSanPin" w:hAnsi="Times New Roman"/>
          <w:sz w:val="28"/>
          <w:szCs w:val="28"/>
          <w:lang w:val="ru-RU"/>
        </w:rPr>
        <w:t xml:space="preserve">процесса в </w:t>
      </w:r>
      <w:r w:rsidR="00BC5E63">
        <w:rPr>
          <w:rFonts w:ascii="Times New Roman" w:eastAsia="SchoolBookSanPin" w:hAnsi="Times New Roman"/>
          <w:sz w:val="28"/>
          <w:szCs w:val="28"/>
          <w:lang w:val="ru-RU"/>
        </w:rPr>
        <w:t xml:space="preserve">школе </w:t>
      </w:r>
      <w:r w:rsidRPr="00956950">
        <w:rPr>
          <w:rFonts w:ascii="Times New Roman" w:eastAsia="SchoolBookSanPin" w:hAnsi="Times New Roman"/>
          <w:sz w:val="28"/>
          <w:szCs w:val="28"/>
          <w:lang w:val="ru-RU"/>
        </w:rPr>
        <w:t>по определенному учебному предмету, учебному курсу (в том числе внеурочной деятельности), учебному модулю;</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рабочей программы воспитания, определяющим комплекс основных характеристик воспитательной работы, осуществляемой в </w:t>
      </w:r>
      <w:r w:rsidR="00BC5E63">
        <w:rPr>
          <w:rFonts w:ascii="Times New Roman" w:eastAsia="SchoolBookSanPin" w:hAnsi="Times New Roman"/>
          <w:sz w:val="28"/>
          <w:szCs w:val="28"/>
          <w:lang w:val="ru-RU"/>
        </w:rPr>
        <w:t>школе</w:t>
      </w:r>
      <w:r w:rsidRPr="00956950">
        <w:rPr>
          <w:rFonts w:ascii="Times New Roman" w:eastAsia="SchoolBookSanPin" w:hAnsi="Times New Roman"/>
          <w:sz w:val="28"/>
          <w:szCs w:val="28"/>
          <w:lang w:val="ru-RU"/>
        </w:rPr>
        <w:t>;</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программы формирования универсальных учебных действий обучающихся</w:t>
      </w:r>
      <w:r w:rsidR="00AE1A1B"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 обобщенных учебных действий, позволяющих решать широкий круг задач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различных предметных областях и являющихся результатами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системы оценки качества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Структура и содержание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отражают  требования ФГОС, передают специфику образовательной деятельности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Планируемые результаты </w:t>
      </w:r>
      <w:r w:rsidR="00BC5E63">
        <w:rPr>
          <w:rFonts w:ascii="Times New Roman" w:eastAsia="SchoolBookSanPin" w:hAnsi="Times New Roman"/>
          <w:sz w:val="28"/>
          <w:szCs w:val="28"/>
          <w:lang w:val="ru-RU"/>
        </w:rPr>
        <w:t xml:space="preserve">освоения обучающимися </w:t>
      </w:r>
      <w:r w:rsidRPr="00956950">
        <w:rPr>
          <w:rFonts w:ascii="Times New Roman" w:eastAsia="SchoolBookSanPin" w:hAnsi="Times New Roman"/>
          <w:sz w:val="28"/>
          <w:szCs w:val="28"/>
          <w:lang w:val="ru-RU"/>
        </w:rPr>
        <w:t xml:space="preserve">ООП НОО представляют общее понимание формирования личностных результатов, уточняют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конкретизируют предметные и метапредметные результаты как с позиций организации их достижения в образовательной деятельности, так и с позиций </w:t>
      </w:r>
      <w:r w:rsidRPr="00956950">
        <w:rPr>
          <w:rFonts w:ascii="Times New Roman" w:eastAsia="SchoolBookSanPin" w:hAnsi="Times New Roman"/>
          <w:sz w:val="28"/>
          <w:szCs w:val="28"/>
          <w:lang w:val="ru-RU"/>
        </w:rPr>
        <w:lastRenderedPageBreak/>
        <w:t>оценки этих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Система оценки достижения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отражает содержание и критерии оценки, формы представления результатов оценочной деятельности;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ориентирует образовательную деятельность на личностное развитие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у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комплексный подход к оценке р</w:t>
      </w:r>
      <w:r w:rsidR="00BC5E63">
        <w:rPr>
          <w:rFonts w:ascii="Times New Roman" w:eastAsia="SchoolBookSanPin" w:hAnsi="Times New Roman"/>
          <w:sz w:val="28"/>
          <w:szCs w:val="28"/>
          <w:lang w:val="ru-RU"/>
        </w:rPr>
        <w:t xml:space="preserve">езультатов освоения </w:t>
      </w:r>
      <w:r w:rsidRPr="00956950">
        <w:rPr>
          <w:rFonts w:ascii="Times New Roman" w:eastAsia="SchoolBookSanPin" w:hAnsi="Times New Roman"/>
          <w:sz w:val="28"/>
          <w:szCs w:val="28"/>
          <w:lang w:val="ru-RU"/>
        </w:rPr>
        <w:t>ООП НОО, позволяющий осуществлять оценку предметных и метапредметных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предусматривает оценку динамики </w:t>
      </w:r>
      <w:r w:rsidR="00CA1937" w:rsidRPr="00956950">
        <w:rPr>
          <w:rFonts w:ascii="Times New Roman" w:eastAsia="SchoolBookSanPin" w:hAnsi="Times New Roman"/>
          <w:sz w:val="28"/>
          <w:szCs w:val="28"/>
          <w:lang w:val="ru-RU"/>
        </w:rPr>
        <w:t>учебных достижений,</w:t>
      </w:r>
      <w:r w:rsidRPr="00956950">
        <w:rPr>
          <w:rFonts w:ascii="Times New Roman" w:eastAsia="SchoolBookSanPin" w:hAnsi="Times New Roman"/>
          <w:sz w:val="28"/>
          <w:szCs w:val="28"/>
          <w:lang w:val="ru-RU"/>
        </w:rPr>
        <w:t xml:space="preserve">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BC5E63" w:rsidRDefault="00BC5E63" w:rsidP="00BC5E63">
      <w:pPr>
        <w:spacing w:after="0" w:line="240" w:lineRule="auto"/>
        <w:ind w:firstLine="709"/>
        <w:jc w:val="both"/>
        <w:rPr>
          <w:rFonts w:ascii="Times New Roman" w:eastAsia="SchoolBookSanPin" w:hAnsi="Times New Roman"/>
          <w:b/>
          <w:sz w:val="28"/>
          <w:szCs w:val="28"/>
          <w:lang w:val="ru-RU"/>
        </w:rPr>
      </w:pP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b/>
          <w:sz w:val="28"/>
          <w:szCs w:val="28"/>
          <w:lang w:val="ru-RU"/>
        </w:rPr>
        <w:t xml:space="preserve">Содержательный раздел </w:t>
      </w:r>
      <w:r w:rsidR="00DE7B1C" w:rsidRPr="00D23338">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включает следующие программы, ориентированные на достижение предметных, метапредметных и личностных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формирования универсальных учебных действий у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рабочую программу воспитания;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коррекционной работы.</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обеспечивают достижение пл</w:t>
      </w:r>
      <w:r>
        <w:rPr>
          <w:rFonts w:ascii="Times New Roman" w:eastAsia="SchoolBookSanPin" w:hAnsi="Times New Roman"/>
          <w:sz w:val="28"/>
          <w:szCs w:val="28"/>
          <w:lang w:val="ru-RU"/>
        </w:rPr>
        <w:t xml:space="preserve">анируемых результатов освоения </w:t>
      </w:r>
      <w:r w:rsidR="00DE7B1C" w:rsidRPr="00956950">
        <w:rPr>
          <w:rFonts w:ascii="Times New Roman" w:eastAsia="SchoolBookSanPin" w:hAnsi="Times New Roman"/>
          <w:sz w:val="28"/>
          <w:szCs w:val="28"/>
          <w:lang w:val="ru-RU"/>
        </w:rPr>
        <w:t xml:space="preserve">ООП НОО и разработаны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на основе требований ФГОС НОО к результатам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включают: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учебного предмета;</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освоения учебного предмета;</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w:t>
      </w:r>
      <w:r w:rsidR="00EA1B6E" w:rsidRPr="00956950">
        <w:rPr>
          <w:rFonts w:ascii="Times New Roman" w:eastAsia="SchoolBookSanPin" w:hAnsi="Times New Roman"/>
          <w:sz w:val="28"/>
          <w:szCs w:val="28"/>
          <w:lang w:val="ru-RU"/>
        </w:rPr>
        <w:t xml:space="preserve">х </w:t>
      </w:r>
      <w:r w:rsidRPr="00956950">
        <w:rPr>
          <w:rFonts w:ascii="Times New Roman" w:eastAsia="SchoolBookSanPin" w:hAnsi="Times New Roman"/>
          <w:sz w:val="28"/>
          <w:szCs w:val="28"/>
          <w:lang w:val="ru-RU"/>
        </w:rPr>
        <w:t>образовательны</w:t>
      </w:r>
      <w:r w:rsidR="00EA1B6E" w:rsidRPr="00956950">
        <w:rPr>
          <w:rFonts w:ascii="Times New Roman" w:eastAsia="SchoolBookSanPin" w:hAnsi="Times New Roman"/>
          <w:sz w:val="28"/>
          <w:szCs w:val="28"/>
          <w:lang w:val="ru-RU"/>
        </w:rPr>
        <w:t>х и информационных</w:t>
      </w:r>
      <w:r w:rsidRPr="00956950">
        <w:rPr>
          <w:rFonts w:ascii="Times New Roman" w:eastAsia="SchoolBookSanPin" w:hAnsi="Times New Roman"/>
          <w:sz w:val="28"/>
          <w:szCs w:val="28"/>
          <w:lang w:val="ru-RU"/>
        </w:rPr>
        <w:t xml:space="preserve">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w:t>
      </w:r>
      <w:r w:rsidR="00EA1B6E" w:rsidRPr="00956950">
        <w:rPr>
          <w:rFonts w:ascii="Times New Roman" w:eastAsia="SchoolBookSanPin" w:hAnsi="Times New Roman"/>
          <w:sz w:val="28"/>
          <w:szCs w:val="28"/>
          <w:lang w:val="ru-RU"/>
        </w:rPr>
        <w:t xml:space="preserve"> и другие</w:t>
      </w:r>
      <w:r w:rsidRPr="00956950">
        <w:rPr>
          <w:rFonts w:ascii="Times New Roman" w:eastAsia="SchoolBookSanPin" w:hAnsi="Times New Roman"/>
          <w:sz w:val="28"/>
          <w:szCs w:val="28"/>
          <w:lang w:val="ru-RU"/>
        </w:rPr>
        <w:t xml:space="preserve">), используемыми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для обучения и воспитания различных групп пользователей, представленными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 с</w:t>
      </w:r>
      <w:r w:rsidR="00BC5E63">
        <w:rPr>
          <w:rFonts w:ascii="Times New Roman" w:eastAsia="SchoolBookSanPin" w:hAnsi="Times New Roman"/>
          <w:sz w:val="28"/>
          <w:szCs w:val="28"/>
          <w:lang w:val="ru-RU"/>
        </w:rPr>
        <w:t>ф</w:t>
      </w:r>
      <w:r w:rsidRPr="00956950">
        <w:rPr>
          <w:rFonts w:ascii="Times New Roman" w:eastAsia="SchoolBookSanPin" w:hAnsi="Times New Roman"/>
          <w:sz w:val="28"/>
          <w:szCs w:val="28"/>
          <w:lang w:val="ru-RU"/>
        </w:rPr>
        <w:t>ормированы с учетом федеральной рабочей программы воспитания.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Программа формирования универсальных учебных действий у обучающихся содержит: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характеристики регулятивных, познавательных, коммуникативных </w:t>
      </w:r>
      <w:r w:rsidRPr="00956950">
        <w:rPr>
          <w:rFonts w:ascii="Times New Roman" w:eastAsia="SchoolBookSanPin" w:hAnsi="Times New Roman"/>
          <w:sz w:val="28"/>
          <w:szCs w:val="28"/>
          <w:lang w:val="ru-RU"/>
        </w:rPr>
        <w:lastRenderedPageBreak/>
        <w:t>универсальных учебных действий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 xml:space="preserve">абочая программа воспитания реализуется в единстве урочной </w:t>
      </w:r>
      <w:r w:rsidR="00DE7B1C" w:rsidRPr="00956950">
        <w:rPr>
          <w:rFonts w:ascii="Times New Roman" w:eastAsia="SchoolBookSanPin" w:hAnsi="Times New Roman"/>
          <w:sz w:val="28"/>
          <w:szCs w:val="28"/>
          <w:lang w:val="ru-RU"/>
        </w:rPr>
        <w:br/>
        <w:t xml:space="preserve">и внеурочной деятельности, осуществляемой </w:t>
      </w:r>
      <w:r>
        <w:rPr>
          <w:rFonts w:ascii="Times New Roman" w:eastAsia="SchoolBookSanPin" w:hAnsi="Times New Roman"/>
          <w:sz w:val="28"/>
          <w:szCs w:val="28"/>
          <w:lang w:val="ru-RU"/>
        </w:rPr>
        <w:t>школой</w:t>
      </w:r>
      <w:r w:rsidR="00DE7B1C" w:rsidRPr="00956950">
        <w:rPr>
          <w:rFonts w:ascii="Times New Roman" w:eastAsia="SchoolBookSanPin" w:hAnsi="Times New Roman"/>
          <w:sz w:val="28"/>
          <w:szCs w:val="28"/>
          <w:lang w:val="ru-RU"/>
        </w:rPr>
        <w:t xml:space="preserve"> совместно с семьей и другими институтами воспитания.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sidRPr="00BC5E63">
        <w:rPr>
          <w:rFonts w:ascii="Times New Roman" w:eastAsia="SchoolBookSanPin" w:hAnsi="Times New Roman"/>
          <w:b/>
          <w:sz w:val="28"/>
          <w:szCs w:val="28"/>
          <w:lang w:val="ru-RU"/>
        </w:rPr>
        <w:t xml:space="preserve">Организационный раздел </w:t>
      </w:r>
      <w:r w:rsidR="00DE7B1C" w:rsidRPr="00BC5E63">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учебный план;</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внеурочной деятельности;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календарный учебный график;</w:t>
      </w:r>
    </w:p>
    <w:p w:rsidR="00BD76C7" w:rsidRPr="00CA1937" w:rsidRDefault="00DE7B1C" w:rsidP="00CA193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BC5E63">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xml:space="preserve"> или в которых </w:t>
      </w:r>
      <w:r w:rsidR="00BC5E63">
        <w:rPr>
          <w:rFonts w:ascii="Times New Roman" w:eastAsia="SchoolBookSanPin" w:hAnsi="Times New Roman"/>
          <w:sz w:val="28"/>
          <w:szCs w:val="28"/>
          <w:lang w:val="ru-RU"/>
        </w:rPr>
        <w:t>школа</w:t>
      </w:r>
      <w:r w:rsidRPr="00956950">
        <w:rPr>
          <w:rFonts w:ascii="Times New Roman" w:eastAsia="SchoolBookSanPin" w:hAnsi="Times New Roman"/>
          <w:sz w:val="28"/>
          <w:szCs w:val="28"/>
          <w:lang w:val="ru-RU"/>
        </w:rPr>
        <w:t xml:space="preserve"> принимает участие в учебном году или периоде обучения.</w:t>
      </w:r>
    </w:p>
    <w:p w:rsidR="00BC5E63" w:rsidRDefault="00BC5E63" w:rsidP="00956950">
      <w:pPr>
        <w:spacing w:after="0" w:line="360" w:lineRule="auto"/>
        <w:ind w:firstLine="709"/>
        <w:jc w:val="both"/>
        <w:rPr>
          <w:rFonts w:ascii="Times New Roman" w:eastAsia="SchoolBookSanPin" w:hAnsi="Times New Roman"/>
          <w:sz w:val="28"/>
          <w:szCs w:val="28"/>
          <w:lang w:val="ru-RU"/>
        </w:rPr>
      </w:pPr>
    </w:p>
    <w:p w:rsidR="00AE6C03" w:rsidRDefault="00483094" w:rsidP="00483094">
      <w:pPr>
        <w:spacing w:after="0" w:line="360" w:lineRule="auto"/>
        <w:ind w:firstLine="709"/>
        <w:jc w:val="center"/>
        <w:rPr>
          <w:rFonts w:ascii="Times New Roman" w:eastAsia="OfficinaSansBoldITC" w:hAnsi="Times New Roman"/>
          <w:b/>
          <w:sz w:val="28"/>
          <w:szCs w:val="28"/>
          <w:lang w:val="ru-RU"/>
        </w:rPr>
      </w:pPr>
      <w:r w:rsidRPr="001C3AF5">
        <w:rPr>
          <w:rFonts w:ascii="Times New Roman" w:eastAsia="OfficinaSansBoldITC" w:hAnsi="Times New Roman"/>
          <w:b/>
          <w:sz w:val="28"/>
          <w:szCs w:val="28"/>
        </w:rPr>
        <w:t>II</w:t>
      </w:r>
      <w:r w:rsidRPr="001C3AF5">
        <w:rPr>
          <w:rFonts w:ascii="Times New Roman" w:eastAsia="OfficinaSansBoldITC" w:hAnsi="Times New Roman"/>
          <w:b/>
          <w:sz w:val="28"/>
          <w:szCs w:val="28"/>
          <w:lang w:val="ru-RU"/>
        </w:rPr>
        <w:t>.</w:t>
      </w:r>
      <w:r w:rsidR="00AE6C03" w:rsidRPr="001C3AF5">
        <w:rPr>
          <w:rFonts w:ascii="Times New Roman" w:eastAsia="OfficinaSansBoldITC" w:hAnsi="Times New Roman"/>
          <w:b/>
          <w:sz w:val="28"/>
          <w:szCs w:val="28"/>
          <w:lang w:val="ru-RU"/>
        </w:rPr>
        <w:t xml:space="preserve"> Целевой раздел ООП НОО</w:t>
      </w:r>
    </w:p>
    <w:p w:rsidR="00CA1937" w:rsidRPr="00CA1937" w:rsidRDefault="00CA1937" w:rsidP="00483094">
      <w:pPr>
        <w:spacing w:after="0" w:line="360" w:lineRule="auto"/>
        <w:ind w:firstLine="709"/>
        <w:jc w:val="center"/>
        <w:rPr>
          <w:rFonts w:ascii="Times New Roman" w:hAnsi="Times New Roman"/>
          <w:b/>
          <w:sz w:val="8"/>
          <w:szCs w:val="8"/>
          <w:lang w:val="ru-RU"/>
        </w:rPr>
      </w:pPr>
    </w:p>
    <w:p w:rsidR="00AE6C03" w:rsidRPr="001C3AF5" w:rsidRDefault="00483094" w:rsidP="001C3AF5">
      <w:pPr>
        <w:spacing w:after="0" w:line="240" w:lineRule="auto"/>
        <w:ind w:firstLine="709"/>
        <w:jc w:val="both"/>
        <w:rPr>
          <w:rFonts w:ascii="Times New Roman" w:eastAsia="SchoolBookSanPin" w:hAnsi="Times New Roman"/>
          <w:b/>
          <w:sz w:val="28"/>
          <w:szCs w:val="28"/>
          <w:lang w:val="ru-RU"/>
        </w:rPr>
      </w:pPr>
      <w:r w:rsidRPr="001C3AF5">
        <w:rPr>
          <w:rFonts w:ascii="Times New Roman" w:eastAsia="SchoolBookSanPin" w:hAnsi="Times New Roman"/>
          <w:b/>
          <w:sz w:val="28"/>
          <w:szCs w:val="28"/>
          <w:lang w:val="ru-RU"/>
        </w:rPr>
        <w:t>2</w:t>
      </w:r>
      <w:r w:rsidR="00AE6C03" w:rsidRPr="001C3AF5">
        <w:rPr>
          <w:rFonts w:ascii="Times New Roman" w:eastAsia="SchoolBookSanPin" w:hAnsi="Times New Roman"/>
          <w:b/>
          <w:sz w:val="28"/>
          <w:szCs w:val="28"/>
          <w:lang w:val="ru-RU"/>
        </w:rPr>
        <w:t>.1. Пояснительная записка</w:t>
      </w:r>
    </w:p>
    <w:p w:rsidR="00DE7B1C" w:rsidRPr="00956950" w:rsidRDefault="005754E4"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 xml:space="preserve">   </w:t>
      </w:r>
      <w:r w:rsidR="00DE7B1C" w:rsidRPr="00956950">
        <w:rPr>
          <w:rFonts w:ascii="Times New Roman" w:eastAsia="SchoolBookSanPin" w:hAnsi="Times New Roman"/>
          <w:color w:val="231F20"/>
          <w:sz w:val="28"/>
          <w:szCs w:val="28"/>
          <w:lang w:val="ru-RU"/>
        </w:rP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t>Целями</w:t>
      </w:r>
      <w:r w:rsidRPr="00A16ED2">
        <w:rPr>
          <w:rFonts w:ascii="Times New Roman" w:eastAsia="SchoolBookSanPin" w:hAnsi="Times New Roman"/>
          <w:b/>
          <w:sz w:val="28"/>
          <w:szCs w:val="28"/>
          <w:lang w:val="ru-RU"/>
        </w:rPr>
        <w:t xml:space="preserve"> </w:t>
      </w:r>
      <w:r w:rsidR="008A6EB2" w:rsidRPr="00A16ED2">
        <w:rPr>
          <w:rFonts w:ascii="Times New Roman" w:eastAsia="SchoolBookSanPin" w:hAnsi="Times New Roman"/>
          <w:b/>
          <w:sz w:val="28"/>
          <w:szCs w:val="28"/>
          <w:lang w:val="ru-RU"/>
        </w:rPr>
        <w:t xml:space="preserve">реализации </w:t>
      </w:r>
      <w:r w:rsidRPr="00A16ED2">
        <w:rPr>
          <w:rFonts w:ascii="Times New Roman" w:eastAsia="SchoolBookSanPin" w:hAnsi="Times New Roman"/>
          <w:b/>
          <w:sz w:val="28"/>
          <w:szCs w:val="28"/>
          <w:lang w:val="ru-RU"/>
        </w:rPr>
        <w:t>ООП НОО являются:</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учебного процесса с учётом целей, содержания и планируемых результатов начального общего образования, отражённых в ФГОС НОО.</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DE7B1C" w:rsidRPr="00956950" w:rsidRDefault="00AE6C03"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организация</w:t>
      </w:r>
      <w:r w:rsidR="00DE7B1C" w:rsidRPr="00956950">
        <w:rPr>
          <w:rFonts w:ascii="Times New Roman" w:eastAsia="SchoolBookSanPin" w:hAnsi="Times New Roman"/>
          <w:sz w:val="28"/>
          <w:szCs w:val="28"/>
          <w:lang w:val="ru-RU"/>
        </w:rPr>
        <w:t xml:space="preserve"> деятельности педагогического коллектива по созданию индивидуальных программ и учебных планов для одарённых, успешных обучающихся </w:t>
      </w:r>
      <w:r w:rsidR="00641E93">
        <w:rPr>
          <w:rFonts w:ascii="Times New Roman" w:eastAsia="SchoolBookSanPin" w:hAnsi="Times New Roman"/>
          <w:sz w:val="28"/>
          <w:szCs w:val="28"/>
          <w:lang w:val="ru-RU"/>
        </w:rPr>
        <w:t>и (</w:t>
      </w:r>
      <w:r w:rsidR="00DE7B1C" w:rsidRPr="00956950">
        <w:rPr>
          <w:rFonts w:ascii="Times New Roman" w:eastAsia="SchoolBookSanPin" w:hAnsi="Times New Roman"/>
          <w:sz w:val="28"/>
          <w:szCs w:val="28"/>
          <w:lang w:val="ru-RU"/>
        </w:rPr>
        <w:t>или</w:t>
      </w:r>
      <w:r w:rsidR="00641E93">
        <w:rPr>
          <w:rFonts w:ascii="Times New Roman" w:eastAsia="SchoolBookSanPin" w:hAnsi="Times New Roman"/>
          <w:sz w:val="28"/>
          <w:szCs w:val="28"/>
          <w:lang w:val="ru-RU"/>
        </w:rPr>
        <w:t>)</w:t>
      </w:r>
      <w:r w:rsidR="00DE7B1C" w:rsidRPr="00956950">
        <w:rPr>
          <w:rFonts w:ascii="Times New Roman" w:eastAsia="SchoolBookSanPin" w:hAnsi="Times New Roman"/>
          <w:sz w:val="28"/>
          <w:szCs w:val="28"/>
          <w:lang w:val="ru-RU"/>
        </w:rPr>
        <w:t xml:space="preserve"> для детей социальных групп, нуждающихся в особом </w:t>
      </w:r>
      <w:r w:rsidR="00DE7B1C" w:rsidRPr="00956950">
        <w:rPr>
          <w:rFonts w:ascii="Times New Roman" w:eastAsia="SchoolBookSanPin" w:hAnsi="Times New Roman"/>
          <w:sz w:val="28"/>
          <w:szCs w:val="28"/>
          <w:lang w:val="ru-RU"/>
        </w:rPr>
        <w:lastRenderedPageBreak/>
        <w:t>внимании и поддержке.</w:t>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Достижение поставленных целей предусматривает решение следующих основных задач: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становление и развитие личности в ее индивидуальности, самобытности, уникальности и неповторимости;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преемственности начального общего и основного общего образования;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достижение пл</w:t>
      </w:r>
      <w:r w:rsidR="0024584C">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всеми обучающимися, в том числе обучающимися с ограниченными возможностями здоровья (далее – обучающиеся с ОВЗ);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доступности получения качественного начального общего образования;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00641E9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w:t>
      </w:r>
      <w:r w:rsidR="00641E93">
        <w:rPr>
          <w:rFonts w:ascii="Times New Roman" w:eastAsia="SchoolBookSanPin" w:hAnsi="Times New Roman"/>
          <w:sz w:val="28"/>
          <w:szCs w:val="28"/>
          <w:lang w:val="ru-RU"/>
        </w:rPr>
        <w:t>других</w:t>
      </w:r>
      <w:r w:rsidRPr="00956950">
        <w:rPr>
          <w:rFonts w:ascii="Times New Roman" w:eastAsia="SchoolBookSanPin" w:hAnsi="Times New Roman"/>
          <w:sz w:val="28"/>
          <w:szCs w:val="28"/>
          <w:lang w:val="ru-RU"/>
        </w:rPr>
        <w:t xml:space="preserve">, организацию общественно полезной деятельности;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участие обучающихся, их родителей (законных представителей), педагогических работников в проектировании и развитии социальной среды</w:t>
      </w:r>
      <w:r w:rsidR="00641E93">
        <w:rPr>
          <w:rFonts w:ascii="Times New Roman" w:eastAsia="SchoolBookSanPin" w:hAnsi="Times New Roman"/>
          <w:sz w:val="28"/>
          <w:szCs w:val="28"/>
          <w:lang w:val="ru-RU"/>
        </w:rPr>
        <w:t xml:space="preserve"> образовательной организации</w:t>
      </w:r>
      <w:r w:rsidRPr="00956950">
        <w:rPr>
          <w:rFonts w:ascii="Times New Roman" w:eastAsia="SchoolBookSanPin" w:hAnsi="Times New Roman"/>
          <w:sz w:val="28"/>
          <w:szCs w:val="28"/>
          <w:lang w:val="ru-RU"/>
        </w:rPr>
        <w:t xml:space="preserve">; </w:t>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ООП НОО учитывает следующие </w:t>
      </w:r>
      <w:r w:rsidRPr="00A16ED2">
        <w:rPr>
          <w:rFonts w:ascii="Times New Roman" w:eastAsia="SchoolBookSanPin" w:hAnsi="Times New Roman"/>
          <w:b/>
          <w:bCs/>
          <w:sz w:val="28"/>
          <w:szCs w:val="28"/>
          <w:lang w:val="ru-RU"/>
        </w:rPr>
        <w:t>принципы</w:t>
      </w:r>
      <w:r w:rsidRPr="00A16ED2">
        <w:rPr>
          <w:rFonts w:ascii="Times New Roman" w:eastAsia="SchoolBookSanPin" w:hAnsi="Times New Roman"/>
          <w:b/>
          <w:sz w:val="28"/>
          <w:szCs w:val="28"/>
          <w:lang w:val="ru-RU"/>
        </w:rPr>
        <w:t>:</w:t>
      </w:r>
    </w:p>
    <w:p w:rsidR="00DE7B1C" w:rsidRPr="00641E93" w:rsidRDefault="0024584C"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принцип учёта ФГОС НОО: </w:t>
      </w:r>
      <w:r w:rsidR="00DE7B1C" w:rsidRPr="00641E93">
        <w:rPr>
          <w:rFonts w:ascii="Times New Roman" w:eastAsia="SchoolBookSanPin" w:hAnsi="Times New Roman"/>
          <w:sz w:val="28"/>
          <w:szCs w:val="28"/>
          <w:lang w:val="ru-RU"/>
        </w:rPr>
        <w:t xml:space="preserve">ООП </w:t>
      </w:r>
      <w:r w:rsidR="00A079E2" w:rsidRPr="00641E93">
        <w:rPr>
          <w:rFonts w:ascii="Times New Roman" w:eastAsia="SchoolBookSanPin" w:hAnsi="Times New Roman"/>
          <w:sz w:val="28"/>
          <w:szCs w:val="28"/>
          <w:lang w:val="ru-RU"/>
        </w:rPr>
        <w:t>НОО</w:t>
      </w:r>
      <w:r w:rsidR="00DE7B1C" w:rsidRPr="00641E93">
        <w:rPr>
          <w:rFonts w:ascii="Times New Roman" w:eastAsia="SchoolBookSanPin" w:hAnsi="Times New Roman"/>
          <w:sz w:val="28"/>
          <w:szCs w:val="28"/>
          <w:lang w:val="ru-RU"/>
        </w:rPr>
        <w:t xml:space="preserve"> базируется на требованиях, предъявляемых ФГОС НОО к целям, содержанию, планируемым результатам </w:t>
      </w:r>
      <w:r w:rsidR="00DE7B1C" w:rsidRPr="00641E93">
        <w:rPr>
          <w:rFonts w:ascii="Times New Roman" w:eastAsia="SchoolBookSanPin" w:hAnsi="Times New Roman"/>
          <w:sz w:val="28"/>
          <w:szCs w:val="28"/>
          <w:lang w:val="ru-RU"/>
        </w:rPr>
        <w:br/>
        <w:t xml:space="preserve">и условиям обучения в начальной школе;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учёта языка обучения: с учётом условий функционирован</w:t>
      </w:r>
      <w:r w:rsidR="009A28A6">
        <w:rPr>
          <w:rFonts w:ascii="Times New Roman" w:eastAsia="SchoolBookSanPin" w:hAnsi="Times New Roman"/>
          <w:sz w:val="28"/>
          <w:szCs w:val="28"/>
          <w:lang w:val="ru-RU"/>
        </w:rPr>
        <w:t xml:space="preserve">ия образовательной организации </w:t>
      </w:r>
      <w:r w:rsidRPr="00641E93">
        <w:rPr>
          <w:rFonts w:ascii="Times New Roman" w:eastAsia="SchoolBookSanPin" w:hAnsi="Times New Roman"/>
          <w:sz w:val="28"/>
          <w:szCs w:val="28"/>
          <w:lang w:val="ru-RU"/>
        </w:rPr>
        <w:t xml:space="preserve">ООП НОО характеризует право получения образования на родном языке из числа языков народов Российской Федерации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отражает механизмы реализации данного принципа в учебных планах, планах внеурочной деятельности;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самоконтроль);</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sidR="00D16696">
        <w:rPr>
          <w:rFonts w:ascii="Times New Roman" w:eastAsia="SchoolBookSanPin" w:hAnsi="Times New Roman"/>
          <w:sz w:val="28"/>
          <w:szCs w:val="28"/>
          <w:lang w:val="ru-RU"/>
        </w:rPr>
        <w:t xml:space="preserve"> с </w:t>
      </w:r>
      <w:r w:rsidR="00D16696">
        <w:rPr>
          <w:rFonts w:ascii="Times New Roman" w:eastAsia="SchoolBookSanPin" w:hAnsi="Times New Roman"/>
          <w:sz w:val="28"/>
          <w:szCs w:val="28"/>
          <w:lang w:val="ru-RU"/>
        </w:rPr>
        <w:lastRenderedPageBreak/>
        <w:t>учетом мнения</w:t>
      </w:r>
      <w:r w:rsidRPr="00641E93">
        <w:rPr>
          <w:rFonts w:ascii="Times New Roman" w:eastAsia="SchoolBookSanPin" w:hAnsi="Times New Roman"/>
          <w:sz w:val="28"/>
          <w:szCs w:val="28"/>
          <w:lang w:val="ru-RU"/>
        </w:rPr>
        <w:t xml:space="preserve"> родителей (законных представителей)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w:t>
      </w:r>
      <w:r w:rsidR="00A079E2" w:rsidRPr="00641E93">
        <w:rPr>
          <w:rFonts w:ascii="Times New Roman" w:eastAsia="SchoolBookSanPin" w:hAnsi="Times New Roman"/>
          <w:sz w:val="28"/>
          <w:szCs w:val="28"/>
          <w:lang w:val="ru-RU"/>
        </w:rPr>
        <w:t xml:space="preserve">по образовательным программам </w:t>
      </w:r>
      <w:r w:rsidRPr="00641E93">
        <w:rPr>
          <w:rFonts w:ascii="Times New Roman" w:eastAsia="SchoolBookSanPin" w:hAnsi="Times New Roman"/>
          <w:sz w:val="28"/>
          <w:szCs w:val="28"/>
          <w:lang w:val="ru-RU"/>
        </w:rPr>
        <w:t>основного общего образования, единые подходы между их обучением и развитием на уровнях начального общего и основного общего образования;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здоровьесбережения: при организации образовательной деятельности </w:t>
      </w:r>
      <w:r w:rsidRPr="00641E93">
        <w:rPr>
          <w:rFonts w:ascii="Times New Roman" w:eastAsia="SchoolBookSanPin" w:hAnsi="Times New Roman"/>
          <w:sz w:val="28"/>
          <w:szCs w:val="28"/>
          <w:lang w:val="ru-RU"/>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w:t>
      </w:r>
      <w:r w:rsidR="00A409F0">
        <w:rPr>
          <w:rFonts w:ascii="Times New Roman" w:eastAsia="SchoolBookSanPin" w:hAnsi="Times New Roman"/>
          <w:sz w:val="28"/>
          <w:szCs w:val="28"/>
          <w:lang w:val="ru-RU"/>
        </w:rPr>
        <w:t>внеурочных</w:t>
      </w:r>
      <w:r w:rsidRPr="00641E93">
        <w:rPr>
          <w:rFonts w:ascii="Times New Roman" w:eastAsia="SchoolBookSanPin" w:hAnsi="Times New Roman"/>
          <w:sz w:val="28"/>
          <w:szCs w:val="28"/>
          <w:lang w:val="ru-RU"/>
        </w:rPr>
        <w:t xml:space="preserve"> мероприятий должны соответствовать требованиям, предусмотренным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и нормами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СанПиН 1.2.3685-21  и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СП 2.4.3648-20 (далее – Санитарно-эпидемиологические требования).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ООП НОО </w:t>
      </w:r>
      <w:r w:rsidR="00A409F0">
        <w:rPr>
          <w:rFonts w:ascii="Times New Roman" w:eastAsia="SchoolBookSanPin" w:hAnsi="Times New Roman"/>
          <w:sz w:val="28"/>
          <w:szCs w:val="28"/>
          <w:lang w:val="ru-RU"/>
        </w:rPr>
        <w:t>учитывает</w:t>
      </w:r>
      <w:r w:rsidRPr="00641E93">
        <w:rPr>
          <w:rFonts w:ascii="Times New Roman" w:eastAsia="SchoolBookSanPin" w:hAnsi="Times New Roman"/>
          <w:sz w:val="28"/>
          <w:szCs w:val="28"/>
          <w:lang w:val="ru-RU"/>
        </w:rPr>
        <w:t xml:space="preserve"> возрастны</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и психологически</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особенност</w:t>
      </w:r>
      <w:r w:rsidR="00A409F0">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обучающихся. Наиболее адаптивным сроком </w:t>
      </w:r>
      <w:r w:rsidR="00A409F0">
        <w:rPr>
          <w:rFonts w:ascii="Times New Roman" w:eastAsia="SchoolBookSanPin" w:hAnsi="Times New Roman"/>
          <w:sz w:val="28"/>
          <w:szCs w:val="28"/>
          <w:lang w:val="ru-RU"/>
        </w:rPr>
        <w:t xml:space="preserve">освоения ООП НОО </w:t>
      </w:r>
      <w:r w:rsidRPr="00641E93">
        <w:rPr>
          <w:rFonts w:ascii="Times New Roman" w:eastAsia="SchoolBookSanPin" w:hAnsi="Times New Roman"/>
          <w:sz w:val="28"/>
          <w:szCs w:val="28"/>
          <w:lang w:val="ru-RU"/>
        </w:rPr>
        <w:t xml:space="preserve">является четыре года. Общий объем аудиторной работы обучающихся за четыре учебных года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не может составлять менее 2954 академических часов и более </w:t>
      </w:r>
      <w:bookmarkStart w:id="2" w:name="_GoBack"/>
      <w:r w:rsidRPr="00641E93">
        <w:rPr>
          <w:rFonts w:ascii="Times New Roman" w:eastAsia="SchoolBookSanPin" w:hAnsi="Times New Roman"/>
          <w:sz w:val="28"/>
          <w:szCs w:val="28"/>
          <w:lang w:val="ru-RU"/>
        </w:rPr>
        <w:t>33</w:t>
      </w:r>
      <w:bookmarkEnd w:id="2"/>
      <w:r w:rsidRPr="00641E93">
        <w:rPr>
          <w:rFonts w:ascii="Times New Roman" w:eastAsia="SchoolBookSanPin" w:hAnsi="Times New Roman"/>
          <w:sz w:val="28"/>
          <w:szCs w:val="28"/>
          <w:lang w:val="ru-RU"/>
        </w:rPr>
        <w:t xml:space="preserve">45 академических часов в соответствии с требованиями к организации образовательного процесса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E7B1C" w:rsidRDefault="00DE7B1C" w:rsidP="001C3AF5">
      <w:pPr>
        <w:spacing w:after="0" w:line="240" w:lineRule="auto"/>
        <w:ind w:firstLine="709"/>
        <w:jc w:val="both"/>
        <w:rPr>
          <w:rFonts w:ascii="Times New Roman" w:hAnsi="Times New Roman"/>
          <w:sz w:val="28"/>
          <w:szCs w:val="28"/>
          <w:lang w:val="ru-RU"/>
        </w:rPr>
      </w:pPr>
      <w:r w:rsidRPr="00641E93">
        <w:rPr>
          <w:rFonts w:ascii="Times New Roman" w:hAnsi="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A16ED2" w:rsidRDefault="00A16ED2" w:rsidP="001C3AF5">
      <w:pPr>
        <w:spacing w:after="0" w:line="240" w:lineRule="auto"/>
        <w:ind w:firstLine="709"/>
        <w:jc w:val="both"/>
        <w:rPr>
          <w:rFonts w:ascii="Times New Roman" w:hAnsi="Times New Roman"/>
          <w:b/>
          <w:sz w:val="28"/>
          <w:szCs w:val="28"/>
          <w:lang w:val="ru-RU"/>
        </w:rPr>
      </w:pPr>
    </w:p>
    <w:p w:rsidR="00A409F0" w:rsidRPr="00A16ED2" w:rsidRDefault="00483094" w:rsidP="001C3AF5">
      <w:pPr>
        <w:spacing w:after="0" w:line="240" w:lineRule="auto"/>
        <w:ind w:firstLine="709"/>
        <w:jc w:val="both"/>
        <w:rPr>
          <w:rFonts w:ascii="Times New Roman" w:hAnsi="Times New Roman"/>
          <w:b/>
          <w:sz w:val="28"/>
          <w:szCs w:val="28"/>
          <w:lang w:val="ru-RU"/>
        </w:rPr>
      </w:pPr>
      <w:r w:rsidRPr="00A16ED2">
        <w:rPr>
          <w:rFonts w:ascii="Times New Roman" w:hAnsi="Times New Roman"/>
          <w:b/>
          <w:sz w:val="28"/>
          <w:szCs w:val="28"/>
          <w:lang w:val="ru-RU"/>
        </w:rPr>
        <w:t>2</w:t>
      </w:r>
      <w:r w:rsidR="00A409F0" w:rsidRPr="00A16ED2">
        <w:rPr>
          <w:rFonts w:ascii="Times New Roman" w:hAnsi="Times New Roman"/>
          <w:b/>
          <w:sz w:val="28"/>
          <w:szCs w:val="28"/>
          <w:lang w:val="ru-RU"/>
        </w:rPr>
        <w:t xml:space="preserve">.2. Планируемые результаты освоения </w:t>
      </w:r>
      <w:r w:rsidR="002618EA" w:rsidRPr="00A16ED2">
        <w:rPr>
          <w:rFonts w:ascii="Times New Roman" w:hAnsi="Times New Roman"/>
          <w:b/>
          <w:sz w:val="28"/>
          <w:szCs w:val="28"/>
          <w:lang w:val="ru-RU"/>
        </w:rPr>
        <w:t>ООП НОО</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w:t>
      </w:r>
      <w:r w:rsidR="00A16ED2">
        <w:rPr>
          <w:rFonts w:ascii="Times New Roman" w:eastAsia="SchoolBookSanPin" w:hAnsi="Times New Roman"/>
          <w:sz w:val="28"/>
          <w:szCs w:val="28"/>
          <w:lang w:val="ru-RU"/>
        </w:rPr>
        <w:t xml:space="preserve">ланируемые результаты освоения </w:t>
      </w:r>
      <w:r w:rsidRPr="00641E93">
        <w:rPr>
          <w:rFonts w:ascii="Times New Roman" w:eastAsia="SchoolBookSanPin" w:hAnsi="Times New Roman"/>
          <w:sz w:val="28"/>
          <w:szCs w:val="28"/>
          <w:lang w:val="ru-RU"/>
        </w:rPr>
        <w:t xml:space="preserve">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Личностные результаты освоения </w:t>
      </w:r>
      <w:r w:rsidR="00DE7B1C" w:rsidRPr="00641E93">
        <w:rPr>
          <w:rFonts w:ascii="Times New Roman" w:eastAsia="SchoolBookSanPin" w:hAnsi="Times New Roman"/>
          <w:sz w:val="28"/>
          <w:szCs w:val="28"/>
          <w:lang w:val="ru-RU"/>
        </w:rPr>
        <w:t xml:space="preserve">ООП НОО достигаются в единстве учебной и воспитательной деятельности </w:t>
      </w:r>
      <w:r>
        <w:rPr>
          <w:rFonts w:ascii="Times New Roman" w:eastAsia="SchoolBookSanPin" w:hAnsi="Times New Roman"/>
          <w:sz w:val="28"/>
          <w:szCs w:val="28"/>
          <w:lang w:val="ru-RU"/>
        </w:rPr>
        <w:t>школы</w:t>
      </w:r>
      <w:r w:rsidR="00DE7B1C" w:rsidRPr="00641E93">
        <w:rPr>
          <w:rFonts w:ascii="Times New Roman" w:eastAsia="SchoolBookSanPin" w:hAnsi="Times New Roman"/>
          <w:sz w:val="28"/>
          <w:szCs w:val="28"/>
          <w:lang w:val="ru-RU"/>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19D8"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w:t>
      </w:r>
      <w:r w:rsidRPr="00641E93">
        <w:rPr>
          <w:rFonts w:ascii="Times New Roman" w:eastAsia="SchoolBookSanPin" w:hAnsi="Times New Roman"/>
          <w:sz w:val="28"/>
          <w:szCs w:val="28"/>
          <w:lang w:val="ru-RU"/>
        </w:rPr>
        <w:lastRenderedPageBreak/>
        <w:t xml:space="preserve">которые обеспечивают успешность изучения учебных предметов, а также становление способности к самообразованию и саморазвитию. </w:t>
      </w:r>
    </w:p>
    <w:p w:rsidR="00ED19D8" w:rsidRDefault="00ED19D8" w:rsidP="00ED19D8">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Предметные результаты характеризуют уровень освоения рабочих программ обязательных учебных предметов и </w:t>
      </w:r>
      <w:r w:rsidRPr="00ED19D8">
        <w:rPr>
          <w:rFonts w:ascii="Times New Roman" w:eastAsia="SchoolBookSanPin" w:hAnsi="Times New Roman"/>
          <w:sz w:val="28"/>
          <w:szCs w:val="28"/>
          <w:lang w:val="ru-RU"/>
        </w:rPr>
        <w:t>включают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DE7B1C" w:rsidRPr="00641E93" w:rsidRDefault="00CA1937"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 результате </w:t>
      </w:r>
      <w:r w:rsidR="00DE7B1C" w:rsidRPr="00641E93">
        <w:rPr>
          <w:rFonts w:ascii="Times New Roman" w:eastAsia="SchoolBookSanPin" w:hAnsi="Times New Roman"/>
          <w:sz w:val="28"/>
          <w:szCs w:val="28"/>
          <w:lang w:val="ru-RU"/>
        </w:rPr>
        <w:t xml:space="preserve">освоения содержания </w:t>
      </w:r>
      <w:r w:rsidR="002618EA">
        <w:rPr>
          <w:rFonts w:ascii="Times New Roman" w:eastAsia="SchoolBookSanPin" w:hAnsi="Times New Roman"/>
          <w:sz w:val="28"/>
          <w:szCs w:val="28"/>
          <w:lang w:val="ru-RU"/>
        </w:rPr>
        <w:t xml:space="preserve">программы </w:t>
      </w:r>
      <w:r w:rsidR="00DE7B1C" w:rsidRPr="00641E93">
        <w:rPr>
          <w:rFonts w:ascii="Times New Roman" w:eastAsia="SchoolBookSanPin" w:hAnsi="Times New Roman"/>
          <w:sz w:val="28"/>
          <w:szCs w:val="28"/>
          <w:lang w:val="ru-RU"/>
        </w:rPr>
        <w:t xml:space="preserve">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 специальном разделе </w:t>
      </w:r>
      <w:r w:rsidR="00DE7B1C" w:rsidRPr="00641E93">
        <w:rPr>
          <w:rFonts w:ascii="Times New Roman" w:eastAsia="SchoolBookSanPin" w:hAnsi="Times New Roman"/>
          <w:sz w:val="28"/>
          <w:szCs w:val="28"/>
          <w:lang w:val="ru-RU"/>
        </w:rPr>
        <w:t xml:space="preserve">ООП НОО характеризуется система оценки достижений планируемых результатов освоения </w:t>
      </w:r>
      <w:r w:rsidR="00A079E2" w:rsidRPr="00641E93">
        <w:rPr>
          <w:rFonts w:ascii="Times New Roman" w:eastAsia="SchoolBookSanPin" w:hAnsi="Times New Roman"/>
          <w:sz w:val="28"/>
          <w:szCs w:val="28"/>
          <w:lang w:val="ru-RU"/>
        </w:rPr>
        <w:t>ООП НОО</w:t>
      </w:r>
      <w:r w:rsidR="00DE7B1C" w:rsidRPr="00641E93">
        <w:rPr>
          <w:rFonts w:ascii="Times New Roman" w:eastAsia="SchoolBookSanPin" w:hAnsi="Times New Roman"/>
          <w:sz w:val="28"/>
          <w:szCs w:val="28"/>
          <w:lang w:val="ru-RU"/>
        </w:rPr>
        <w:t>.</w:t>
      </w:r>
      <w:r w:rsidR="00DE7B1C" w:rsidRPr="00641E93">
        <w:rPr>
          <w:rFonts w:ascii="Times New Roman" w:eastAsia="SchoolBookSanPin" w:hAnsi="Times New Roman"/>
          <w:sz w:val="28"/>
          <w:szCs w:val="28"/>
          <w:lang w:val="ru-RU"/>
        </w:rPr>
        <w:tab/>
      </w:r>
    </w:p>
    <w:p w:rsidR="002618EA"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 определении подходов к контрольно-оценочной деятельности обучающихся учитываются формы и виды контроля, а также требования к объёму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618EA">
        <w:rPr>
          <w:rFonts w:ascii="Times New Roman" w:eastAsia="SchoolBookSanPin" w:hAnsi="Times New Roman"/>
          <w:sz w:val="28"/>
          <w:szCs w:val="28"/>
          <w:lang w:val="ru-RU"/>
        </w:rPr>
        <w:t>количеству</w:t>
      </w:r>
      <w:r w:rsidRPr="00641E93">
        <w:rPr>
          <w:rFonts w:ascii="Times New Roman" w:eastAsia="SchoolBookSanPin" w:hAnsi="Times New Roman"/>
          <w:sz w:val="28"/>
          <w:szCs w:val="28"/>
          <w:lang w:val="ru-RU"/>
        </w:rPr>
        <w:t xml:space="preserve"> контрольных, проверочных и диагностических работ. </w:t>
      </w:r>
    </w:p>
    <w:p w:rsidR="001C3AF5" w:rsidRDefault="001C3AF5" w:rsidP="001C3AF5">
      <w:pPr>
        <w:spacing w:after="0" w:line="240" w:lineRule="auto"/>
        <w:ind w:firstLine="709"/>
        <w:jc w:val="both"/>
        <w:rPr>
          <w:rFonts w:ascii="Times New Roman" w:eastAsia="SchoolBookSanPin" w:hAnsi="Times New Roman"/>
          <w:b/>
          <w:sz w:val="28"/>
          <w:szCs w:val="28"/>
          <w:lang w:val="ru-RU"/>
        </w:rPr>
      </w:pPr>
    </w:p>
    <w:p w:rsidR="00BD76C7" w:rsidRDefault="00BD76C7" w:rsidP="001C3AF5">
      <w:pPr>
        <w:spacing w:after="0" w:line="240" w:lineRule="auto"/>
        <w:ind w:firstLine="709"/>
        <w:jc w:val="both"/>
        <w:rPr>
          <w:rFonts w:ascii="Times New Roman" w:eastAsia="SchoolBookSanPin" w:hAnsi="Times New Roman"/>
          <w:b/>
          <w:sz w:val="28"/>
          <w:szCs w:val="28"/>
          <w:lang w:val="ru-RU"/>
        </w:rPr>
      </w:pPr>
    </w:p>
    <w:p w:rsidR="001C3AF5" w:rsidRDefault="00483094" w:rsidP="001C3AF5">
      <w:pPr>
        <w:spacing w:after="0" w:line="240" w:lineRule="auto"/>
        <w:ind w:firstLine="709"/>
        <w:jc w:val="center"/>
        <w:rPr>
          <w:rFonts w:ascii="Times New Roman" w:eastAsia="SchoolBookSanPin" w:hAnsi="Times New Roman"/>
          <w:b/>
          <w:sz w:val="28"/>
          <w:szCs w:val="28"/>
          <w:lang w:val="ru-RU"/>
        </w:rPr>
      </w:pPr>
      <w:r w:rsidRPr="001C3AF5">
        <w:rPr>
          <w:rFonts w:ascii="Times New Roman" w:eastAsia="SchoolBookSanPin" w:hAnsi="Times New Roman"/>
          <w:b/>
          <w:sz w:val="28"/>
          <w:szCs w:val="28"/>
          <w:lang w:val="ru-RU"/>
        </w:rPr>
        <w:t>2</w:t>
      </w:r>
      <w:r w:rsidR="002618EA" w:rsidRPr="001C3AF5">
        <w:rPr>
          <w:rFonts w:ascii="Times New Roman" w:eastAsia="SchoolBookSanPin" w:hAnsi="Times New Roman"/>
          <w:b/>
          <w:sz w:val="28"/>
          <w:szCs w:val="28"/>
          <w:lang w:val="ru-RU"/>
        </w:rPr>
        <w:t>.3. Система оценки достижения планируемых результатов</w:t>
      </w:r>
    </w:p>
    <w:p w:rsidR="002618EA" w:rsidRDefault="002618EA" w:rsidP="001C3AF5">
      <w:pPr>
        <w:spacing w:after="0" w:line="240" w:lineRule="auto"/>
        <w:ind w:firstLine="709"/>
        <w:jc w:val="center"/>
        <w:rPr>
          <w:rFonts w:ascii="Times New Roman" w:eastAsia="SchoolBookSanPin" w:hAnsi="Times New Roman"/>
          <w:b/>
          <w:sz w:val="28"/>
          <w:szCs w:val="28"/>
          <w:lang w:val="ru-RU"/>
        </w:rPr>
      </w:pPr>
      <w:r w:rsidRPr="001C3AF5">
        <w:rPr>
          <w:rFonts w:ascii="Times New Roman" w:eastAsia="SchoolBookSanPin" w:hAnsi="Times New Roman"/>
          <w:b/>
          <w:sz w:val="28"/>
          <w:szCs w:val="28"/>
          <w:lang w:val="ru-RU"/>
        </w:rPr>
        <w:t>освоения ООП НОО</w:t>
      </w:r>
    </w:p>
    <w:p w:rsidR="001C3AF5" w:rsidRPr="001C3AF5" w:rsidRDefault="001C3AF5" w:rsidP="001C3AF5">
      <w:pPr>
        <w:spacing w:after="0" w:line="240" w:lineRule="auto"/>
        <w:ind w:firstLine="709"/>
        <w:jc w:val="both"/>
        <w:rPr>
          <w:rFonts w:ascii="Times New Roman" w:eastAsia="SchoolBookSanPin" w:hAnsi="Times New Roman"/>
          <w:b/>
          <w:sz w:val="28"/>
          <w:szCs w:val="28"/>
          <w:lang w:val="ru-RU"/>
        </w:rPr>
      </w:pP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395821" w:rsidRPr="00641E93">
        <w:rPr>
          <w:rFonts w:ascii="Times New Roman" w:eastAsia="SchoolBookSanPin" w:hAnsi="Times New Roman"/>
          <w:sz w:val="28"/>
          <w:szCs w:val="28"/>
          <w:lang w:val="ru-RU"/>
        </w:rPr>
        <w:t>ООП НОО</w:t>
      </w:r>
      <w:r w:rsidR="002618EA">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является ФГОС НОО независимо от формы получения начального общего образования и формы обучения. Таким образом, ФГОС НОО определяет основные требования</w:t>
      </w:r>
      <w:r w:rsidR="002618EA">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 образовательным результатам обучающихся и средствам оценки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достижения.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A16ED2">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и служит основой при разработке </w:t>
      </w:r>
      <w:r w:rsidR="00A16ED2">
        <w:rPr>
          <w:rFonts w:ascii="Times New Roman" w:eastAsia="SchoolBookSanPin" w:hAnsi="Times New Roman"/>
          <w:sz w:val="28"/>
          <w:szCs w:val="28"/>
          <w:lang w:val="ru-RU"/>
        </w:rPr>
        <w:t>школой</w:t>
      </w:r>
      <w:r w:rsidRPr="00641E93">
        <w:rPr>
          <w:rFonts w:ascii="Times New Roman" w:eastAsia="SchoolBookSanPin" w:hAnsi="Times New Roman"/>
          <w:sz w:val="28"/>
          <w:szCs w:val="28"/>
          <w:lang w:val="ru-RU"/>
        </w:rPr>
        <w:t xml:space="preserve"> соответствующего локального </w:t>
      </w:r>
      <w:r w:rsidR="00A16ED2">
        <w:rPr>
          <w:rFonts w:ascii="Times New Roman" w:eastAsia="SchoolBookSanPin" w:hAnsi="Times New Roman"/>
          <w:sz w:val="28"/>
          <w:szCs w:val="28"/>
          <w:lang w:val="ru-RU"/>
        </w:rPr>
        <w:t xml:space="preserve">нормативного </w:t>
      </w:r>
      <w:r w:rsidRPr="00641E93">
        <w:rPr>
          <w:rFonts w:ascii="Times New Roman" w:eastAsia="SchoolBookSanPin" w:hAnsi="Times New Roman"/>
          <w:sz w:val="28"/>
          <w:szCs w:val="28"/>
          <w:lang w:val="ru-RU"/>
        </w:rPr>
        <w:t>акта.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41E93">
        <w:rPr>
          <w:rFonts w:ascii="Times New Roman" w:eastAsia="SchoolBookSanPin" w:hAnsi="Times New Roman"/>
          <w:bCs/>
          <w:sz w:val="28"/>
          <w:szCs w:val="28"/>
          <w:lang w:val="ru-RU"/>
        </w:rPr>
        <w:t xml:space="preserve">функциями </w:t>
      </w:r>
      <w:r w:rsidRPr="00641E93">
        <w:rPr>
          <w:rFonts w:ascii="Times New Roman" w:eastAsia="SchoolBookSanPin" w:hAnsi="Times New Roman"/>
          <w:sz w:val="28"/>
          <w:szCs w:val="28"/>
          <w:lang w:val="ru-RU"/>
        </w:rPr>
        <w:t xml:space="preserve">являются: </w:t>
      </w:r>
      <w:r w:rsidRPr="00641E93">
        <w:rPr>
          <w:rFonts w:ascii="Times New Roman" w:eastAsia="SchoolBookSanPin" w:hAnsi="Times New Roman"/>
          <w:bCs/>
          <w:sz w:val="28"/>
          <w:szCs w:val="28"/>
          <w:lang w:val="ru-RU"/>
        </w:rPr>
        <w:t xml:space="preserve">ориентация образовательного процесса </w:t>
      </w:r>
      <w:r w:rsidRPr="00641E93">
        <w:rPr>
          <w:rFonts w:ascii="Times New Roman" w:eastAsia="SchoolBookSanPin" w:hAnsi="Times New Roman"/>
          <w:sz w:val="28"/>
          <w:szCs w:val="28"/>
          <w:lang w:val="ru-RU"/>
        </w:rPr>
        <w:t>на достижение пл</w:t>
      </w:r>
      <w:r w:rsidR="00A16ED2">
        <w:rPr>
          <w:rFonts w:ascii="Times New Roman" w:eastAsia="SchoolBookSanPin" w:hAnsi="Times New Roman"/>
          <w:sz w:val="28"/>
          <w:szCs w:val="28"/>
          <w:lang w:val="ru-RU"/>
        </w:rPr>
        <w:t xml:space="preserve">анируемых результатов освоения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обеспечение эффективной </w:t>
      </w:r>
      <w:r w:rsidRPr="00641E93">
        <w:rPr>
          <w:rFonts w:ascii="Times New Roman" w:eastAsia="SchoolBookSanPin" w:hAnsi="Times New Roman"/>
          <w:bCs/>
          <w:sz w:val="28"/>
          <w:szCs w:val="28"/>
          <w:lang w:val="ru-RU"/>
        </w:rPr>
        <w:t>обратной связи</w:t>
      </w:r>
      <w:r w:rsidRPr="00641E93">
        <w:rPr>
          <w:rFonts w:ascii="Times New Roman" w:eastAsia="SchoolBookSanPin" w:hAnsi="Times New Roman"/>
          <w:sz w:val="28"/>
          <w:szCs w:val="28"/>
          <w:lang w:val="ru-RU"/>
        </w:rPr>
        <w:t xml:space="preserve">, позволяющей осуществлять </w:t>
      </w:r>
      <w:r w:rsidRPr="00641E93">
        <w:rPr>
          <w:rFonts w:ascii="Times New Roman" w:eastAsia="SchoolBookSanPin" w:hAnsi="Times New Roman"/>
          <w:bCs/>
          <w:sz w:val="28"/>
          <w:szCs w:val="28"/>
          <w:lang w:val="ru-RU"/>
        </w:rPr>
        <w:t>управление образовательным процессом.</w:t>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t xml:space="preserve">Основными направлениями и целями оценочной деятельности </w:t>
      </w:r>
      <w:r w:rsidR="002618EA" w:rsidRPr="00A16ED2">
        <w:rPr>
          <w:rFonts w:ascii="Times New Roman" w:eastAsia="SchoolBookSanPin" w:hAnsi="Times New Roman"/>
          <w:b/>
          <w:bCs/>
          <w:sz w:val="28"/>
          <w:szCs w:val="28"/>
          <w:lang w:val="ru-RU"/>
        </w:rPr>
        <w:br/>
      </w:r>
      <w:r w:rsidRPr="00A16ED2">
        <w:rPr>
          <w:rFonts w:ascii="Times New Roman" w:eastAsia="SchoolBookSanPin" w:hAnsi="Times New Roman"/>
          <w:b/>
          <w:sz w:val="28"/>
          <w:szCs w:val="28"/>
          <w:lang w:val="ru-RU"/>
        </w:rPr>
        <w:t xml:space="preserve">в </w:t>
      </w:r>
      <w:r w:rsidR="00A16ED2" w:rsidRPr="00A16ED2">
        <w:rPr>
          <w:rFonts w:ascii="Times New Roman" w:eastAsia="SchoolBookSanPin" w:hAnsi="Times New Roman"/>
          <w:b/>
          <w:sz w:val="28"/>
          <w:szCs w:val="28"/>
          <w:lang w:val="ru-RU"/>
        </w:rPr>
        <w:t>школе</w:t>
      </w:r>
      <w:r w:rsidRPr="00A16ED2">
        <w:rPr>
          <w:rFonts w:ascii="Times New Roman" w:eastAsia="SchoolBookSanPin" w:hAnsi="Times New Roman"/>
          <w:b/>
          <w:sz w:val="28"/>
          <w:szCs w:val="28"/>
          <w:lang w:val="ru-RU"/>
        </w:rPr>
        <w:t xml:space="preserve"> являются:</w:t>
      </w:r>
    </w:p>
    <w:p w:rsidR="00DE7B1C" w:rsidRPr="00641E93" w:rsidRDefault="00CA1937"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оценка образовательных </w:t>
      </w:r>
      <w:r w:rsidR="00DE7B1C" w:rsidRPr="00641E93">
        <w:rPr>
          <w:rFonts w:ascii="Times New Roman" w:eastAsia="SchoolBookSanPin" w:hAnsi="Times New Roman"/>
          <w:sz w:val="28"/>
          <w:szCs w:val="28"/>
          <w:lang w:val="ru-RU"/>
        </w:rPr>
        <w:t xml:space="preserve">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A16ED2">
        <w:rPr>
          <w:rFonts w:ascii="Times New Roman" w:eastAsia="SchoolBookSanPin" w:hAnsi="Times New Roman"/>
          <w:sz w:val="28"/>
          <w:szCs w:val="28"/>
          <w:lang w:val="ru-RU"/>
        </w:rPr>
        <w:t>школы</w:t>
      </w:r>
      <w:r w:rsidR="00DE7B1C" w:rsidRPr="00641E93">
        <w:rPr>
          <w:rFonts w:ascii="Times New Roman" w:eastAsia="SchoolBookSanPin" w:hAnsi="Times New Roman"/>
          <w:sz w:val="28"/>
          <w:szCs w:val="28"/>
          <w:lang w:val="ru-RU"/>
        </w:rPr>
        <w:t xml:space="preserve">, мониторинговых исследований муниципального, регионального и федерального уровней; оценка результатов деятельности педагогических </w:t>
      </w:r>
      <w:r w:rsidR="002618EA">
        <w:rPr>
          <w:rFonts w:ascii="Times New Roman" w:eastAsia="SchoolBookSanPin" w:hAnsi="Times New Roman"/>
          <w:sz w:val="28"/>
          <w:szCs w:val="28"/>
          <w:lang w:val="ru-RU"/>
        </w:rPr>
        <w:t>работников</w:t>
      </w:r>
      <w:r w:rsidR="00DE7B1C" w:rsidRPr="00641E93">
        <w:rPr>
          <w:rFonts w:ascii="Times New Roman" w:eastAsia="SchoolBookSanPin" w:hAnsi="Times New Roman"/>
          <w:sz w:val="28"/>
          <w:szCs w:val="28"/>
          <w:lang w:val="ru-RU"/>
        </w:rPr>
        <w:t xml:space="preserve"> как основа аттестационных процедур;</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результатов деятельности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как основа аккредитационных </w:t>
      </w:r>
      <w:r w:rsidRPr="00641E93">
        <w:rPr>
          <w:rFonts w:ascii="Times New Roman" w:eastAsia="SchoolBookSanPin" w:hAnsi="Times New Roman"/>
          <w:sz w:val="28"/>
          <w:szCs w:val="28"/>
          <w:lang w:val="ru-RU"/>
        </w:rPr>
        <w:lastRenderedPageBreak/>
        <w:t>процедур.</w:t>
      </w:r>
    </w:p>
    <w:p w:rsidR="00A16ED2" w:rsidRDefault="00DE7B1C" w:rsidP="00BD76C7">
      <w:pPr>
        <w:spacing w:after="0" w:line="240" w:lineRule="auto"/>
        <w:ind w:firstLine="709"/>
        <w:jc w:val="both"/>
        <w:rPr>
          <w:rFonts w:ascii="Times New Roman" w:eastAsia="SchoolBookSanPin" w:hAnsi="Times New Roman"/>
          <w:b/>
          <w:sz w:val="28"/>
          <w:szCs w:val="28"/>
          <w:lang w:val="ru-RU"/>
        </w:rPr>
      </w:pPr>
      <w:r w:rsidRPr="00641E93">
        <w:rPr>
          <w:rFonts w:ascii="Times New Roman" w:eastAsia="SchoolBookSanPin" w:hAnsi="Times New Roman"/>
          <w:bCs/>
          <w:sz w:val="28"/>
          <w:szCs w:val="28"/>
          <w:lang w:val="ru-RU"/>
        </w:rPr>
        <w:t>Основным объектом системы оценки</w:t>
      </w:r>
      <w:r w:rsidRPr="00641E93">
        <w:rPr>
          <w:rFonts w:ascii="Times New Roman" w:eastAsia="SchoolBookSanPin" w:hAnsi="Times New Roman"/>
          <w:sz w:val="28"/>
          <w:szCs w:val="28"/>
          <w:lang w:val="ru-RU"/>
        </w:rPr>
        <w:t xml:space="preserve">, её содержательной и критериальной базой выступают требования ФГОС НОО, которые конкретизируются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планируемых рез</w:t>
      </w:r>
      <w:r w:rsidR="00A16ED2">
        <w:rPr>
          <w:rFonts w:ascii="Times New Roman" w:eastAsia="SchoolBookSanPin" w:hAnsi="Times New Roman"/>
          <w:sz w:val="28"/>
          <w:szCs w:val="28"/>
          <w:lang w:val="ru-RU"/>
        </w:rPr>
        <w:t xml:space="preserve">ультатах освоения обучающимися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Система оценки включает процедуры внутренней и внешней оценки.</w:t>
      </w:r>
    </w:p>
    <w:p w:rsidR="00ED19D8" w:rsidRDefault="00ED19D8" w:rsidP="001C3AF5">
      <w:pPr>
        <w:spacing w:after="0" w:line="240" w:lineRule="auto"/>
        <w:ind w:firstLine="709"/>
        <w:jc w:val="both"/>
        <w:rPr>
          <w:rFonts w:ascii="Times New Roman" w:eastAsia="SchoolBookSanPin" w:hAnsi="Times New Roman"/>
          <w:b/>
          <w:bCs/>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t xml:space="preserve">Внутренняя оценка </w:t>
      </w:r>
      <w:r w:rsidRPr="00A16ED2">
        <w:rPr>
          <w:rFonts w:ascii="Times New Roman" w:eastAsia="SchoolBookSanPin" w:hAnsi="Times New Roman"/>
          <w:b/>
          <w:sz w:val="28"/>
          <w:szCs w:val="28"/>
          <w:lang w:val="ru-RU"/>
        </w:rPr>
        <w:t>включает:</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текущую и тематическую оценку;</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психолого-педагогическое наблюдение;</w:t>
      </w:r>
    </w:p>
    <w:p w:rsidR="00DE7B1C" w:rsidRPr="00641E93" w:rsidRDefault="002618EA"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внутренний </w:t>
      </w:r>
      <w:r w:rsidR="00DE7B1C" w:rsidRPr="00641E93">
        <w:rPr>
          <w:rFonts w:ascii="Times New Roman" w:eastAsia="SchoolBookSanPin" w:hAnsi="Times New Roman"/>
          <w:sz w:val="28"/>
          <w:szCs w:val="28"/>
          <w:lang w:val="ru-RU"/>
        </w:rPr>
        <w:t>мониторинг образовательных достижений обучающихся.</w:t>
      </w:r>
    </w:p>
    <w:p w:rsidR="00DE7B1C" w:rsidRPr="00A16ED2" w:rsidRDefault="002618EA"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Внешняя оценка включает</w:t>
      </w:r>
      <w:r w:rsidR="00DE7B1C" w:rsidRPr="00A16ED2">
        <w:rPr>
          <w:rFonts w:ascii="Times New Roman" w:eastAsia="SchoolBookSanPin" w:hAnsi="Times New Roman"/>
          <w:b/>
          <w:sz w:val="28"/>
          <w:szCs w:val="28"/>
          <w:lang w:val="ru-RU"/>
        </w:rPr>
        <w:t>:</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независим</w:t>
      </w:r>
      <w:r w:rsidR="002618EA">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оценк</w:t>
      </w:r>
      <w:r w:rsidR="002618EA">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качества образования;</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мониторинговые исследования муниципального, регионального и </w:t>
      </w:r>
      <w:r w:rsidR="002618EA">
        <w:rPr>
          <w:rFonts w:ascii="Times New Roman" w:eastAsia="SchoolBookSanPin" w:hAnsi="Times New Roman"/>
          <w:sz w:val="28"/>
          <w:szCs w:val="28"/>
          <w:lang w:val="ru-RU"/>
        </w:rPr>
        <w:t>ф</w:t>
      </w:r>
      <w:r w:rsidRPr="00641E93">
        <w:rPr>
          <w:rFonts w:ascii="Times New Roman" w:eastAsia="SchoolBookSanPin" w:hAnsi="Times New Roman"/>
          <w:sz w:val="28"/>
          <w:szCs w:val="28"/>
          <w:lang w:val="ru-RU"/>
        </w:rPr>
        <w:t>едерального уровней.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соответствии с ФГОС НОО система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реализует системно-деятельностный, уровневый и комплексный подходы к оценке образовательных достижений.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Системно-деятельностный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w:t>
      </w:r>
      <w:r w:rsidR="00D77FC6">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проявляется в оценке способности обучающихся к решению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критериями оценки, в качестве которых выступают планируемые результаты обучения, выраженные в деятельностной форме.</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Уровневый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служит важнейшей основой для организации индивидуальной работы с обучающимися. Он реализуется как по отношению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содержанию оценки, так и к представлению и интерпретации результатов измерений.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продолжения обучения и усвоения последующего учебного материала.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Комплексный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реализуется </w:t>
      </w:r>
      <w:r w:rsidR="00D77FC6">
        <w:rPr>
          <w:rFonts w:ascii="Times New Roman" w:eastAsia="SchoolBookSanPin" w:hAnsi="Times New Roman"/>
          <w:sz w:val="28"/>
          <w:szCs w:val="28"/>
          <w:lang w:val="ru-RU"/>
        </w:rPr>
        <w:t>через</w:t>
      </w:r>
      <w:r w:rsidRPr="00641E93">
        <w:rPr>
          <w:rFonts w:ascii="Times New Roman" w:eastAsia="SchoolBookSanPin" w:hAnsi="Times New Roman"/>
          <w:sz w:val="28"/>
          <w:szCs w:val="28"/>
          <w:lang w:val="ru-RU"/>
        </w:rPr>
        <w:t>:</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w:t>
      </w:r>
      <w:r w:rsidR="00D77FC6">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предметных и метапредметных результатов;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использования разнообразных методов и форм оценки, взаимно дополняющих </w:t>
      </w:r>
      <w:r w:rsidRPr="00641E93">
        <w:rPr>
          <w:rFonts w:ascii="Times New Roman" w:eastAsia="SchoolBookSanPin" w:hAnsi="Times New Roman"/>
          <w:sz w:val="28"/>
          <w:szCs w:val="28"/>
          <w:lang w:val="ru-RU"/>
        </w:rPr>
        <w:lastRenderedPageBreak/>
        <w:t>друг друга: стандартизированных устных и письменных работ, проектов, практических (в том числе исследовательских) и творческих работ;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форм работы, обеспечивающих возможность включения обучающихся</w:t>
      </w:r>
      <w:r w:rsidR="00D77FC6">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самостоятельную оценочную деятельность (самоанализ, самооценка, взаимооценка);</w:t>
      </w:r>
    </w:p>
    <w:p w:rsidR="006840D0"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 xml:space="preserve">использования мониторинга динамических показателей освоения умений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знаний, в том числе формируемых с использованием информационно-коммуникационных (цифровых) технологий.</w:t>
      </w:r>
      <w:r w:rsidR="006840D0" w:rsidRPr="006840D0">
        <w:rPr>
          <w:rFonts w:ascii="Times New Roman" w:hAnsi="Times New Roman"/>
          <w:sz w:val="28"/>
          <w:szCs w:val="28"/>
          <w:lang w:val="ru-RU"/>
        </w:rPr>
        <w:t xml:space="preserve">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Целью оценки личностных достижений обучающихся является </w:t>
      </w:r>
      <w:r w:rsidR="006840D0">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получение общего представления о воспитательной деятельности образовательной организации и ее влиянии на коллектив обучающихся. </w:t>
      </w:r>
    </w:p>
    <w:p w:rsidR="00DE7B1C" w:rsidRPr="00641E93" w:rsidRDefault="001F4FFE" w:rsidP="001C3AF5">
      <w:pPr>
        <w:spacing w:after="0" w:line="24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При</w:t>
      </w:r>
      <w:r w:rsidR="00DE7B1C" w:rsidRPr="00641E93">
        <w:rPr>
          <w:rFonts w:ascii="Times New Roman" w:hAnsi="Times New Roman"/>
          <w:color w:val="000000"/>
          <w:sz w:val="28"/>
          <w:szCs w:val="28"/>
          <w:lang w:val="ru-RU"/>
        </w:rPr>
        <w:t xml:space="preserve"> оценке личностных результатов нужно </w:t>
      </w:r>
      <w:r>
        <w:rPr>
          <w:rFonts w:ascii="Times New Roman" w:hAnsi="Times New Roman"/>
          <w:color w:val="000000"/>
          <w:sz w:val="28"/>
          <w:szCs w:val="28"/>
          <w:lang w:val="ru-RU"/>
        </w:rPr>
        <w:t>соблюдаются</w:t>
      </w:r>
      <w:r w:rsidR="00DE7B1C" w:rsidRPr="00641E93">
        <w:rPr>
          <w:rFonts w:ascii="Times New Roman" w:hAnsi="Times New Roman"/>
          <w:color w:val="000000"/>
          <w:sz w:val="28"/>
          <w:szCs w:val="28"/>
          <w:lang w:val="ru-RU"/>
        </w:rPr>
        <w:t xml:space="preserve"> этических норм</w:t>
      </w:r>
      <w:r>
        <w:rPr>
          <w:rFonts w:ascii="Times New Roman" w:hAnsi="Times New Roman"/>
          <w:color w:val="000000"/>
          <w:sz w:val="28"/>
          <w:szCs w:val="28"/>
          <w:lang w:val="ru-RU"/>
        </w:rPr>
        <w:t>ы</w:t>
      </w:r>
      <w:r w:rsidR="00DE7B1C" w:rsidRPr="00641E93">
        <w:rPr>
          <w:rFonts w:ascii="Times New Roman" w:hAnsi="Times New Roman"/>
          <w:color w:val="000000"/>
          <w:sz w:val="28"/>
          <w:szCs w:val="28"/>
          <w:lang w:val="ru-RU"/>
        </w:rPr>
        <w:t xml:space="preserve"> </w:t>
      </w:r>
      <w:r>
        <w:rPr>
          <w:rFonts w:ascii="Times New Roman" w:hAnsi="Times New Roman"/>
          <w:color w:val="000000"/>
          <w:sz w:val="28"/>
          <w:szCs w:val="28"/>
          <w:lang w:val="ru-RU"/>
        </w:rPr>
        <w:br/>
      </w:r>
      <w:r w:rsidR="00DE7B1C" w:rsidRPr="00641E93">
        <w:rPr>
          <w:rFonts w:ascii="Times New Roman" w:hAnsi="Times New Roman"/>
          <w:color w:val="000000"/>
          <w:sz w:val="28"/>
          <w:szCs w:val="28"/>
          <w:lang w:val="ru-RU"/>
        </w:rPr>
        <w:t>и правил</w:t>
      </w:r>
      <w:r>
        <w:rPr>
          <w:rFonts w:ascii="Times New Roman" w:hAnsi="Times New Roman"/>
          <w:color w:val="000000"/>
          <w:sz w:val="28"/>
          <w:szCs w:val="28"/>
          <w:lang w:val="ru-RU"/>
        </w:rPr>
        <w:t>а</w:t>
      </w:r>
      <w:r w:rsidR="00DE7B1C" w:rsidRPr="00641E93">
        <w:rPr>
          <w:rFonts w:ascii="Times New Roman" w:hAnsi="Times New Roman"/>
          <w:color w:val="000000"/>
          <w:sz w:val="28"/>
          <w:szCs w:val="28"/>
          <w:lang w:val="ru-RU"/>
        </w:rPr>
        <w:t xml:space="preserve"> взаимодействия с обучающимся с учетом его индивидуально-психологических особенностей развития.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Личностные достижения обучающихся, </w:t>
      </w:r>
      <w:r w:rsidR="00395821" w:rsidRPr="00641E93">
        <w:rPr>
          <w:rFonts w:ascii="Times New Roman" w:hAnsi="Times New Roman"/>
          <w:color w:val="000000"/>
          <w:sz w:val="28"/>
          <w:szCs w:val="28"/>
          <w:lang w:val="ru-RU"/>
        </w:rPr>
        <w:t xml:space="preserve">освоивших </w:t>
      </w:r>
      <w:r w:rsidRPr="00641E93">
        <w:rPr>
          <w:rFonts w:ascii="Times New Roman" w:hAnsi="Times New Roman"/>
          <w:color w:val="000000"/>
          <w:sz w:val="28"/>
          <w:szCs w:val="28"/>
          <w:lang w:val="ru-RU"/>
        </w:rPr>
        <w:t xml:space="preserve">ООП НОО включает две группы результатов: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1) основы российской гражданской идентичности</w:t>
      </w:r>
      <w:r w:rsidR="00AC1DC6">
        <w:rPr>
          <w:rFonts w:ascii="Times New Roman" w:hAnsi="Times New Roman"/>
          <w:color w:val="000000"/>
          <w:sz w:val="28"/>
          <w:szCs w:val="28"/>
          <w:lang w:val="ru-RU"/>
        </w:rPr>
        <w:t xml:space="preserve">, </w:t>
      </w:r>
      <w:r w:rsidRPr="00641E93">
        <w:rPr>
          <w:rFonts w:ascii="Times New Roman" w:hAnsi="Times New Roman"/>
          <w:color w:val="000000"/>
          <w:sz w:val="28"/>
          <w:szCs w:val="28"/>
          <w:lang w:val="ru-RU"/>
        </w:rPr>
        <w:t xml:space="preserve">ценностные установки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и социально значимые качества личности;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2) готовность обучающихся к саморазвитию, мотивация к познанию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и обучению, активное участие в социально значимой деятельности.</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Учитывая особенности этих групп личностных результатов, </w:t>
      </w:r>
      <w:r w:rsidR="006232C9" w:rsidRPr="00641E93">
        <w:rPr>
          <w:rFonts w:ascii="Times New Roman" w:hAnsi="Times New Roman"/>
          <w:color w:val="000000"/>
          <w:sz w:val="28"/>
          <w:szCs w:val="28"/>
          <w:lang w:val="ru-RU"/>
        </w:rPr>
        <w:t xml:space="preserve">педагогический работник </w:t>
      </w:r>
      <w:r w:rsidRPr="00641E93">
        <w:rPr>
          <w:rFonts w:ascii="Times New Roman" w:hAnsi="Times New Roman"/>
          <w:color w:val="000000"/>
          <w:sz w:val="28"/>
          <w:szCs w:val="28"/>
          <w:lang w:val="ru-RU"/>
        </w:rPr>
        <w:t>может осуществлять только оценку качеств, входящих во вторую группу: наличие и характеристика мотива познания и учения, наличие умений принимать и удерживать учебную задачу, планировать учебные действия, осуществлять самоконтроль и самооценку. 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представляет собой оценку достижения планируе</w:t>
      </w:r>
      <w:r w:rsidR="00A16ED2">
        <w:rPr>
          <w:rFonts w:ascii="Times New Roman" w:eastAsia="SchoolBookSanPin" w:hAnsi="Times New Roman"/>
          <w:sz w:val="28"/>
          <w:szCs w:val="28"/>
          <w:lang w:val="ru-RU"/>
        </w:rPr>
        <w:t xml:space="preserve">мых результатов освоения </w:t>
      </w:r>
      <w:r w:rsidRPr="00641E93">
        <w:rPr>
          <w:rFonts w:ascii="Times New Roman" w:eastAsia="SchoolBookSanPin" w:hAnsi="Times New Roman"/>
          <w:sz w:val="28"/>
          <w:szCs w:val="28"/>
          <w:lang w:val="ru-RU"/>
        </w:rPr>
        <w:t>ООП НОО, которые отражают совокупность познавательных, коммуникативных и регулятивных универсальных учебных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Формирование метапредметных результатов обеспечивается комплексом </w:t>
      </w:r>
      <w:r w:rsidR="0089706E">
        <w:rPr>
          <w:rFonts w:ascii="Times New Roman" w:eastAsia="SchoolBookSanPin" w:hAnsi="Times New Roman"/>
          <w:sz w:val="28"/>
          <w:szCs w:val="28"/>
          <w:lang w:val="ru-RU"/>
        </w:rPr>
        <w:t xml:space="preserve">освоения программ </w:t>
      </w:r>
      <w:r w:rsidRPr="00641E93">
        <w:rPr>
          <w:rFonts w:ascii="Times New Roman" w:eastAsia="SchoolBookSanPin" w:hAnsi="Times New Roman"/>
          <w:sz w:val="28"/>
          <w:szCs w:val="28"/>
          <w:lang w:val="ru-RU"/>
        </w:rPr>
        <w:t>учебных предметов и внеурочной деятельности.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проводится с целью определения сформированности: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познавательных действий;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коммуникативных действий;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регулятивных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познавательными действиями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базовые логические действия: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объединять части объекта (объекты) по определённому признаку;</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определять существенный признак для классификации, классифицировать </w:t>
      </w:r>
      <w:r w:rsidRPr="00641E93">
        <w:rPr>
          <w:rFonts w:ascii="Times New Roman" w:eastAsia="SchoolBookSanPin" w:hAnsi="Times New Roman"/>
          <w:sz w:val="28"/>
          <w:szCs w:val="28"/>
          <w:lang w:val="ru-RU"/>
        </w:rPr>
        <w:lastRenderedPageBreak/>
        <w:t>предложенные объекты;</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находить закономерности и противоречия в рассматриваемых фактах, данных </w:t>
      </w:r>
      <w:r w:rsidRPr="00641E93">
        <w:rPr>
          <w:rFonts w:ascii="Times New Roman" w:eastAsia="SchoolBookSanPin" w:hAnsi="Times New Roman"/>
          <w:sz w:val="28"/>
          <w:szCs w:val="28"/>
          <w:lang w:val="ru-RU"/>
        </w:rPr>
        <w:br/>
        <w:t>и наблюдениях на основе предложенного педагогическим работником алгоритма;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базовые исследовательские действия: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проводить по предложенному плану опыт, несложное исследование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установлению особенностей объекта изучения и связей между объектами (часть — целое, причина — следствие);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прогнозировать возможное развитие процессов, событий и их последствия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аналогичных или сходных ситуациях;</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работа с информацией: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выбирать источник получения информации;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распознавать достоверную и недостоверную информацию самостоятельно </w:t>
      </w:r>
      <w:r w:rsidRPr="00641E93">
        <w:rPr>
          <w:rFonts w:ascii="Times New Roman" w:eastAsia="SchoolBookSanPin" w:hAnsi="Times New Roman"/>
          <w:sz w:val="28"/>
          <w:szCs w:val="28"/>
          <w:lang w:val="ru-RU"/>
        </w:rPr>
        <w:br/>
        <w:t>или на основании предложенного педагогическим работником способа её проверки;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w:t>
      </w:r>
      <w:r w:rsidR="004E6F3F"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4E6F3F"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самостоятельно создавать схемы, таблицы для представления информации.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коммуникативными действиями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общение: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корректно и аргументированно высказывать своё мнение; </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строить речевое высказывание в соответствии с поставленной задачей;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создавать устные и письменные тексты (описание, рассуждение, повествование);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готовить небольшие публичные выступления;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подбирать иллюстративный материал (рисунки, фото, плакаты) к тексту выступления;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совместная деятельность: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формулировать краткосрочные и долгосрочные цели (индивидуальные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учётом участия в коллективных задачах) в стандартной (типовой) ситуации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основе предложенного формата планирования, распределения промежуточных шагов и сроков;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принимать цель совместной деятельности, коллективно строить действия </w:t>
      </w:r>
      <w:r w:rsidRPr="00641E93">
        <w:rPr>
          <w:rFonts w:ascii="Times New Roman" w:eastAsia="SchoolBookSanPin" w:hAnsi="Times New Roman"/>
          <w:sz w:val="28"/>
          <w:szCs w:val="28"/>
          <w:lang w:val="ru-RU"/>
        </w:rPr>
        <w:br/>
        <w:t xml:space="preserve">по её достижению: распределять роли, договариваться, обсуждать процесс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результат совместной работы; проявлять готовность руководить, выполнять поручения, подчиняться;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ответственно выполнять свою часть работы;</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оценивать свой вклад в общий результат;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выполнять совместные проектные задания с опорой на предложенные образцы.</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самоорганизация: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планировать действия по решению учебной задачи для получения результата;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выстраивать последовательность выбранных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самоконтроль: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причины успеха/неудач в учебной деятельности;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корректировать свои учебные действия для преодоления ошибок.</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достижения метапредметных результатов осуществляется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педагогическим работником в ходе текущей и промежуточной оценки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ED19D8" w:rsidRDefault="00ED19D8" w:rsidP="001C3AF5">
      <w:pPr>
        <w:spacing w:after="0" w:line="240" w:lineRule="auto"/>
        <w:ind w:firstLine="709"/>
        <w:jc w:val="both"/>
        <w:rPr>
          <w:rFonts w:ascii="Times New Roman" w:eastAsia="SchoolBookSanPin" w:hAnsi="Times New Roman"/>
          <w:sz w:val="28"/>
          <w:szCs w:val="28"/>
          <w:lang w:val="ru-RU"/>
        </w:rPr>
      </w:pP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Предметные результаты освоения </w:t>
      </w:r>
      <w:r w:rsidR="009F6631">
        <w:rPr>
          <w:rFonts w:ascii="Times New Roman" w:eastAsia="SchoolBookSanPin" w:hAnsi="Times New Roman"/>
          <w:sz w:val="28"/>
          <w:szCs w:val="28"/>
          <w:lang w:val="ru-RU"/>
        </w:rPr>
        <w:t>ООП НОО</w:t>
      </w:r>
      <w:r w:rsidRPr="00641E93">
        <w:rPr>
          <w:rFonts w:ascii="Times New Roman" w:eastAsia="SchoolBookSanPin" w:hAnsi="Times New Roman"/>
          <w:sz w:val="28"/>
          <w:szCs w:val="28"/>
          <w:lang w:val="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реальных жизненных условиях, а также на успешное обучение.</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Основным </w:t>
      </w:r>
      <w:r w:rsidRPr="00641E93">
        <w:rPr>
          <w:rFonts w:ascii="Times New Roman" w:eastAsia="SchoolBookSanPin" w:hAnsi="Times New Roman"/>
          <w:bCs/>
          <w:sz w:val="28"/>
          <w:szCs w:val="28"/>
          <w:lang w:val="ru-RU"/>
        </w:rPr>
        <w:t xml:space="preserve">предметом </w:t>
      </w:r>
      <w:r w:rsidRPr="00641E93">
        <w:rPr>
          <w:rFonts w:ascii="Times New Roman" w:eastAsia="SchoolBookSanPin" w:hAnsi="Times New Roman"/>
          <w:sz w:val="28"/>
          <w:szCs w:val="28"/>
          <w:lang w:val="ru-RU"/>
        </w:rPr>
        <w:t>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 xml:space="preserve">Для оценки предметных результатов </w:t>
      </w:r>
      <w:r w:rsidR="00A14D1C" w:rsidRPr="00A16ED2">
        <w:rPr>
          <w:rFonts w:ascii="Times New Roman" w:eastAsia="SchoolBookSanPin" w:hAnsi="Times New Roman"/>
          <w:b/>
          <w:sz w:val="28"/>
          <w:szCs w:val="28"/>
          <w:lang w:val="ru-RU"/>
        </w:rPr>
        <w:t>используются</w:t>
      </w:r>
      <w:r w:rsidRPr="00A16ED2">
        <w:rPr>
          <w:rFonts w:ascii="Times New Roman" w:eastAsia="SchoolBookSanPin" w:hAnsi="Times New Roman"/>
          <w:b/>
          <w:sz w:val="28"/>
          <w:szCs w:val="28"/>
          <w:lang w:val="ru-RU"/>
        </w:rPr>
        <w:t xml:space="preserve"> критерии:</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 xml:space="preserve">знание </w:t>
      </w:r>
      <w:r w:rsidR="00A14D1C">
        <w:rPr>
          <w:rFonts w:ascii="Times New Roman" w:eastAsia="SchoolBookSanPin" w:hAnsi="Times New Roman"/>
          <w:bCs/>
          <w:sz w:val="28"/>
          <w:szCs w:val="28"/>
          <w:lang w:val="ru-RU"/>
        </w:rPr>
        <w:br/>
      </w:r>
      <w:r w:rsidRPr="00641E93">
        <w:rPr>
          <w:rFonts w:ascii="Times New Roman" w:eastAsia="SchoolBookSanPin" w:hAnsi="Times New Roman"/>
          <w:bCs/>
          <w:sz w:val="28"/>
          <w:szCs w:val="28"/>
          <w:lang w:val="ru-RU"/>
        </w:rPr>
        <w:t>и понимание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применение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функциональность.</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знание и понимание</w:t>
      </w:r>
      <w:r w:rsidRPr="00641E93">
        <w:rPr>
          <w:rFonts w:ascii="Times New Roman" w:eastAsia="SchoolBookSanPin" w:hAnsi="Times New Roman"/>
          <w:sz w:val="28"/>
          <w:szCs w:val="28"/>
          <w:lang w:val="ru-RU"/>
        </w:rPr>
        <w:t xml:space="preserve">» включает знание и понимание роли изучаемой области знания/вида деятельности в различных контекстах, знание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понимание терминологии, понятий и идей, а также процедурных знаний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алгоритмов.</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применение</w:t>
      </w:r>
      <w:r w:rsidRPr="00A16ED2">
        <w:rPr>
          <w:rFonts w:ascii="Times New Roman" w:eastAsia="SchoolBookSanPin" w:hAnsi="Times New Roman"/>
          <w:b/>
          <w:sz w:val="28"/>
          <w:szCs w:val="28"/>
          <w:lang w:val="ru-RU"/>
        </w:rPr>
        <w:t xml:space="preserve">» </w:t>
      </w:r>
      <w:r w:rsidRPr="00641E93">
        <w:rPr>
          <w:rFonts w:ascii="Times New Roman" w:eastAsia="SchoolBookSanPin" w:hAnsi="Times New Roman"/>
          <w:sz w:val="28"/>
          <w:szCs w:val="28"/>
          <w:lang w:val="ru-RU"/>
        </w:rPr>
        <w:t>включает: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функциональность</w:t>
      </w:r>
      <w:r w:rsidRPr="00A16ED2">
        <w:rPr>
          <w:rFonts w:ascii="Times New Roman" w:eastAsia="SchoolBookSanPin" w:hAnsi="Times New Roman"/>
          <w:b/>
          <w:sz w:val="28"/>
          <w:szCs w:val="28"/>
          <w:lang w:val="ru-RU"/>
        </w:rPr>
        <w:t>»</w:t>
      </w:r>
      <w:r w:rsidRPr="00641E93">
        <w:rPr>
          <w:rFonts w:ascii="Times New Roman" w:eastAsia="SchoolBookSanPin" w:hAnsi="Times New Roman"/>
          <w:sz w:val="28"/>
          <w:szCs w:val="28"/>
          <w:lang w:val="ru-RU"/>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w:t>
      </w:r>
      <w:r w:rsidR="00A14D1C">
        <w:rPr>
          <w:rFonts w:ascii="Times New Roman" w:eastAsia="SchoolBookSanPin" w:hAnsi="Times New Roman"/>
          <w:sz w:val="28"/>
          <w:szCs w:val="28"/>
          <w:lang w:val="ru-RU"/>
        </w:rPr>
        <w:t>осуществляется</w:t>
      </w:r>
      <w:r w:rsidRPr="00641E93">
        <w:rPr>
          <w:rFonts w:ascii="Times New Roman" w:eastAsia="SchoolBookSanPin" w:hAnsi="Times New Roman"/>
          <w:sz w:val="28"/>
          <w:szCs w:val="28"/>
          <w:lang w:val="ru-RU"/>
        </w:rPr>
        <w:t xml:space="preserve"> педагогическим работником в ходе процедур текущего, тематического, промежуточного и итогового контроля.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Особенности оценки по отдельному </w:t>
      </w:r>
      <w:r w:rsidR="00A14D1C">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фиксируются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их родителей (законных представителей).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Описание </w:t>
      </w:r>
      <w:r w:rsidR="00A14D1C" w:rsidRPr="00641E93">
        <w:rPr>
          <w:rFonts w:ascii="Times New Roman" w:eastAsia="SchoolBookSanPin" w:hAnsi="Times New Roman"/>
          <w:sz w:val="28"/>
          <w:szCs w:val="28"/>
          <w:lang w:val="ru-RU"/>
        </w:rPr>
        <w:t xml:space="preserve">оценки по отдельному </w:t>
      </w:r>
      <w:r w:rsidR="00A14D1C">
        <w:rPr>
          <w:rFonts w:ascii="Times New Roman" w:eastAsia="SchoolBookSanPin" w:hAnsi="Times New Roman"/>
          <w:sz w:val="28"/>
          <w:szCs w:val="28"/>
          <w:lang w:val="ru-RU"/>
        </w:rPr>
        <w:t xml:space="preserve">учебному </w:t>
      </w:r>
      <w:r w:rsidR="00A14D1C" w:rsidRPr="00641E93">
        <w:rPr>
          <w:rFonts w:ascii="Times New Roman" w:eastAsia="SchoolBookSanPin" w:hAnsi="Times New Roman"/>
          <w:sz w:val="28"/>
          <w:szCs w:val="28"/>
          <w:lang w:val="ru-RU"/>
        </w:rPr>
        <w:t xml:space="preserve">предмету </w:t>
      </w:r>
      <w:r w:rsidRPr="00641E93">
        <w:rPr>
          <w:rFonts w:ascii="Times New Roman" w:eastAsia="SchoolBookSanPin" w:hAnsi="Times New Roman"/>
          <w:sz w:val="28"/>
          <w:szCs w:val="28"/>
          <w:lang w:val="ru-RU"/>
        </w:rPr>
        <w:t>должно включать: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список итоговых планируемых результатов с указанием этапов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формирования и способов оценки (например, текущая/тематическая; устно/письменно/практика);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выставлению отметок за промежуточную аттестацию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необходимости — с учётом степени значимости отметок за отдельные оценочные процедуры);</w:t>
      </w:r>
    </w:p>
    <w:p w:rsidR="00A14D1C"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график контрольных мероприятий.</w:t>
      </w:r>
      <w:r w:rsidR="00A14D1C" w:rsidRPr="00A14D1C">
        <w:rPr>
          <w:rFonts w:ascii="Times New Roman" w:hAnsi="Times New Roman"/>
          <w:sz w:val="28"/>
          <w:szCs w:val="28"/>
          <w:lang w:val="ru-RU"/>
        </w:rPr>
        <w:t xml:space="preserve">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Стартовая диагностика </w:t>
      </w:r>
      <w:r w:rsidRPr="00641E93">
        <w:rPr>
          <w:rFonts w:ascii="Times New Roman" w:eastAsia="SchoolBookSanPin" w:hAnsi="Times New Roman"/>
          <w:sz w:val="28"/>
          <w:szCs w:val="28"/>
          <w:lang w:val="ru-RU"/>
        </w:rPr>
        <w:t xml:space="preserve">представляет собой процедуру оценки готовности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обучению на уровне </w:t>
      </w:r>
      <w:r w:rsidR="00A14D1C">
        <w:rPr>
          <w:rFonts w:ascii="Times New Roman" w:eastAsia="SchoolBookSanPin" w:hAnsi="Times New Roman"/>
          <w:sz w:val="28"/>
          <w:szCs w:val="28"/>
          <w:lang w:val="ru-RU"/>
        </w:rPr>
        <w:t xml:space="preserve">начального общего </w:t>
      </w:r>
      <w:r w:rsidRPr="00641E93">
        <w:rPr>
          <w:rFonts w:ascii="Times New Roman" w:eastAsia="SchoolBookSanPin" w:hAnsi="Times New Roman"/>
          <w:sz w:val="28"/>
          <w:szCs w:val="28"/>
          <w:lang w:val="ru-RU"/>
        </w:rPr>
        <w:t>образования</w:t>
      </w:r>
      <w:r w:rsidR="00A14D1C">
        <w:rPr>
          <w:rFonts w:ascii="Times New Roman" w:eastAsia="SchoolBookSanPin" w:hAnsi="Times New Roman"/>
          <w:sz w:val="28"/>
          <w:szCs w:val="28"/>
          <w:lang w:val="ru-RU"/>
        </w:rPr>
        <w:t>, п</w:t>
      </w:r>
      <w:r w:rsidRPr="00641E93">
        <w:rPr>
          <w:rFonts w:ascii="Times New Roman" w:eastAsia="SchoolBookSanPin" w:hAnsi="Times New Roman"/>
          <w:sz w:val="28"/>
          <w:szCs w:val="28"/>
          <w:lang w:val="ru-RU"/>
        </w:rPr>
        <w:t xml:space="preserve">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обучающихся. </w:t>
      </w:r>
      <w:r w:rsidRPr="00641E93">
        <w:rPr>
          <w:rFonts w:ascii="Times New Roman" w:eastAsia="SchoolBookSanPin" w:hAnsi="Times New Roman"/>
          <w:sz w:val="28"/>
          <w:szCs w:val="28"/>
          <w:lang w:val="ru-RU"/>
        </w:rPr>
        <w:lastRenderedPageBreak/>
        <w:t>Объектом оценки является сформированность предпосылок учебной деятельности, готовность к овладению чтением, грамотой и счётом.</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Стартовая диагностика может проводиться педагогическими работниками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Текущая оценка </w:t>
      </w:r>
      <w:r w:rsidRPr="00641E93">
        <w:rPr>
          <w:rFonts w:ascii="Times New Roman" w:eastAsia="SchoolBookSanPin" w:hAnsi="Times New Roman"/>
          <w:sz w:val="28"/>
          <w:szCs w:val="28"/>
          <w:lang w:val="ru-RU"/>
        </w:rPr>
        <w:t xml:space="preserve">представляет собой процедуру оценки индивидуального продвижения в освоении программы учебного предмета. Текущая оценка может быть </w:t>
      </w:r>
      <w:r w:rsidRPr="00641E93">
        <w:rPr>
          <w:rFonts w:ascii="Times New Roman" w:eastAsia="SchoolBookSanPin" w:hAnsi="Times New Roman"/>
          <w:bCs/>
          <w:sz w:val="28"/>
          <w:szCs w:val="28"/>
          <w:lang w:val="ru-RU"/>
        </w:rPr>
        <w:t>формирующей</w:t>
      </w:r>
      <w:r w:rsidR="00A14D1C">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поддерживающей и направляющей усилия обучающегося, включающей его в самостоятельную оценочную деятельность</w:t>
      </w:r>
      <w:r w:rsidR="00A14D1C">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и </w:t>
      </w:r>
      <w:r w:rsidRPr="00641E93">
        <w:rPr>
          <w:rFonts w:ascii="Times New Roman" w:eastAsia="SchoolBookSanPin" w:hAnsi="Times New Roman"/>
          <w:bCs/>
          <w:sz w:val="28"/>
          <w:szCs w:val="28"/>
          <w:lang w:val="ru-RU"/>
        </w:rPr>
        <w:t>диагностической</w:t>
      </w:r>
      <w:r w:rsidRPr="00641E93">
        <w:rPr>
          <w:rFonts w:ascii="Times New Roman" w:eastAsia="SchoolBookSanPin" w:hAnsi="Times New Roman"/>
          <w:sz w:val="28"/>
          <w:szCs w:val="28"/>
          <w:lang w:val="ru-RU"/>
        </w:rPr>
        <w:t xml:space="preserve">, способствующей выявлению и осознанию педагогическим работником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обучающимся существующих проблем в обучении.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Объектом текущей оценки являются тематические планируемые результаты, этапы освоения которых зафиксированы в тематическом планировании</w:t>
      </w:r>
      <w:r w:rsidR="00A14D1C">
        <w:rPr>
          <w:rFonts w:ascii="Times New Roman" w:eastAsia="SchoolBookSanPin" w:hAnsi="Times New Roman"/>
          <w:sz w:val="28"/>
          <w:szCs w:val="28"/>
          <w:lang w:val="ru-RU"/>
        </w:rPr>
        <w:t xml:space="preserve"> по учебному предмету</w:t>
      </w:r>
      <w:r w:rsidRPr="00641E93">
        <w:rPr>
          <w:rFonts w:ascii="Times New Roman" w:eastAsia="SchoolBookSanPin" w:hAnsi="Times New Roman"/>
          <w:sz w:val="28"/>
          <w:szCs w:val="28"/>
          <w:lang w:val="ru-RU"/>
        </w:rPr>
        <w:t xml:space="preserve">. В текущей оценке используется </w:t>
      </w:r>
      <w:r w:rsidR="00A14D1C">
        <w:rPr>
          <w:rFonts w:ascii="Times New Roman" w:eastAsia="SchoolBookSanPin" w:hAnsi="Times New Roman"/>
          <w:sz w:val="28"/>
          <w:szCs w:val="28"/>
          <w:lang w:val="ru-RU"/>
        </w:rPr>
        <w:t xml:space="preserve">различные </w:t>
      </w:r>
      <w:r w:rsidRPr="00641E93">
        <w:rPr>
          <w:rFonts w:ascii="Times New Roman" w:eastAsia="SchoolBookSanPin" w:hAnsi="Times New Roman"/>
          <w:sz w:val="28"/>
          <w:szCs w:val="28"/>
          <w:lang w:val="ru-RU"/>
        </w:rPr>
        <w:t>форм</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и метод</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с учётом особенностей учебного предмета. Результаты текущей оценки являются основой для индивидуализации учебного процесса</w:t>
      </w:r>
      <w:r w:rsidR="00191211">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Тематическая оценка представляет собой процедуру оценки уровня достижения тематических планируемых результатов по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Портфолио представляет собой процедуру оценки динамики учебной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творческой активности обучающегося, направленности, широты или избирательности интересов, выраженности проявлений творческой инициативы</w:t>
      </w:r>
      <w:r w:rsidR="00191211">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p>
    <w:p w:rsidR="00191211"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портфолио включаются</w:t>
      </w:r>
      <w:r w:rsidR="00191211">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работы обучающегося (фотографии, видеоматериалы и другое), отзывы на работы </w:t>
      </w:r>
      <w:r w:rsidR="00191211">
        <w:rPr>
          <w:rFonts w:ascii="Times New Roman" w:eastAsia="SchoolBookSanPin" w:hAnsi="Times New Roman"/>
          <w:sz w:val="28"/>
          <w:szCs w:val="28"/>
          <w:lang w:val="ru-RU"/>
        </w:rPr>
        <w:t xml:space="preserve">обучающегося </w:t>
      </w:r>
      <w:r w:rsidRPr="00641E93">
        <w:rPr>
          <w:rFonts w:ascii="Times New Roman" w:eastAsia="SchoolBookSanPin" w:hAnsi="Times New Roman"/>
          <w:sz w:val="28"/>
          <w:szCs w:val="28"/>
          <w:lang w:val="ru-RU"/>
        </w:rPr>
        <w:t>(наградные листы, дипломы, сертификаты участия, рецензии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xml:space="preserve">). Отбор работ </w:t>
      </w:r>
      <w:r w:rsidR="00191211" w:rsidRPr="00641E93">
        <w:rPr>
          <w:rFonts w:ascii="Times New Roman" w:eastAsia="SchoolBookSanPin" w:hAnsi="Times New Roman"/>
          <w:sz w:val="28"/>
          <w:szCs w:val="28"/>
          <w:lang w:val="ru-RU"/>
        </w:rPr>
        <w:t xml:space="preserve">для портфолио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отзывов </w:t>
      </w:r>
      <w:r w:rsidR="00191211">
        <w:rPr>
          <w:rFonts w:ascii="Times New Roman" w:eastAsia="SchoolBookSanPin" w:hAnsi="Times New Roman"/>
          <w:sz w:val="28"/>
          <w:szCs w:val="28"/>
          <w:lang w:val="ru-RU"/>
        </w:rPr>
        <w:t xml:space="preserve">на них </w:t>
      </w:r>
      <w:r w:rsidRPr="00641E93">
        <w:rPr>
          <w:rFonts w:ascii="Times New Roman" w:eastAsia="SchoolBookSanPin" w:hAnsi="Times New Roman"/>
          <w:sz w:val="28"/>
          <w:szCs w:val="28"/>
          <w:lang w:val="ru-RU"/>
        </w:rPr>
        <w:t>ведётся обучающимся совместно с классным руководителем</w:t>
      </w:r>
      <w:r w:rsidR="00191211">
        <w:rPr>
          <w:rFonts w:ascii="Times New Roman" w:eastAsia="SchoolBookSanPin" w:hAnsi="Times New Roman"/>
          <w:sz w:val="28"/>
          <w:szCs w:val="28"/>
          <w:lang w:val="ru-RU"/>
        </w:rPr>
        <w:t xml:space="preserve"> </w:t>
      </w:r>
      <w:r w:rsidR="00191211">
        <w:rPr>
          <w:rFonts w:ascii="Times New Roman" w:eastAsia="SchoolBookSanPin" w:hAnsi="Times New Roman"/>
          <w:sz w:val="28"/>
          <w:szCs w:val="28"/>
          <w:lang w:val="ru-RU"/>
        </w:rPr>
        <w:br/>
        <w:t>с участием родителей (законных представителей) обучающихся.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 формируется в электронном</w:t>
      </w:r>
      <w:r w:rsidR="00191211">
        <w:rPr>
          <w:rFonts w:ascii="Times New Roman" w:eastAsia="SchoolBookSanPin" w:hAnsi="Times New Roman"/>
          <w:sz w:val="28"/>
          <w:szCs w:val="28"/>
          <w:lang w:val="ru-RU"/>
        </w:rPr>
        <w:t xml:space="preserve"> и (или) бумажном</w:t>
      </w:r>
      <w:r w:rsidRPr="00641E93">
        <w:rPr>
          <w:rFonts w:ascii="Times New Roman" w:eastAsia="SchoolBookSanPin" w:hAnsi="Times New Roman"/>
          <w:sz w:val="28"/>
          <w:szCs w:val="28"/>
          <w:lang w:val="ru-RU"/>
        </w:rPr>
        <w:t xml:space="preserve"> виде в течение всех лет обучения на уровне начального общего образовани. Результаты</w:t>
      </w:r>
      <w:r w:rsidR="00191211">
        <w:rPr>
          <w:rFonts w:ascii="Times New Roman" w:eastAsia="SchoolBookSanPin" w:hAnsi="Times New Roman"/>
          <w:sz w:val="28"/>
          <w:szCs w:val="28"/>
          <w:lang w:val="ru-RU"/>
        </w:rPr>
        <w:t xml:space="preserve"> обучающегося</w:t>
      </w:r>
      <w:r w:rsidRPr="00641E93">
        <w:rPr>
          <w:rFonts w:ascii="Times New Roman" w:eastAsia="SchoolBookSanPin" w:hAnsi="Times New Roman"/>
          <w:sz w:val="28"/>
          <w:szCs w:val="28"/>
          <w:lang w:val="ru-RU"/>
        </w:rPr>
        <w:t xml:space="preserve">, представленные в портфолио, используются при выработке рекомендаций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по </w:t>
      </w:r>
      <w:r w:rsidR="00191211">
        <w:rPr>
          <w:rFonts w:ascii="Times New Roman" w:eastAsia="SchoolBookSanPin" w:hAnsi="Times New Roman"/>
          <w:sz w:val="28"/>
          <w:szCs w:val="28"/>
          <w:lang w:val="ru-RU"/>
        </w:rPr>
        <w:t xml:space="preserve">обучению на уровне основного общего образования, подготовке </w:t>
      </w:r>
      <w:r w:rsidRPr="00641E93">
        <w:rPr>
          <w:rFonts w:ascii="Times New Roman" w:eastAsia="SchoolBookSanPin" w:hAnsi="Times New Roman"/>
          <w:sz w:val="28"/>
          <w:szCs w:val="28"/>
          <w:lang w:val="ru-RU"/>
        </w:rPr>
        <w:t>характеристик</w:t>
      </w:r>
      <w:r w:rsidR="00191211">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каждого учебного периода по каждому изучаемому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Порядок проведения промежуточной аттестации </w:t>
      </w:r>
      <w:r w:rsidR="00764573">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регламентируется </w:t>
      </w:r>
      <w:r w:rsidRPr="00764573">
        <w:rPr>
          <w:rFonts w:ascii="Times New Roman" w:eastAsia="SchoolBookSanPin" w:hAnsi="Times New Roman"/>
          <w:sz w:val="28"/>
          <w:szCs w:val="28"/>
          <w:lang w:val="ru-RU"/>
        </w:rPr>
        <w:t xml:space="preserve">статьей 58 </w:t>
      </w:r>
      <w:r w:rsidR="00764573" w:rsidRPr="00CB0C53">
        <w:rPr>
          <w:rFonts w:ascii="Times New Roman" w:hAnsi="Times New Roman"/>
          <w:spacing w:val="-4"/>
          <w:sz w:val="28"/>
          <w:szCs w:val="28"/>
          <w:lang w:val="ru-RU"/>
        </w:rPr>
        <w:t xml:space="preserve">Федерального закона от </w:t>
      </w:r>
      <w:smartTag w:uri="urn:schemas-microsoft-com:office:smarttags" w:element="date">
        <w:smartTagPr>
          <w:attr w:name="ls" w:val="trans"/>
          <w:attr w:name="Month" w:val="12"/>
          <w:attr w:name="Day" w:val="29"/>
          <w:attr w:name="Year" w:val="2012"/>
        </w:smartTagPr>
        <w:r w:rsidR="00764573" w:rsidRPr="00CB0C53">
          <w:rPr>
            <w:rFonts w:ascii="Times New Roman" w:hAnsi="Times New Roman"/>
            <w:spacing w:val="-4"/>
            <w:sz w:val="28"/>
            <w:szCs w:val="28"/>
            <w:lang w:val="ru-RU"/>
          </w:rPr>
          <w:t xml:space="preserve">29 декабря </w:t>
        </w:r>
        <w:smartTag w:uri="urn:schemas-microsoft-com:office:smarttags" w:element="metricconverter">
          <w:smartTagPr>
            <w:attr w:name="ProductID" w:val="2012 г"/>
          </w:smartTagPr>
          <w:r w:rsidR="00764573" w:rsidRPr="00CB0C53">
            <w:rPr>
              <w:rFonts w:ascii="Times New Roman" w:hAnsi="Times New Roman"/>
              <w:spacing w:val="-4"/>
              <w:sz w:val="28"/>
              <w:szCs w:val="28"/>
              <w:lang w:val="ru-RU"/>
            </w:rPr>
            <w:t>2012 г</w:t>
          </w:r>
        </w:smartTag>
        <w:r w:rsidR="00764573" w:rsidRPr="00CB0C53">
          <w:rPr>
            <w:rFonts w:ascii="Times New Roman" w:hAnsi="Times New Roman"/>
            <w:spacing w:val="-4"/>
            <w:sz w:val="28"/>
            <w:szCs w:val="28"/>
            <w:lang w:val="ru-RU"/>
          </w:rPr>
          <w:t>.</w:t>
        </w:r>
      </w:smartTag>
      <w:r w:rsidR="00764573" w:rsidRPr="00CB0C53">
        <w:rPr>
          <w:rFonts w:ascii="Times New Roman" w:hAnsi="Times New Roman"/>
          <w:spacing w:val="-4"/>
          <w:sz w:val="28"/>
          <w:szCs w:val="28"/>
          <w:lang w:val="ru-RU"/>
        </w:rPr>
        <w:t xml:space="preserve"> </w:t>
      </w:r>
      <w:r w:rsidR="00764573">
        <w:rPr>
          <w:rFonts w:ascii="Times New Roman" w:hAnsi="Times New Roman"/>
          <w:spacing w:val="-4"/>
          <w:sz w:val="28"/>
          <w:szCs w:val="28"/>
          <w:lang w:val="ru-RU"/>
        </w:rPr>
        <w:br/>
      </w:r>
      <w:r w:rsidR="00764573" w:rsidRPr="00CB0C53">
        <w:rPr>
          <w:rFonts w:ascii="Times New Roman" w:hAnsi="Times New Roman"/>
          <w:spacing w:val="-4"/>
          <w:sz w:val="28"/>
          <w:szCs w:val="28"/>
          <w:lang w:val="ru-RU"/>
        </w:rPr>
        <w:lastRenderedPageBreak/>
        <w:t>№ 273-ФЗ «Об образовании в Российской Федерации»</w:t>
      </w:r>
      <w:r w:rsidR="00764573">
        <w:rPr>
          <w:rFonts w:ascii="Times New Roman" w:hAnsi="Times New Roman"/>
          <w:spacing w:val="-4"/>
          <w:sz w:val="28"/>
          <w:szCs w:val="28"/>
          <w:lang w:val="ru-RU"/>
        </w:rPr>
        <w:t xml:space="preserve"> (далее – Федеральный закон) </w:t>
      </w:r>
      <w:r w:rsidR="00764573">
        <w:rPr>
          <w:rFonts w:ascii="Times New Roman" w:hAnsi="Times New Roman"/>
          <w:spacing w:val="-4"/>
          <w:sz w:val="28"/>
          <w:szCs w:val="28"/>
          <w:lang w:val="ru-RU"/>
        </w:rPr>
        <w:br/>
      </w:r>
      <w:r w:rsidRPr="00641E93">
        <w:rPr>
          <w:rFonts w:ascii="Times New Roman" w:eastAsia="SchoolBookSanPin" w:hAnsi="Times New Roman"/>
          <w:sz w:val="28"/>
          <w:szCs w:val="28"/>
          <w:lang w:val="ru-RU"/>
        </w:rPr>
        <w:t xml:space="preserve">и локальными нормативными актами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Итоговая оценка является процедурой внутренней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и складывается из результатов накопленной оценки и итоговой работы по предмету.</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ED19D8" w:rsidRDefault="00ED19D8" w:rsidP="001C3AF5">
      <w:pPr>
        <w:spacing w:after="0" w:line="240" w:lineRule="auto"/>
        <w:ind w:firstLine="709"/>
        <w:jc w:val="both"/>
        <w:rPr>
          <w:rFonts w:ascii="Times New Roman" w:eastAsia="SchoolBookSanPin" w:hAnsi="Times New Roman"/>
          <w:b/>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Характеристика обучающегося готовится на основании: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объективных показателей образовательных достижений обучающегося;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w:t>
      </w:r>
      <w:r w:rsidR="00A16ED2">
        <w:rPr>
          <w:rFonts w:ascii="Times New Roman" w:eastAsia="SchoolBookSanPin" w:hAnsi="Times New Roman"/>
          <w:sz w:val="28"/>
          <w:szCs w:val="28"/>
          <w:lang w:val="ru-RU"/>
        </w:rPr>
        <w:t xml:space="preserve">фолио обучающегося, освоившего </w:t>
      </w:r>
      <w:r w:rsidRPr="00641E93">
        <w:rPr>
          <w:rFonts w:ascii="Times New Roman" w:eastAsia="SchoolBookSanPin" w:hAnsi="Times New Roman"/>
          <w:sz w:val="28"/>
          <w:szCs w:val="28"/>
          <w:lang w:val="ru-RU"/>
        </w:rPr>
        <w:t>ООП НОО;</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оценок классного руководителя и педагогических работников</w:t>
      </w:r>
      <w:r w:rsidR="00764573">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характеристике обучающегося: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отмечаются образовательные достижения обучающегося по достижению личностных, метапредметных и предметных результатов;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даются педагогические рекомендации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w:t>
      </w:r>
      <w:r w:rsidRPr="00641E93">
        <w:rPr>
          <w:rFonts w:ascii="Times New Roman" w:eastAsia="SchoolBookSanPin" w:hAnsi="Times New Roman"/>
          <w:sz w:val="28"/>
          <w:szCs w:val="28"/>
          <w:lang w:val="ru-RU"/>
        </w:rPr>
        <w:t xml:space="preserve"> основного общего образования с учётом интересов обучающегося, выявленных проблем и отмеченных образовательных достижений.</w:t>
      </w:r>
    </w:p>
    <w:p w:rsidR="00764573" w:rsidRDefault="00DE7B1C" w:rsidP="001C3AF5">
      <w:pPr>
        <w:spacing w:after="0" w:line="240" w:lineRule="auto"/>
        <w:ind w:firstLine="709"/>
        <w:jc w:val="both"/>
        <w:rPr>
          <w:lang w:val="ru-RU"/>
        </w:rPr>
      </w:pPr>
      <w:r w:rsidRPr="00641E93">
        <w:rPr>
          <w:rFonts w:ascii="Times New Roman" w:eastAsia="SchoolBookSanPin" w:hAnsi="Times New Roman"/>
          <w:sz w:val="28"/>
          <w:szCs w:val="28"/>
          <w:lang w:val="ru-RU"/>
        </w:rPr>
        <w:t xml:space="preserve">Рекомендации педагогического коллектива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 основного общего образования</w:t>
      </w:r>
      <w:r w:rsidR="00EF6D2C" w:rsidRPr="00641E93" w:rsidDel="00EF6D2C">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доводятся </w:t>
      </w:r>
      <w:r w:rsidR="0076457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до сведения обучающегося и его родителей (законных представителей).</w:t>
      </w:r>
      <w:r w:rsidR="00764573" w:rsidRPr="00764573">
        <w:rPr>
          <w:lang w:val="ru-RU"/>
        </w:rPr>
        <w:t xml:space="preserve"> </w:t>
      </w:r>
    </w:p>
    <w:p w:rsidR="00CA1937" w:rsidRDefault="00CA1937" w:rsidP="0080136F">
      <w:pPr>
        <w:spacing w:after="0" w:line="360" w:lineRule="auto"/>
        <w:rPr>
          <w:rFonts w:ascii="Times New Roman" w:eastAsia="SchoolBookSanPin" w:hAnsi="Times New Roman"/>
          <w:b/>
          <w:sz w:val="28"/>
          <w:szCs w:val="28"/>
          <w:lang w:val="ru-RU"/>
        </w:rPr>
      </w:pPr>
    </w:p>
    <w:p w:rsidR="00EB46B7" w:rsidRDefault="00EB46B7" w:rsidP="00764573">
      <w:pPr>
        <w:spacing w:after="0" w:line="360" w:lineRule="auto"/>
        <w:ind w:firstLine="709"/>
        <w:jc w:val="center"/>
        <w:rPr>
          <w:rFonts w:ascii="Times New Roman" w:eastAsia="SchoolBookSanPin" w:hAnsi="Times New Roman"/>
          <w:b/>
          <w:sz w:val="28"/>
          <w:szCs w:val="28"/>
          <w:lang w:val="ru-RU"/>
        </w:rPr>
      </w:pPr>
    </w:p>
    <w:p w:rsidR="00DE7B1C" w:rsidRDefault="00764573" w:rsidP="00764573">
      <w:pPr>
        <w:spacing w:after="0" w:line="360" w:lineRule="auto"/>
        <w:ind w:firstLine="709"/>
        <w:jc w:val="center"/>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III. Содержательный раздел</w:t>
      </w:r>
    </w:p>
    <w:p w:rsidR="006F756D" w:rsidRPr="006F756D" w:rsidRDefault="00295065" w:rsidP="006F756D">
      <w:pPr>
        <w:widowControl/>
        <w:spacing w:before="320" w:line="240" w:lineRule="auto"/>
        <w:jc w:val="center"/>
        <w:outlineLvl w:val="1"/>
        <w:rPr>
          <w:rFonts w:ascii="Times New Roman" w:eastAsia="Times New Roman" w:hAnsi="Times New Roman"/>
          <w:b/>
          <w:bCs/>
          <w:sz w:val="28"/>
          <w:szCs w:val="28"/>
          <w:lang w:val="ru-RU" w:eastAsia="ru-RU"/>
        </w:rPr>
      </w:pPr>
      <w:r>
        <w:rPr>
          <w:rFonts w:ascii="Times New Roman" w:eastAsia="Times New Roman" w:hAnsi="Times New Roman"/>
          <w:b/>
          <w:bCs/>
          <w:sz w:val="28"/>
          <w:szCs w:val="28"/>
          <w:lang w:val="ru-RU" w:eastAsia="ru-RU"/>
        </w:rPr>
        <w:t>3.1.</w:t>
      </w:r>
      <w:r w:rsidR="006F756D" w:rsidRPr="006F756D">
        <w:rPr>
          <w:rFonts w:ascii="Times New Roman" w:eastAsia="Times New Roman" w:hAnsi="Times New Roman"/>
          <w:b/>
          <w:bCs/>
          <w:sz w:val="28"/>
          <w:szCs w:val="28"/>
          <w:lang w:val="ru-RU" w:eastAsia="ru-RU"/>
        </w:rPr>
        <w:t>Рабочие программы учебных предметов, учебных курсов (в том числе внеурочной деятельности), учебных модулей</w:t>
      </w:r>
    </w:p>
    <w:p w:rsidR="006F756D" w:rsidRPr="006F756D" w:rsidRDefault="006F756D" w:rsidP="006F756D">
      <w:pPr>
        <w:widowControl/>
        <w:spacing w:before="240" w:after="0" w:line="240" w:lineRule="auto"/>
        <w:ind w:firstLine="540"/>
        <w:jc w:val="both"/>
        <w:rPr>
          <w:rFonts w:ascii="Times New Roman" w:eastAsia="Times New Roman" w:hAnsi="Times New Roman"/>
          <w:sz w:val="24"/>
          <w:szCs w:val="24"/>
          <w:lang w:val="ru-RU" w:eastAsia="ru-RU"/>
        </w:rPr>
      </w:pPr>
      <w:r w:rsidRPr="006F756D">
        <w:rPr>
          <w:rFonts w:ascii="Times New Roman" w:eastAsia="Times New Roman" w:hAnsi="Times New Roman"/>
          <w:lang w:val="ru-RU" w:eastAsia="ru-RU"/>
        </w:rPr>
        <w:t> </w:t>
      </w:r>
      <w:r w:rsidRPr="006F756D">
        <w:rPr>
          <w:rFonts w:ascii="Times New Roman" w:eastAsia="Times New Roman" w:hAnsi="Times New Roman"/>
          <w:sz w:val="24"/>
          <w:szCs w:val="24"/>
          <w:lang w:val="ru-RU" w:eastAsia="ru-RU"/>
        </w:rPr>
        <w:t> </w:t>
      </w:r>
      <w:r w:rsidRPr="006F756D">
        <w:rPr>
          <w:rFonts w:ascii="Times New Roman" w:eastAsia="Times New Roman" w:hAnsi="Times New Roman"/>
          <w:sz w:val="28"/>
          <w:szCs w:val="28"/>
          <w:lang w:val="ru-RU" w:eastAsia="ru-RU"/>
        </w:rPr>
        <w:t>В соответствии с п. 31.1 ФГОС НОО 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структурно должны содержать следующие обязательные пункты:</w:t>
      </w:r>
    </w:p>
    <w:p w:rsidR="006F756D" w:rsidRPr="006F756D" w:rsidRDefault="006F756D" w:rsidP="006F756D">
      <w:pPr>
        <w:widowControl/>
        <w:spacing w:after="240" w:line="240" w:lineRule="auto"/>
        <w:jc w:val="both"/>
        <w:rPr>
          <w:rFonts w:ascii="Times New Roman" w:eastAsia="Times New Roman" w:hAnsi="Times New Roman"/>
          <w:sz w:val="24"/>
          <w:szCs w:val="24"/>
          <w:lang w:val="ru-RU" w:eastAsia="ru-RU"/>
        </w:rPr>
      </w:pPr>
      <w:r w:rsidRPr="006F756D">
        <w:rPr>
          <w:rFonts w:ascii="Times New Roman" w:eastAsia="Times New Roman" w:hAnsi="Times New Roman"/>
          <w:sz w:val="28"/>
          <w:szCs w:val="28"/>
          <w:lang w:val="ru-RU" w:eastAsia="ru-RU"/>
        </w:rPr>
        <w:t>1) содержание учебного предмета, учебного курса, учебного курса внеурочной деятельности), учебного модуля;</w:t>
      </w:r>
    </w:p>
    <w:p w:rsidR="006F756D" w:rsidRPr="006F756D" w:rsidRDefault="006F756D" w:rsidP="006F756D">
      <w:pPr>
        <w:widowControl/>
        <w:spacing w:after="240" w:line="240" w:lineRule="auto"/>
        <w:jc w:val="both"/>
        <w:rPr>
          <w:rFonts w:ascii="Times New Roman" w:eastAsia="Times New Roman" w:hAnsi="Times New Roman"/>
          <w:sz w:val="24"/>
          <w:szCs w:val="24"/>
          <w:lang w:val="ru-RU" w:eastAsia="ru-RU"/>
        </w:rPr>
      </w:pPr>
      <w:r w:rsidRPr="006F756D">
        <w:rPr>
          <w:rFonts w:ascii="Times New Roman" w:eastAsia="Times New Roman" w:hAnsi="Times New Roman"/>
          <w:sz w:val="28"/>
          <w:szCs w:val="28"/>
          <w:lang w:val="ru-RU" w:eastAsia="ru-RU"/>
        </w:rPr>
        <w:t>2) планируемые результаты освоения учебного предмета, учебного курса, учебного курса внеурочной деятельности, учебного модуля;</w:t>
      </w:r>
    </w:p>
    <w:p w:rsidR="006F756D" w:rsidRPr="006F756D" w:rsidRDefault="006F756D" w:rsidP="006F756D">
      <w:pPr>
        <w:widowControl/>
        <w:spacing w:after="240" w:line="240" w:lineRule="auto"/>
        <w:jc w:val="both"/>
        <w:rPr>
          <w:rFonts w:ascii="Times New Roman" w:eastAsia="Times New Roman" w:hAnsi="Times New Roman"/>
          <w:sz w:val="24"/>
          <w:szCs w:val="24"/>
          <w:lang w:val="ru-RU" w:eastAsia="ru-RU"/>
        </w:rPr>
      </w:pPr>
      <w:r w:rsidRPr="006F756D">
        <w:rPr>
          <w:rFonts w:ascii="Times New Roman" w:eastAsia="Times New Roman" w:hAnsi="Times New Roman"/>
          <w:sz w:val="28"/>
          <w:szCs w:val="28"/>
          <w:lang w:val="ru-RU" w:eastAsia="ru-RU"/>
        </w:rPr>
        <w:t xml:space="preserve">3) тематическое планирование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(цифровых)[3] образовательных ресурсов, являющихся учебно-методическими материалами (мультимедийные программы, электронные </w:t>
      </w:r>
      <w:r w:rsidRPr="006F756D">
        <w:rPr>
          <w:rFonts w:ascii="Times New Roman" w:eastAsia="Times New Roman" w:hAnsi="Times New Roman"/>
          <w:sz w:val="28"/>
          <w:szCs w:val="28"/>
          <w:lang w:val="ru-RU" w:eastAsia="ru-RU"/>
        </w:rPr>
        <w:lastRenderedPageBreak/>
        <w:t>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
    <w:p w:rsidR="00C41C43" w:rsidRPr="00C41C43" w:rsidRDefault="00C41C43" w:rsidP="00C41C43">
      <w:pPr>
        <w:widowControl/>
        <w:spacing w:after="24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Рабочие программы учебных предметов, учебных курсов, учебных курсов внеурочной деятельности представлены в Прил</w:t>
      </w:r>
      <w:r w:rsidR="007A1ACE">
        <w:rPr>
          <w:rFonts w:ascii="Times New Roman" w:eastAsia="Times New Roman" w:hAnsi="Times New Roman"/>
          <w:sz w:val="28"/>
          <w:szCs w:val="28"/>
          <w:lang w:val="ru-RU" w:eastAsia="ru-RU"/>
        </w:rPr>
        <w:t>ожении 1 к ООП НОО МБОУ «СОШ №29</w:t>
      </w:r>
      <w:r w:rsidRPr="00C41C43">
        <w:rPr>
          <w:rFonts w:ascii="Times New Roman" w:eastAsia="Times New Roman" w:hAnsi="Times New Roman"/>
          <w:sz w:val="28"/>
          <w:szCs w:val="28"/>
          <w:lang w:val="ru-RU" w:eastAsia="ru-RU"/>
        </w:rPr>
        <w:t>» и содержат 4 пункта в соответствии с положением о рабочих программах обнов</w:t>
      </w:r>
      <w:r w:rsidR="007A1ACE">
        <w:rPr>
          <w:rFonts w:ascii="Times New Roman" w:eastAsia="Times New Roman" w:hAnsi="Times New Roman"/>
          <w:sz w:val="28"/>
          <w:szCs w:val="28"/>
          <w:lang w:val="ru-RU" w:eastAsia="ru-RU"/>
        </w:rPr>
        <w:t>ленных ФГОС МБОУ «СОШ №29</w:t>
      </w:r>
      <w:r w:rsidRPr="00C41C43">
        <w:rPr>
          <w:rFonts w:ascii="Times New Roman" w:eastAsia="Times New Roman" w:hAnsi="Times New Roman"/>
          <w:sz w:val="28"/>
          <w:szCs w:val="28"/>
          <w:lang w:val="ru-RU" w:eastAsia="ru-RU"/>
        </w:rPr>
        <w:t>».</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i/>
          <w:iCs/>
          <w:sz w:val="28"/>
          <w:szCs w:val="28"/>
          <w:lang w:val="ru-RU" w:eastAsia="ru-RU"/>
        </w:rPr>
        <w:t>Перечень рабочих программ учебных предметов обязательной части учебного плана:</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1.     Русский язык</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2.     Литературное чтение</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3.     Родной язык (чеченский)</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4.     Литературное чтение на родном языке (чеченском)</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5.     Иностранный язык (английский)</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6.     Математика</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7.     Окружающий мир</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8.     Основы религиозных культур и светской этики / Модуль по выбору родителей (законных представителей)</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9.     Изобразительное искусство</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10.  Музыка</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11.  Технология</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r w:rsidRPr="00C41C43">
        <w:rPr>
          <w:rFonts w:ascii="Times New Roman" w:eastAsia="Times New Roman" w:hAnsi="Times New Roman"/>
          <w:sz w:val="28"/>
          <w:szCs w:val="28"/>
          <w:lang w:val="ru-RU" w:eastAsia="ru-RU"/>
        </w:rPr>
        <w:t>12.  Физическая культура</w:t>
      </w:r>
    </w:p>
    <w:p w:rsidR="00C41C43" w:rsidRPr="00C41C43" w:rsidRDefault="00C41C43" w:rsidP="00C41C43">
      <w:pPr>
        <w:widowControl/>
        <w:spacing w:after="0" w:line="240" w:lineRule="auto"/>
        <w:jc w:val="both"/>
        <w:rPr>
          <w:rFonts w:ascii="Times New Roman" w:eastAsia="Times New Roman" w:hAnsi="Times New Roman"/>
          <w:sz w:val="28"/>
          <w:szCs w:val="28"/>
          <w:lang w:val="ru-RU" w:eastAsia="ru-RU"/>
        </w:rPr>
      </w:pPr>
      <w:r w:rsidRPr="00C41C43">
        <w:rPr>
          <w:rFonts w:ascii="Times New Roman" w:eastAsia="Times New Roman" w:hAnsi="Times New Roman"/>
          <w:sz w:val="28"/>
          <w:szCs w:val="28"/>
          <w:lang w:val="ru-RU" w:eastAsia="ru-RU"/>
        </w:rPr>
        <w:t> </w:t>
      </w:r>
    </w:p>
    <w:p w:rsidR="00C41C43" w:rsidRPr="00C41C43" w:rsidRDefault="00C41C43" w:rsidP="00C41C43">
      <w:pPr>
        <w:widowControl/>
        <w:spacing w:after="0" w:line="240" w:lineRule="auto"/>
        <w:jc w:val="both"/>
        <w:rPr>
          <w:rFonts w:ascii="Times New Roman" w:eastAsia="Times New Roman" w:hAnsi="Times New Roman"/>
          <w:sz w:val="24"/>
          <w:szCs w:val="24"/>
          <w:lang w:val="ru-RU" w:eastAsia="ru-RU"/>
        </w:rPr>
      </w:pPr>
    </w:p>
    <w:p w:rsidR="00C41C43" w:rsidRPr="00C41C43" w:rsidRDefault="00C41C43" w:rsidP="00C41C43">
      <w:pPr>
        <w:widowControl/>
        <w:spacing w:after="0" w:line="240" w:lineRule="auto"/>
        <w:jc w:val="center"/>
        <w:outlineLvl w:val="1"/>
        <w:rPr>
          <w:rFonts w:ascii="Times New Roman" w:eastAsia="Times New Roman" w:hAnsi="Times New Roman"/>
          <w:sz w:val="28"/>
          <w:szCs w:val="28"/>
          <w:lang w:val="ru-RU" w:eastAsia="ru-RU"/>
        </w:rPr>
      </w:pPr>
      <w:r w:rsidRPr="00C41C43">
        <w:rPr>
          <w:rFonts w:ascii="Times New Roman" w:eastAsia="Times New Roman" w:hAnsi="Times New Roman"/>
          <w:lang w:val="ru-RU" w:eastAsia="ru-RU"/>
        </w:rPr>
        <w:t> </w:t>
      </w:r>
      <w:r w:rsidRPr="00C41C43">
        <w:rPr>
          <w:rFonts w:ascii="Times New Roman" w:eastAsia="Times New Roman" w:hAnsi="Times New Roman"/>
          <w:i/>
          <w:iCs/>
          <w:sz w:val="28"/>
          <w:szCs w:val="28"/>
          <w:lang w:val="ru-RU" w:eastAsia="ru-RU"/>
        </w:rPr>
        <w:t>Перечень рабочих программ учебных курсов внеурочной деятельности:</w:t>
      </w:r>
    </w:p>
    <w:p w:rsidR="00C41C43" w:rsidRPr="00C41C43" w:rsidRDefault="00C41C43" w:rsidP="00C41C43">
      <w:pPr>
        <w:widowControl/>
        <w:spacing w:after="0" w:line="240" w:lineRule="auto"/>
        <w:rPr>
          <w:rFonts w:ascii="Times New Roman" w:eastAsia="Times New Roman" w:hAnsi="Times New Roman"/>
          <w:sz w:val="28"/>
          <w:szCs w:val="28"/>
          <w:lang w:val="ru-RU" w:eastAsia="ru-RU"/>
        </w:rPr>
      </w:pPr>
      <w:r w:rsidRPr="00C41C43">
        <w:rPr>
          <w:rFonts w:ascii="Times New Roman" w:eastAsia="Times New Roman" w:hAnsi="Times New Roman"/>
          <w:sz w:val="28"/>
          <w:szCs w:val="28"/>
          <w:lang w:val="ru-RU" w:eastAsia="ru-RU"/>
        </w:rPr>
        <w:t xml:space="preserve">     </w:t>
      </w:r>
    </w:p>
    <w:tbl>
      <w:tblPr>
        <w:tblStyle w:val="72"/>
        <w:tblW w:w="100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1"/>
      </w:tblGrid>
      <w:tr w:rsidR="00C41C43" w:rsidRPr="007A1ACE" w:rsidTr="00C9569A">
        <w:trPr>
          <w:trHeight w:val="20"/>
        </w:trPr>
        <w:tc>
          <w:tcPr>
            <w:tcW w:w="10081" w:type="dxa"/>
          </w:tcPr>
          <w:p w:rsidR="00C41C43" w:rsidRPr="00C41C43" w:rsidRDefault="00C41C43" w:rsidP="0052161B">
            <w:pPr>
              <w:numPr>
                <w:ilvl w:val="0"/>
                <w:numId w:val="7"/>
              </w:numPr>
              <w:spacing w:after="0" w:line="259" w:lineRule="auto"/>
              <w:ind w:left="34" w:right="297" w:firstLine="0"/>
              <w:jc w:val="both"/>
              <w:rPr>
                <w:rFonts w:ascii="Times New Roman" w:eastAsia="Times New Roman" w:hAnsi="Times New Roman"/>
                <w:sz w:val="28"/>
                <w:szCs w:val="28"/>
                <w:lang w:val="ru-RU" w:eastAsia="ru-RU"/>
              </w:rPr>
            </w:pPr>
            <w:r w:rsidRPr="00C41C43">
              <w:rPr>
                <w:rFonts w:ascii="Times New Roman" w:eastAsia="Times New Roman" w:hAnsi="Times New Roman"/>
                <w:sz w:val="28"/>
                <w:szCs w:val="28"/>
                <w:lang w:val="ru-RU"/>
              </w:rPr>
              <w:t>Рабочая</w:t>
            </w:r>
            <w:r w:rsidRPr="00C41C43">
              <w:rPr>
                <w:rFonts w:ascii="Times New Roman" w:eastAsia="Times New Roman" w:hAnsi="Times New Roman"/>
                <w:spacing w:val="-4"/>
                <w:sz w:val="28"/>
                <w:szCs w:val="28"/>
                <w:lang w:val="ru-RU"/>
              </w:rPr>
              <w:t xml:space="preserve"> </w:t>
            </w:r>
            <w:r w:rsidRPr="00C41C43">
              <w:rPr>
                <w:rFonts w:ascii="Times New Roman" w:eastAsia="Times New Roman" w:hAnsi="Times New Roman"/>
                <w:sz w:val="28"/>
                <w:szCs w:val="28"/>
                <w:lang w:val="ru-RU"/>
              </w:rPr>
              <w:t>программа</w:t>
            </w:r>
            <w:r w:rsidRPr="00C41C43">
              <w:rPr>
                <w:rFonts w:ascii="Times New Roman" w:eastAsia="Times New Roman" w:hAnsi="Times New Roman"/>
                <w:spacing w:val="-4"/>
                <w:sz w:val="28"/>
                <w:szCs w:val="28"/>
                <w:lang w:val="ru-RU"/>
              </w:rPr>
              <w:t xml:space="preserve"> </w:t>
            </w:r>
            <w:r w:rsidRPr="00C41C43">
              <w:rPr>
                <w:rFonts w:ascii="Times New Roman" w:eastAsia="Times New Roman" w:hAnsi="Times New Roman"/>
                <w:sz w:val="28"/>
                <w:szCs w:val="28"/>
                <w:lang w:val="ru-RU"/>
              </w:rPr>
              <w:t>курса</w:t>
            </w:r>
            <w:r w:rsidRPr="00C41C43">
              <w:rPr>
                <w:rFonts w:ascii="Times New Roman" w:eastAsia="Times New Roman" w:hAnsi="Times New Roman"/>
                <w:spacing w:val="-4"/>
                <w:sz w:val="28"/>
                <w:szCs w:val="28"/>
                <w:lang w:val="ru-RU"/>
              </w:rPr>
              <w:t xml:space="preserve"> </w:t>
            </w:r>
            <w:r w:rsidRPr="00C41C43">
              <w:rPr>
                <w:rFonts w:ascii="Times New Roman" w:eastAsia="Times New Roman" w:hAnsi="Times New Roman"/>
                <w:sz w:val="28"/>
                <w:szCs w:val="28"/>
                <w:lang w:val="ru-RU"/>
              </w:rPr>
              <w:t>внеурочной</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деятельности</w:t>
            </w:r>
            <w:r w:rsidRPr="00C41C43">
              <w:rPr>
                <w:rFonts w:ascii="Times New Roman" w:eastAsia="Times New Roman" w:hAnsi="Times New Roman"/>
                <w:spacing w:val="2"/>
                <w:sz w:val="28"/>
                <w:szCs w:val="28"/>
                <w:lang w:val="ru-RU"/>
              </w:rPr>
              <w:t xml:space="preserve"> </w:t>
            </w:r>
            <w:r w:rsidRPr="00C41C43">
              <w:rPr>
                <w:rFonts w:ascii="Times New Roman" w:eastAsia="Times New Roman" w:hAnsi="Times New Roman"/>
                <w:sz w:val="28"/>
                <w:szCs w:val="28"/>
                <w:lang w:val="ru-RU"/>
              </w:rPr>
              <w:t>«Занимательная грамматика»</w:t>
            </w:r>
          </w:p>
        </w:tc>
      </w:tr>
      <w:tr w:rsidR="00C41C43" w:rsidRPr="007A1ACE" w:rsidTr="00C9569A">
        <w:trPr>
          <w:trHeight w:val="20"/>
        </w:trPr>
        <w:tc>
          <w:tcPr>
            <w:tcW w:w="10081" w:type="dxa"/>
          </w:tcPr>
          <w:p w:rsidR="00C41C43" w:rsidRPr="00C41C43" w:rsidRDefault="00C41C43" w:rsidP="0052161B">
            <w:pPr>
              <w:widowControl/>
              <w:numPr>
                <w:ilvl w:val="0"/>
                <w:numId w:val="7"/>
              </w:numPr>
              <w:adjustRightInd w:val="0"/>
              <w:spacing w:after="0" w:line="240" w:lineRule="auto"/>
              <w:ind w:left="34" w:right="297" w:firstLine="0"/>
              <w:jc w:val="both"/>
              <w:rPr>
                <w:rFonts w:ascii="Times New Roman" w:eastAsia="Times New Roman" w:hAnsi="Times New Roman"/>
                <w:sz w:val="28"/>
                <w:szCs w:val="28"/>
                <w:lang w:val="ru-RU" w:eastAsia="ru-RU"/>
              </w:rPr>
            </w:pPr>
            <w:r w:rsidRPr="00C41C43">
              <w:rPr>
                <w:rFonts w:ascii="Times New Roman" w:eastAsia="Times New Roman" w:hAnsi="Times New Roman"/>
                <w:sz w:val="28"/>
                <w:szCs w:val="28"/>
                <w:lang w:val="ru-RU"/>
              </w:rPr>
              <w:t>Рабочая</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программа</w:t>
            </w:r>
            <w:r w:rsidRPr="00C41C43">
              <w:rPr>
                <w:rFonts w:ascii="Times New Roman" w:eastAsia="Times New Roman" w:hAnsi="Times New Roman"/>
                <w:spacing w:val="-4"/>
                <w:sz w:val="28"/>
                <w:szCs w:val="28"/>
                <w:lang w:val="ru-RU"/>
              </w:rPr>
              <w:t xml:space="preserve"> </w:t>
            </w:r>
            <w:r w:rsidRPr="00C41C43">
              <w:rPr>
                <w:rFonts w:ascii="Times New Roman" w:eastAsia="Times New Roman" w:hAnsi="Times New Roman"/>
                <w:sz w:val="28"/>
                <w:szCs w:val="28"/>
                <w:lang w:val="ru-RU"/>
              </w:rPr>
              <w:t>курса</w:t>
            </w:r>
            <w:r w:rsidRPr="00C41C43">
              <w:rPr>
                <w:rFonts w:ascii="Times New Roman" w:eastAsia="Times New Roman" w:hAnsi="Times New Roman"/>
                <w:spacing w:val="-4"/>
                <w:sz w:val="28"/>
                <w:szCs w:val="28"/>
                <w:lang w:val="ru-RU"/>
              </w:rPr>
              <w:t xml:space="preserve"> </w:t>
            </w:r>
            <w:r w:rsidRPr="00C41C43">
              <w:rPr>
                <w:rFonts w:ascii="Times New Roman" w:eastAsia="Times New Roman" w:hAnsi="Times New Roman"/>
                <w:sz w:val="28"/>
                <w:szCs w:val="28"/>
                <w:lang w:val="ru-RU"/>
              </w:rPr>
              <w:t>внеурочной</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деятельности</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«Функциональная грамотность</w:t>
            </w:r>
          </w:p>
        </w:tc>
      </w:tr>
      <w:tr w:rsidR="00C41C43" w:rsidRPr="007A1ACE" w:rsidTr="00C9569A">
        <w:trPr>
          <w:trHeight w:val="20"/>
        </w:trPr>
        <w:tc>
          <w:tcPr>
            <w:tcW w:w="10081" w:type="dxa"/>
          </w:tcPr>
          <w:p w:rsidR="00C41C43" w:rsidRPr="00C41C43" w:rsidRDefault="00C41C43" w:rsidP="0052161B">
            <w:pPr>
              <w:numPr>
                <w:ilvl w:val="0"/>
                <w:numId w:val="7"/>
              </w:numPr>
              <w:spacing w:after="0" w:line="259" w:lineRule="auto"/>
              <w:ind w:left="34" w:right="297" w:firstLine="0"/>
              <w:jc w:val="both"/>
              <w:rPr>
                <w:rFonts w:ascii="Times New Roman" w:eastAsia="Times New Roman" w:hAnsi="Times New Roman"/>
                <w:sz w:val="28"/>
                <w:szCs w:val="28"/>
                <w:lang w:val="ru-RU" w:eastAsia="ru-RU"/>
              </w:rPr>
            </w:pPr>
            <w:r w:rsidRPr="00C41C43">
              <w:rPr>
                <w:rFonts w:ascii="Times New Roman" w:eastAsia="Times New Roman" w:hAnsi="Times New Roman"/>
                <w:sz w:val="28"/>
                <w:szCs w:val="28"/>
                <w:lang w:val="ru-RU"/>
              </w:rPr>
              <w:t>Рабочая</w:t>
            </w:r>
            <w:r w:rsidRPr="00C41C43">
              <w:rPr>
                <w:rFonts w:ascii="Times New Roman" w:eastAsia="Times New Roman" w:hAnsi="Times New Roman"/>
                <w:spacing w:val="-4"/>
                <w:sz w:val="28"/>
                <w:szCs w:val="28"/>
                <w:lang w:val="ru-RU"/>
              </w:rPr>
              <w:t xml:space="preserve"> </w:t>
            </w:r>
            <w:r w:rsidRPr="00C41C43">
              <w:rPr>
                <w:rFonts w:ascii="Times New Roman" w:eastAsia="Times New Roman" w:hAnsi="Times New Roman"/>
                <w:sz w:val="28"/>
                <w:szCs w:val="28"/>
                <w:lang w:val="ru-RU"/>
              </w:rPr>
              <w:t>программа</w:t>
            </w:r>
            <w:r w:rsidRPr="00C41C43">
              <w:rPr>
                <w:rFonts w:ascii="Times New Roman" w:eastAsia="Times New Roman" w:hAnsi="Times New Roman"/>
                <w:spacing w:val="-5"/>
                <w:sz w:val="28"/>
                <w:szCs w:val="28"/>
                <w:lang w:val="ru-RU"/>
              </w:rPr>
              <w:t xml:space="preserve"> </w:t>
            </w:r>
            <w:r w:rsidRPr="00C41C43">
              <w:rPr>
                <w:rFonts w:ascii="Times New Roman" w:eastAsia="Times New Roman" w:hAnsi="Times New Roman"/>
                <w:sz w:val="28"/>
                <w:szCs w:val="28"/>
                <w:lang w:val="ru-RU"/>
              </w:rPr>
              <w:t>курса</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внеурочной</w:t>
            </w:r>
            <w:r w:rsidRPr="00C41C43">
              <w:rPr>
                <w:rFonts w:ascii="Times New Roman" w:eastAsia="Times New Roman" w:hAnsi="Times New Roman"/>
                <w:spacing w:val="-4"/>
                <w:sz w:val="28"/>
                <w:szCs w:val="28"/>
                <w:lang w:val="ru-RU"/>
              </w:rPr>
              <w:t xml:space="preserve"> </w:t>
            </w:r>
            <w:r w:rsidRPr="00C41C43">
              <w:rPr>
                <w:rFonts w:ascii="Times New Roman" w:eastAsia="Times New Roman" w:hAnsi="Times New Roman"/>
                <w:sz w:val="28"/>
                <w:szCs w:val="28"/>
                <w:lang w:val="ru-RU"/>
              </w:rPr>
              <w:t>деятельности</w:t>
            </w:r>
            <w:r w:rsidRPr="00C41C43">
              <w:rPr>
                <w:rFonts w:ascii="Times New Roman" w:eastAsia="Times New Roman" w:hAnsi="Times New Roman"/>
                <w:spacing w:val="2"/>
                <w:sz w:val="28"/>
                <w:szCs w:val="28"/>
                <w:lang w:val="ru-RU"/>
              </w:rPr>
              <w:t xml:space="preserve"> </w:t>
            </w:r>
            <w:r w:rsidRPr="00C41C43">
              <w:rPr>
                <w:rFonts w:ascii="Times New Roman" w:eastAsia="Times New Roman" w:hAnsi="Times New Roman"/>
                <w:sz w:val="28"/>
                <w:szCs w:val="28"/>
                <w:lang w:val="ru-RU"/>
              </w:rPr>
              <w:t>«Мое творчество»</w:t>
            </w:r>
          </w:p>
        </w:tc>
      </w:tr>
      <w:tr w:rsidR="00C41C43" w:rsidRPr="007A1ACE" w:rsidTr="00C9569A">
        <w:trPr>
          <w:trHeight w:val="20"/>
        </w:trPr>
        <w:tc>
          <w:tcPr>
            <w:tcW w:w="10081" w:type="dxa"/>
          </w:tcPr>
          <w:p w:rsidR="00C41C43" w:rsidRPr="00C41C43" w:rsidRDefault="00C41C43" w:rsidP="0052161B">
            <w:pPr>
              <w:numPr>
                <w:ilvl w:val="0"/>
                <w:numId w:val="7"/>
              </w:numPr>
              <w:spacing w:after="0" w:line="259" w:lineRule="auto"/>
              <w:ind w:left="34" w:right="297" w:firstLine="0"/>
              <w:jc w:val="both"/>
              <w:rPr>
                <w:rFonts w:ascii="Times New Roman" w:eastAsia="Times New Roman" w:hAnsi="Times New Roman"/>
                <w:sz w:val="28"/>
                <w:szCs w:val="28"/>
                <w:lang w:val="ru-RU" w:eastAsia="ru-RU"/>
              </w:rPr>
            </w:pPr>
            <w:r w:rsidRPr="00C41C43">
              <w:rPr>
                <w:rFonts w:ascii="Times New Roman" w:eastAsia="Times New Roman" w:hAnsi="Times New Roman"/>
                <w:sz w:val="28"/>
                <w:szCs w:val="28"/>
                <w:lang w:val="ru-RU"/>
              </w:rPr>
              <w:t>Рабочая</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программа</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курса</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внеурочной</w:t>
            </w:r>
            <w:r w:rsidRPr="00C41C43">
              <w:rPr>
                <w:rFonts w:ascii="Times New Roman" w:eastAsia="Times New Roman" w:hAnsi="Times New Roman"/>
                <w:spacing w:val="-2"/>
                <w:sz w:val="28"/>
                <w:szCs w:val="28"/>
                <w:lang w:val="ru-RU"/>
              </w:rPr>
              <w:t xml:space="preserve"> </w:t>
            </w:r>
            <w:r w:rsidRPr="00C41C43">
              <w:rPr>
                <w:rFonts w:ascii="Times New Roman" w:eastAsia="Times New Roman" w:hAnsi="Times New Roman"/>
                <w:sz w:val="28"/>
                <w:szCs w:val="28"/>
                <w:lang w:val="ru-RU"/>
              </w:rPr>
              <w:t>деятельности</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«Разговоры</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о</w:t>
            </w:r>
            <w:r w:rsidRPr="00C41C43">
              <w:rPr>
                <w:rFonts w:ascii="Times New Roman" w:eastAsia="Times New Roman" w:hAnsi="Times New Roman"/>
                <w:spacing w:val="-2"/>
                <w:sz w:val="28"/>
                <w:szCs w:val="28"/>
                <w:lang w:val="ru-RU"/>
              </w:rPr>
              <w:t xml:space="preserve"> </w:t>
            </w:r>
            <w:r w:rsidRPr="00C41C43">
              <w:rPr>
                <w:rFonts w:ascii="Times New Roman" w:eastAsia="Times New Roman" w:hAnsi="Times New Roman"/>
                <w:sz w:val="28"/>
                <w:szCs w:val="28"/>
                <w:lang w:val="ru-RU"/>
              </w:rPr>
              <w:t>важном»</w:t>
            </w:r>
          </w:p>
        </w:tc>
      </w:tr>
      <w:tr w:rsidR="00C41C43" w:rsidRPr="007A1ACE" w:rsidTr="00C9569A">
        <w:trPr>
          <w:trHeight w:val="20"/>
        </w:trPr>
        <w:tc>
          <w:tcPr>
            <w:tcW w:w="10081" w:type="dxa"/>
          </w:tcPr>
          <w:p w:rsidR="00C41C43" w:rsidRPr="00C41C43" w:rsidRDefault="00C41C43" w:rsidP="0052161B">
            <w:pPr>
              <w:numPr>
                <w:ilvl w:val="0"/>
                <w:numId w:val="7"/>
              </w:numPr>
              <w:spacing w:after="0" w:line="259" w:lineRule="auto"/>
              <w:ind w:left="34" w:right="297" w:firstLine="0"/>
              <w:jc w:val="both"/>
              <w:rPr>
                <w:rFonts w:ascii="Times New Roman" w:eastAsia="Times New Roman" w:hAnsi="Times New Roman"/>
                <w:sz w:val="28"/>
                <w:szCs w:val="28"/>
                <w:lang w:val="ru-RU" w:eastAsia="ru-RU"/>
              </w:rPr>
            </w:pPr>
            <w:r w:rsidRPr="00C41C43">
              <w:rPr>
                <w:rFonts w:ascii="Times New Roman" w:eastAsia="Times New Roman" w:hAnsi="Times New Roman"/>
                <w:sz w:val="28"/>
                <w:szCs w:val="28"/>
                <w:lang w:val="ru-RU"/>
              </w:rPr>
              <w:t>Рабочая</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программа</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курса</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внеурочной</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деятельности</w:t>
            </w:r>
            <w:r w:rsidRPr="00C41C43">
              <w:rPr>
                <w:rFonts w:ascii="Times New Roman" w:eastAsia="Times New Roman" w:hAnsi="Times New Roman"/>
                <w:spacing w:val="4"/>
                <w:sz w:val="28"/>
                <w:szCs w:val="28"/>
                <w:lang w:val="ru-RU"/>
              </w:rPr>
              <w:t xml:space="preserve"> </w:t>
            </w:r>
            <w:r w:rsidRPr="00C41C43">
              <w:rPr>
                <w:rFonts w:ascii="Times New Roman" w:eastAsia="Times New Roman" w:hAnsi="Times New Roman"/>
                <w:sz w:val="28"/>
                <w:szCs w:val="28"/>
                <w:lang w:val="ru-RU"/>
              </w:rPr>
              <w:t>«Тропинка в профессию</w:t>
            </w:r>
          </w:p>
        </w:tc>
      </w:tr>
      <w:tr w:rsidR="00C41C43" w:rsidRPr="007A1ACE" w:rsidTr="00C9569A">
        <w:trPr>
          <w:trHeight w:val="20"/>
        </w:trPr>
        <w:tc>
          <w:tcPr>
            <w:tcW w:w="10081" w:type="dxa"/>
          </w:tcPr>
          <w:p w:rsidR="00C41C43" w:rsidRPr="00C41C43" w:rsidRDefault="00C41C43" w:rsidP="0052161B">
            <w:pPr>
              <w:numPr>
                <w:ilvl w:val="0"/>
                <w:numId w:val="7"/>
              </w:numPr>
              <w:spacing w:after="0" w:line="259" w:lineRule="auto"/>
              <w:ind w:left="34" w:right="297" w:firstLine="0"/>
              <w:jc w:val="both"/>
              <w:rPr>
                <w:rFonts w:ascii="Times New Roman" w:eastAsia="Times New Roman" w:hAnsi="Times New Roman"/>
                <w:sz w:val="28"/>
                <w:szCs w:val="28"/>
                <w:lang w:val="ru-RU" w:eastAsia="ru-RU"/>
              </w:rPr>
            </w:pPr>
            <w:r w:rsidRPr="00C41C43">
              <w:rPr>
                <w:rFonts w:ascii="Times New Roman" w:eastAsia="Times New Roman" w:hAnsi="Times New Roman"/>
                <w:sz w:val="28"/>
                <w:szCs w:val="28"/>
                <w:lang w:val="ru-RU"/>
              </w:rPr>
              <w:t>Рабочая</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программа</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курса</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внеурочной</w:t>
            </w:r>
            <w:r w:rsidRPr="00C41C43">
              <w:rPr>
                <w:rFonts w:ascii="Times New Roman" w:eastAsia="Times New Roman" w:hAnsi="Times New Roman"/>
                <w:spacing w:val="-3"/>
                <w:sz w:val="28"/>
                <w:szCs w:val="28"/>
                <w:lang w:val="ru-RU"/>
              </w:rPr>
              <w:t xml:space="preserve"> </w:t>
            </w:r>
            <w:r w:rsidRPr="00C41C43">
              <w:rPr>
                <w:rFonts w:ascii="Times New Roman" w:eastAsia="Times New Roman" w:hAnsi="Times New Roman"/>
                <w:sz w:val="28"/>
                <w:szCs w:val="28"/>
                <w:lang w:val="ru-RU"/>
              </w:rPr>
              <w:t>деятельности</w:t>
            </w:r>
            <w:r w:rsidRPr="00C41C43">
              <w:rPr>
                <w:rFonts w:ascii="Times New Roman" w:eastAsia="Times New Roman" w:hAnsi="Times New Roman"/>
                <w:spacing w:val="4"/>
                <w:sz w:val="28"/>
                <w:szCs w:val="28"/>
                <w:lang w:val="ru-RU"/>
              </w:rPr>
              <w:t xml:space="preserve"> </w:t>
            </w:r>
            <w:r w:rsidRPr="00C41C43">
              <w:rPr>
                <w:rFonts w:ascii="Times New Roman" w:eastAsia="Times New Roman" w:hAnsi="Times New Roman"/>
                <w:sz w:val="28"/>
                <w:szCs w:val="28"/>
                <w:lang w:val="ru-RU"/>
              </w:rPr>
              <w:t>«Здоровейка»</w:t>
            </w:r>
          </w:p>
        </w:tc>
      </w:tr>
    </w:tbl>
    <w:p w:rsidR="00C41C43" w:rsidRPr="00C41C43" w:rsidRDefault="00C41C43" w:rsidP="00C41C43">
      <w:pPr>
        <w:widowControl/>
        <w:spacing w:after="0" w:line="240" w:lineRule="auto"/>
        <w:rPr>
          <w:rFonts w:ascii="Times New Roman" w:eastAsia="Times New Roman" w:hAnsi="Times New Roman"/>
          <w:sz w:val="28"/>
          <w:szCs w:val="28"/>
          <w:lang w:val="ru-RU" w:eastAsia="ru-RU"/>
        </w:rPr>
      </w:pPr>
    </w:p>
    <w:p w:rsidR="00C41C43" w:rsidRPr="00C41C43" w:rsidRDefault="00C41C43" w:rsidP="00C41C43">
      <w:pPr>
        <w:widowControl/>
        <w:spacing w:after="0" w:line="240" w:lineRule="auto"/>
        <w:jc w:val="center"/>
        <w:rPr>
          <w:rFonts w:ascii="Times New Roman" w:eastAsia="Times New Roman" w:hAnsi="Times New Roman"/>
          <w:sz w:val="28"/>
          <w:szCs w:val="28"/>
          <w:lang w:val="ru-RU" w:eastAsia="ru-RU"/>
        </w:rPr>
      </w:pPr>
    </w:p>
    <w:p w:rsidR="00C41C43" w:rsidRPr="00C41C43" w:rsidRDefault="00C41C43" w:rsidP="00C41C43">
      <w:pPr>
        <w:autoSpaceDE w:val="0"/>
        <w:autoSpaceDN w:val="0"/>
        <w:spacing w:after="0" w:line="240" w:lineRule="auto"/>
        <w:jc w:val="center"/>
        <w:outlineLvl w:val="1"/>
        <w:rPr>
          <w:rFonts w:ascii="Times New Roman" w:eastAsia="Times New Roman" w:hAnsi="Times New Roman"/>
          <w:b/>
          <w:sz w:val="28"/>
          <w:szCs w:val="28"/>
          <w:lang w:val="ru-RU"/>
        </w:rPr>
      </w:pPr>
    </w:p>
    <w:bookmarkEnd w:id="1"/>
    <w:p w:rsidR="00A26321" w:rsidRPr="009C46BF" w:rsidRDefault="00B944D3" w:rsidP="009C46BF">
      <w:pPr>
        <w:pStyle w:val="a7"/>
        <w:widowControl/>
        <w:spacing w:after="0" w:line="360" w:lineRule="auto"/>
        <w:ind w:left="0" w:firstLine="709"/>
        <w:jc w:val="center"/>
        <w:rPr>
          <w:rFonts w:ascii="Times New Roman" w:eastAsia="Times New Roman" w:hAnsi="Times New Roman"/>
          <w:b/>
          <w:color w:val="000000"/>
          <w:sz w:val="28"/>
          <w:szCs w:val="28"/>
          <w:lang w:val="ru-RU" w:eastAsia="ru-RU"/>
        </w:rPr>
      </w:pPr>
      <w:r w:rsidRPr="00AA668D">
        <w:rPr>
          <w:rFonts w:ascii="Times New Roman" w:hAnsi="Times New Roman"/>
          <w:b/>
          <w:sz w:val="28"/>
          <w:szCs w:val="28"/>
          <w:lang w:val="ru-RU"/>
        </w:rPr>
        <w:t>3.2.</w:t>
      </w:r>
      <w:r w:rsidRPr="00AA668D">
        <w:rPr>
          <w:b/>
          <w:lang w:val="ru-RU"/>
        </w:rPr>
        <w:t xml:space="preserve"> </w:t>
      </w:r>
      <w:r w:rsidRPr="00AA668D">
        <w:rPr>
          <w:rFonts w:ascii="Times New Roman" w:eastAsia="Times New Roman" w:hAnsi="Times New Roman"/>
          <w:b/>
          <w:color w:val="000000"/>
          <w:sz w:val="28"/>
          <w:szCs w:val="28"/>
          <w:lang w:val="ru-RU" w:eastAsia="ru-RU"/>
        </w:rPr>
        <w:t>Программа формирования универсальных учебных действий</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w:t>
      </w:r>
      <w:r w:rsidR="00274CF0" w:rsidRPr="00641E93">
        <w:rPr>
          <w:rFonts w:ascii="Times New Roman" w:eastAsia="SchoolBookSanPin" w:hAnsi="Times New Roman"/>
          <w:sz w:val="28"/>
          <w:szCs w:val="28"/>
          <w:lang w:val="ru-RU"/>
        </w:rPr>
        <w:t xml:space="preserve">соотвествии с </w:t>
      </w:r>
      <w:r w:rsidRPr="00641E93">
        <w:rPr>
          <w:rFonts w:ascii="Times New Roman" w:eastAsia="SchoolBookSanPin" w:hAnsi="Times New Roman"/>
          <w:sz w:val="28"/>
          <w:szCs w:val="28"/>
          <w:lang w:val="ru-RU"/>
        </w:rPr>
        <w:t>ФГОС НОО программ</w:t>
      </w:r>
      <w:r w:rsidR="00274CF0" w:rsidRPr="00641E93">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xml:space="preserve"> формирования универсальных (обобщённых) учебных действий (далее — УУД) </w:t>
      </w:r>
      <w:r w:rsidR="00274CF0" w:rsidRPr="00641E93">
        <w:rPr>
          <w:rFonts w:ascii="Times New Roman" w:eastAsia="SchoolBookSanPin" w:hAnsi="Times New Roman"/>
          <w:sz w:val="28"/>
          <w:szCs w:val="28"/>
          <w:lang w:val="ru-RU"/>
        </w:rPr>
        <w:t xml:space="preserve">имеет следующую </w:t>
      </w:r>
      <w:r w:rsidRPr="00641E93">
        <w:rPr>
          <w:rFonts w:ascii="Times New Roman" w:eastAsia="SchoolBookSanPin" w:hAnsi="Times New Roman"/>
          <w:sz w:val="28"/>
          <w:szCs w:val="28"/>
          <w:lang w:val="ru-RU"/>
        </w:rPr>
        <w:t>структур</w:t>
      </w:r>
      <w:r w:rsidR="00274CF0"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w:t>
      </w:r>
    </w:p>
    <w:p w:rsidR="00C062CA" w:rsidRDefault="00C062CA" w:rsidP="0052161B">
      <w:pPr>
        <w:pStyle w:val="a7"/>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00A26321" w:rsidRPr="00C062CA">
        <w:rPr>
          <w:rFonts w:ascii="Times New Roman" w:eastAsia="SchoolBookSanPin" w:hAnsi="Times New Roman"/>
          <w:sz w:val="28"/>
          <w:szCs w:val="28"/>
          <w:lang w:val="ru-RU"/>
        </w:rPr>
        <w:t>писание взаимосвязи универсальных учебных действий с содержанием учебных предметов;</w:t>
      </w:r>
    </w:p>
    <w:p w:rsidR="00A26321" w:rsidRPr="00C062CA" w:rsidRDefault="00C062CA" w:rsidP="0052161B">
      <w:pPr>
        <w:pStyle w:val="a7"/>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w:t>
      </w:r>
      <w:r w:rsidR="00A26321" w:rsidRPr="00C062CA">
        <w:rPr>
          <w:rFonts w:ascii="Times New Roman" w:eastAsia="SchoolBookSanPin" w:hAnsi="Times New Roman"/>
          <w:sz w:val="28"/>
          <w:szCs w:val="28"/>
          <w:lang w:val="ru-RU"/>
        </w:rPr>
        <w:t xml:space="preserve">арактеристика познавательных, коммуникативных и регулятивных универсальных </w:t>
      </w:r>
      <w:r w:rsidR="00550BAE" w:rsidRPr="00C062CA">
        <w:rPr>
          <w:rFonts w:ascii="Times New Roman" w:eastAsia="SchoolBookSanPin" w:hAnsi="Times New Roman"/>
          <w:sz w:val="28"/>
          <w:szCs w:val="28"/>
          <w:lang w:val="ru-RU"/>
        </w:rPr>
        <w:t xml:space="preserve">учебных </w:t>
      </w:r>
      <w:r w:rsidR="00A26321" w:rsidRPr="00C062CA">
        <w:rPr>
          <w:rFonts w:ascii="Times New Roman" w:eastAsia="SchoolBookSanPin" w:hAnsi="Times New Roman"/>
          <w:sz w:val="28"/>
          <w:szCs w:val="28"/>
          <w:lang w:val="ru-RU"/>
        </w:rPr>
        <w:t>действий.</w:t>
      </w:r>
    </w:p>
    <w:p w:rsidR="00C062CA" w:rsidRDefault="00C062CA" w:rsidP="00AA668D">
      <w:pPr>
        <w:spacing w:after="0" w:line="240" w:lineRule="auto"/>
        <w:ind w:firstLine="709"/>
        <w:jc w:val="both"/>
        <w:rPr>
          <w:rFonts w:ascii="Times New Roman" w:eastAsia="SchoolBookSanPin" w:hAnsi="Times New Roman"/>
          <w:sz w:val="28"/>
          <w:szCs w:val="28"/>
          <w:lang w:val="ru-RU"/>
        </w:rPr>
      </w:pPr>
    </w:p>
    <w:p w:rsidR="00A26321" w:rsidRPr="00387C00" w:rsidRDefault="0065147D" w:rsidP="00387C00">
      <w:pPr>
        <w:spacing w:after="0" w:line="240" w:lineRule="auto"/>
        <w:ind w:firstLine="709"/>
        <w:jc w:val="both"/>
        <w:rPr>
          <w:rFonts w:ascii="Times New Roman" w:eastAsia="SchoolBookSanPin" w:hAnsi="Times New Roman"/>
          <w:b/>
          <w:sz w:val="28"/>
          <w:szCs w:val="28"/>
          <w:lang w:val="ru-RU"/>
        </w:rPr>
      </w:pPr>
      <w:r w:rsidRPr="00387C00">
        <w:rPr>
          <w:rFonts w:ascii="Times New Roman" w:eastAsia="SchoolBookSanPin" w:hAnsi="Times New Roman"/>
          <w:sz w:val="28"/>
          <w:szCs w:val="28"/>
          <w:lang w:val="ru-RU"/>
        </w:rPr>
        <w:t>Цель</w:t>
      </w:r>
      <w:r w:rsidR="00A26321" w:rsidRPr="00387C00">
        <w:rPr>
          <w:rFonts w:ascii="Times New Roman" w:eastAsia="SchoolBookSanPin" w:hAnsi="Times New Roman"/>
          <w:sz w:val="28"/>
          <w:szCs w:val="28"/>
          <w:lang w:val="ru-RU"/>
        </w:rPr>
        <w:t xml:space="preserve"> развития </w:t>
      </w:r>
      <w:r w:rsidR="00DE7B1C" w:rsidRPr="00387C00">
        <w:rPr>
          <w:rFonts w:ascii="Times New Roman" w:eastAsia="SchoolBookSanPin" w:hAnsi="Times New Roman"/>
          <w:sz w:val="28"/>
          <w:szCs w:val="28"/>
          <w:lang w:val="ru-RU"/>
        </w:rPr>
        <w:t>обучающихся</w:t>
      </w:r>
      <w:r w:rsidR="00A26321" w:rsidRPr="00387C00">
        <w:rPr>
          <w:rFonts w:ascii="Times New Roman" w:eastAsia="SchoolBookSanPin" w:hAnsi="Times New Roman"/>
          <w:sz w:val="28"/>
          <w:szCs w:val="28"/>
          <w:lang w:val="ru-RU"/>
        </w:rPr>
        <w:t xml:space="preserve"> как приоритетной </w:t>
      </w:r>
      <w:r w:rsidR="005C2BF7" w:rsidRPr="00387C00">
        <w:rPr>
          <w:rFonts w:ascii="Times New Roman" w:eastAsia="SchoolBookSanPin" w:hAnsi="Times New Roman"/>
          <w:sz w:val="28"/>
          <w:szCs w:val="28"/>
          <w:lang w:val="ru-RU"/>
        </w:rPr>
        <w:t xml:space="preserve">на уровне начального общего </w:t>
      </w:r>
      <w:r w:rsidR="00A26321" w:rsidRPr="00387C00">
        <w:rPr>
          <w:rFonts w:ascii="Times New Roman" w:eastAsia="SchoolBookSanPin" w:hAnsi="Times New Roman"/>
          <w:sz w:val="28"/>
          <w:szCs w:val="28"/>
          <w:lang w:val="ru-RU"/>
        </w:rPr>
        <w:t xml:space="preserve">образования </w:t>
      </w:r>
      <w:r w:rsidR="005C2BF7" w:rsidRPr="00387C00">
        <w:rPr>
          <w:rFonts w:ascii="Times New Roman" w:eastAsia="SchoolBookSanPin" w:hAnsi="Times New Roman"/>
          <w:sz w:val="28"/>
          <w:szCs w:val="28"/>
          <w:lang w:val="ru-RU"/>
        </w:rPr>
        <w:t xml:space="preserve">реализуется </w:t>
      </w:r>
      <w:r w:rsidRPr="00387C00">
        <w:rPr>
          <w:rFonts w:ascii="Times New Roman" w:eastAsia="SchoolBookSanPin" w:hAnsi="Times New Roman"/>
          <w:sz w:val="28"/>
          <w:szCs w:val="28"/>
          <w:lang w:val="ru-RU"/>
        </w:rPr>
        <w:t xml:space="preserve">через </w:t>
      </w:r>
      <w:r w:rsidR="005C2BF7" w:rsidRPr="00387C00">
        <w:rPr>
          <w:rFonts w:ascii="Times New Roman" w:eastAsia="SchoolBookSanPin" w:hAnsi="Times New Roman"/>
          <w:sz w:val="28"/>
          <w:szCs w:val="28"/>
          <w:lang w:val="ru-RU"/>
        </w:rPr>
        <w:t>установлени</w:t>
      </w:r>
      <w:r w:rsidRPr="00387C00">
        <w:rPr>
          <w:rFonts w:ascii="Times New Roman" w:eastAsia="SchoolBookSanPin" w:hAnsi="Times New Roman"/>
          <w:sz w:val="28"/>
          <w:szCs w:val="28"/>
          <w:lang w:val="ru-RU"/>
        </w:rPr>
        <w:t>е</w:t>
      </w:r>
      <w:r w:rsidR="005C2BF7" w:rsidRPr="00387C00">
        <w:rPr>
          <w:rFonts w:ascii="Times New Roman" w:eastAsia="SchoolBookSanPin" w:hAnsi="Times New Roman"/>
          <w:sz w:val="28"/>
          <w:szCs w:val="28"/>
          <w:lang w:val="ru-RU"/>
        </w:rPr>
        <w:t xml:space="preserve"> </w:t>
      </w:r>
      <w:r w:rsidR="00A26321" w:rsidRPr="00387C00">
        <w:rPr>
          <w:rFonts w:ascii="Times New Roman" w:eastAsia="SchoolBookSanPin" w:hAnsi="Times New Roman"/>
          <w:sz w:val="28"/>
          <w:szCs w:val="28"/>
          <w:lang w:val="ru-RU"/>
        </w:rPr>
        <w:t>связ</w:t>
      </w:r>
      <w:r w:rsidR="005C2BF7" w:rsidRPr="00387C00">
        <w:rPr>
          <w:rFonts w:ascii="Times New Roman" w:eastAsia="SchoolBookSanPin" w:hAnsi="Times New Roman"/>
          <w:sz w:val="28"/>
          <w:szCs w:val="28"/>
          <w:lang w:val="ru-RU"/>
        </w:rPr>
        <w:t xml:space="preserve">и </w:t>
      </w:r>
      <w:r w:rsidR="00A26321" w:rsidRPr="00387C00">
        <w:rPr>
          <w:rFonts w:ascii="Times New Roman" w:eastAsia="SchoolBookSanPin" w:hAnsi="Times New Roman"/>
          <w:sz w:val="28"/>
          <w:szCs w:val="28"/>
          <w:lang w:val="ru-RU"/>
        </w:rPr>
        <w:t>и взаимодействи</w:t>
      </w:r>
      <w:r w:rsidR="005C2BF7" w:rsidRPr="00387C00">
        <w:rPr>
          <w:rFonts w:ascii="Times New Roman" w:eastAsia="SchoolBookSanPin" w:hAnsi="Times New Roman"/>
          <w:sz w:val="28"/>
          <w:szCs w:val="28"/>
          <w:lang w:val="ru-RU"/>
        </w:rPr>
        <w:t>я</w:t>
      </w:r>
      <w:r w:rsidR="00A26321" w:rsidRPr="00387C00">
        <w:rPr>
          <w:rFonts w:ascii="Times New Roman" w:eastAsia="SchoolBookSanPin" w:hAnsi="Times New Roman"/>
          <w:sz w:val="28"/>
          <w:szCs w:val="28"/>
          <w:lang w:val="ru-RU"/>
        </w:rPr>
        <w:t xml:space="preserve"> между освоением предметного содержания обучения и достижениями обучающегося </w:t>
      </w:r>
      <w:r w:rsidRPr="00387C00">
        <w:rPr>
          <w:rFonts w:ascii="Times New Roman" w:eastAsia="SchoolBookSanPin" w:hAnsi="Times New Roman"/>
          <w:sz w:val="28"/>
          <w:szCs w:val="28"/>
          <w:lang w:val="ru-RU"/>
        </w:rPr>
        <w:br/>
      </w:r>
      <w:r w:rsidR="00A26321" w:rsidRPr="00387C00">
        <w:rPr>
          <w:rFonts w:ascii="Times New Roman" w:eastAsia="SchoolBookSanPin" w:hAnsi="Times New Roman"/>
          <w:sz w:val="28"/>
          <w:szCs w:val="28"/>
          <w:lang w:val="ru-RU"/>
        </w:rPr>
        <w:t xml:space="preserve">в области метапредметных результатов. </w:t>
      </w:r>
      <w:r w:rsidR="00A26321" w:rsidRPr="00387C00">
        <w:rPr>
          <w:rFonts w:ascii="Times New Roman" w:eastAsia="SchoolBookSanPin" w:hAnsi="Times New Roman"/>
          <w:b/>
          <w:sz w:val="28"/>
          <w:szCs w:val="28"/>
          <w:lang w:val="ru-RU"/>
        </w:rPr>
        <w:t xml:space="preserve">Это взаимодействие проявляется </w:t>
      </w:r>
      <w:r w:rsidRPr="00387C00">
        <w:rPr>
          <w:rFonts w:ascii="Times New Roman" w:eastAsia="SchoolBookSanPin" w:hAnsi="Times New Roman"/>
          <w:b/>
          <w:sz w:val="28"/>
          <w:szCs w:val="28"/>
          <w:lang w:val="ru-RU"/>
        </w:rPr>
        <w:br/>
      </w:r>
      <w:r w:rsidR="00A26321" w:rsidRPr="00387C00">
        <w:rPr>
          <w:rFonts w:ascii="Times New Roman" w:eastAsia="SchoolBookSanPin" w:hAnsi="Times New Roman"/>
          <w:b/>
          <w:sz w:val="28"/>
          <w:szCs w:val="28"/>
          <w:lang w:val="ru-RU"/>
        </w:rPr>
        <w:t>в следующем:</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предметные знания, умения и способы деятельности являются содержательной основой становления УУД;</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развивающиеся УУД обеспечивают протекание учебного процесса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образовательного процесса);</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составляющих его операций</w:t>
      </w:r>
      <w:r w:rsidR="005C2BF7" w:rsidRPr="00641E93">
        <w:rPr>
          <w:rFonts w:ascii="Times New Roman" w:eastAsia="SchoolBookSanPin" w:hAnsi="Times New Roman"/>
          <w:sz w:val="28"/>
          <w:szCs w:val="28"/>
          <w:lang w:val="ru-RU"/>
        </w:rPr>
        <w:t xml:space="preserve">, что </w:t>
      </w:r>
      <w:r w:rsidRPr="00641E93">
        <w:rPr>
          <w:rFonts w:ascii="Times New Roman" w:eastAsia="SchoolBookSanPin" w:hAnsi="Times New Roman"/>
          <w:sz w:val="28"/>
          <w:szCs w:val="28"/>
          <w:lang w:val="ru-RU"/>
        </w:rPr>
        <w:t>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вариативному восприятию предметного содержания в условиях реального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виртуального представления экранных (виртуальных) моделей изучаемых объектов, сюжетов, процессов.</w:t>
      </w:r>
    </w:p>
    <w:p w:rsidR="00387C00" w:rsidRDefault="00387C00" w:rsidP="00387C00">
      <w:pPr>
        <w:spacing w:after="0" w:line="240" w:lineRule="auto"/>
        <w:ind w:firstLine="709"/>
        <w:jc w:val="center"/>
        <w:rPr>
          <w:rFonts w:ascii="Times New Roman" w:eastAsia="Times New Roman" w:hAnsi="Times New Roman"/>
          <w:color w:val="000000"/>
          <w:sz w:val="28"/>
          <w:szCs w:val="26"/>
          <w:lang w:val="ru-RU" w:eastAsia="ru-RU"/>
        </w:rPr>
      </w:pPr>
    </w:p>
    <w:p w:rsidR="00387C00" w:rsidRPr="00387C00" w:rsidRDefault="00387C00" w:rsidP="00387C00">
      <w:pPr>
        <w:spacing w:after="0" w:line="240" w:lineRule="auto"/>
        <w:ind w:firstLine="709"/>
        <w:jc w:val="center"/>
        <w:rPr>
          <w:rFonts w:ascii="Times New Roman" w:eastAsia="SchoolBookSanPin" w:hAnsi="Times New Roman"/>
          <w:b/>
          <w:bCs/>
          <w:sz w:val="32"/>
          <w:szCs w:val="28"/>
          <w:lang w:val="ru-RU"/>
        </w:rPr>
      </w:pPr>
      <w:r w:rsidRPr="00387C00">
        <w:rPr>
          <w:rFonts w:ascii="Times New Roman" w:eastAsia="Times New Roman" w:hAnsi="Times New Roman"/>
          <w:b/>
          <w:color w:val="000000"/>
          <w:sz w:val="28"/>
          <w:szCs w:val="26"/>
          <w:lang w:val="ru-RU" w:eastAsia="ru-RU"/>
        </w:rPr>
        <w:t>Характеристик</w:t>
      </w:r>
      <w:r>
        <w:rPr>
          <w:rFonts w:ascii="Times New Roman" w:eastAsia="Times New Roman" w:hAnsi="Times New Roman"/>
          <w:b/>
          <w:color w:val="000000"/>
          <w:sz w:val="28"/>
          <w:szCs w:val="26"/>
          <w:lang w:val="ru-RU" w:eastAsia="ru-RU"/>
        </w:rPr>
        <w:t>а</w:t>
      </w:r>
      <w:r w:rsidRPr="00387C00">
        <w:rPr>
          <w:rFonts w:ascii="Times New Roman" w:eastAsia="Times New Roman" w:hAnsi="Times New Roman"/>
          <w:b/>
          <w:color w:val="000000"/>
          <w:sz w:val="28"/>
          <w:szCs w:val="26"/>
          <w:lang w:val="ru-RU" w:eastAsia="ru-RU"/>
        </w:rPr>
        <w:t xml:space="preserve"> регулятивных, познавательных, коммуникативных универсальных учебных действий обучающихся</w:t>
      </w:r>
    </w:p>
    <w:p w:rsidR="00387C00" w:rsidRDefault="00387C00" w:rsidP="00AA668D">
      <w:pPr>
        <w:spacing w:after="0" w:line="240" w:lineRule="auto"/>
        <w:ind w:firstLine="709"/>
        <w:jc w:val="both"/>
        <w:rPr>
          <w:rFonts w:ascii="Times New Roman" w:eastAsia="SchoolBookSanPin" w:hAnsi="Times New Roman"/>
          <w:bCs/>
          <w:sz w:val="28"/>
          <w:szCs w:val="28"/>
          <w:lang w:val="ru-RU"/>
        </w:rPr>
      </w:pPr>
    </w:p>
    <w:p w:rsidR="00387C00" w:rsidRDefault="00387C00" w:rsidP="00387C00">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Регулятивные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 это совокупность учебных операций, обеспечивающих становление рефлексивных качеств субъекта учебной деятельности (на уровне начального общего образованияих формирование осуществляется на пропедевтическом уровне). </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Выделяются шесть групп операций:</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1) принимать и удерживать учебную задачу;</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планировать её решение;</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контролировать полученный результат деятельности;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4) контролировать процесс деятельности, его соответствие выбранному способу;</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5) предвидеть (прогнозировать) трудности и ошибки при решении данной учебной задачи;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6) корректировать при необходимости процесс деятельности.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387C00" w:rsidRDefault="00387C00" w:rsidP="00387C00">
      <w:pPr>
        <w:spacing w:after="0" w:line="240" w:lineRule="auto"/>
        <w:jc w:val="both"/>
        <w:rPr>
          <w:rFonts w:ascii="Times New Roman" w:eastAsia="SchoolBookSanPin" w:hAnsi="Times New Roman"/>
          <w:b/>
          <w:bCs/>
          <w:sz w:val="28"/>
          <w:szCs w:val="28"/>
          <w:lang w:val="ru-RU"/>
        </w:rPr>
      </w:pP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Познавательные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представляют совокупность операций, участвующих в учебно-познавательной деятельности. К ним относятся: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B42DE5" w:rsidP="00AA668D">
      <w:pPr>
        <w:spacing w:after="0" w:line="240" w:lineRule="auto"/>
        <w:ind w:firstLine="709"/>
        <w:jc w:val="both"/>
        <w:rPr>
          <w:rFonts w:ascii="Times New Roman" w:eastAsia="SchoolBookSanPin" w:hAnsi="Times New Roman"/>
          <w:color w:val="FF0000"/>
          <w:sz w:val="28"/>
          <w:szCs w:val="28"/>
          <w:lang w:val="ru-RU"/>
        </w:rPr>
      </w:pPr>
      <w:r w:rsidRPr="00641E93">
        <w:rPr>
          <w:rFonts w:ascii="Times New Roman" w:eastAsia="SchoolBookSanPin" w:hAnsi="Times New Roman"/>
          <w:sz w:val="28"/>
          <w:szCs w:val="28"/>
          <w:lang w:val="ru-RU"/>
        </w:rPr>
        <w:t xml:space="preserve">базовые </w:t>
      </w:r>
      <w:r w:rsidR="00A26321" w:rsidRPr="00641E93">
        <w:rPr>
          <w:rFonts w:ascii="Times New Roman" w:eastAsia="SchoolBookSanPin" w:hAnsi="Times New Roman"/>
          <w:sz w:val="28"/>
          <w:szCs w:val="28"/>
          <w:lang w:val="ru-RU"/>
        </w:rPr>
        <w:t xml:space="preserve">логические </w:t>
      </w:r>
      <w:r w:rsidRPr="00641E93">
        <w:rPr>
          <w:rFonts w:ascii="Times New Roman" w:eastAsia="SchoolBookSanPin" w:hAnsi="Times New Roman"/>
          <w:sz w:val="28"/>
          <w:szCs w:val="28"/>
          <w:lang w:val="ru-RU"/>
        </w:rPr>
        <w:t xml:space="preserve">и базовые исследоватльские </w:t>
      </w:r>
      <w:r w:rsidR="00A26321" w:rsidRPr="00641E93">
        <w:rPr>
          <w:rFonts w:ascii="Times New Roman" w:eastAsia="SchoolBookSanPin" w:hAnsi="Times New Roman"/>
          <w:sz w:val="28"/>
          <w:szCs w:val="28"/>
          <w:lang w:val="ru-RU"/>
        </w:rPr>
        <w:t>операции (сравнение, анализ, обобщение, классификация, сериация</w:t>
      </w:r>
      <w:r w:rsidRPr="00641E93">
        <w:rPr>
          <w:rFonts w:ascii="Times New Roman" w:eastAsia="SchoolBookSanPin" w:hAnsi="Times New Roman"/>
          <w:sz w:val="28"/>
          <w:szCs w:val="28"/>
          <w:lang w:val="ru-RU"/>
        </w:rPr>
        <w:t xml:space="preserve">, выдвижение предположений, проведение опыта, мини-исследования и </w:t>
      </w:r>
      <w:r w:rsidR="004C6D85" w:rsidRPr="00641E93">
        <w:rPr>
          <w:rFonts w:ascii="Times New Roman" w:eastAsia="SchoolBookSanPin" w:hAnsi="Times New Roman"/>
          <w:sz w:val="28"/>
          <w:szCs w:val="28"/>
          <w:lang w:val="ru-RU"/>
        </w:rPr>
        <w:t>другое</w:t>
      </w:r>
      <w:r w:rsidR="00A26321" w:rsidRPr="00641E93">
        <w:rPr>
          <w:rFonts w:ascii="Times New Roman" w:eastAsia="SchoolBookSanPin" w:hAnsi="Times New Roman"/>
          <w:sz w:val="28"/>
          <w:szCs w:val="28"/>
          <w:lang w:val="ru-RU"/>
        </w:rPr>
        <w:t>);</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Познавательные универсальные учебные действия становятся предпосылкой формирования способности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самообразованию и саморазвитию.</w:t>
      </w:r>
    </w:p>
    <w:p w:rsidR="00387C00" w:rsidRDefault="00387C00" w:rsidP="00AA668D">
      <w:pPr>
        <w:spacing w:after="0" w:line="240" w:lineRule="auto"/>
        <w:ind w:firstLine="709"/>
        <w:jc w:val="both"/>
        <w:rPr>
          <w:rFonts w:ascii="Times New Roman" w:eastAsia="SchoolBookSanPin" w:hAnsi="Times New Roman"/>
          <w:b/>
          <w:bCs/>
          <w:sz w:val="28"/>
          <w:szCs w:val="28"/>
          <w:lang w:val="ru-RU"/>
        </w:rPr>
      </w:pP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Коммуникативные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являются основанием для формирования готовности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w:t>
      </w:r>
      <w:r w:rsidR="00B42DE5" w:rsidRPr="00641E93">
        <w:rPr>
          <w:rFonts w:ascii="Times New Roman" w:eastAsia="SchoolBookSanPin" w:hAnsi="Times New Roman"/>
          <w:sz w:val="28"/>
          <w:szCs w:val="28"/>
          <w:lang w:val="ru-RU"/>
        </w:rPr>
        <w:t>, используя</w:t>
      </w:r>
      <w:r w:rsidRPr="00641E93">
        <w:rPr>
          <w:rFonts w:ascii="Times New Roman" w:eastAsia="SchoolBookSanPin" w:hAnsi="Times New Roman"/>
          <w:color w:val="FF0000"/>
          <w:sz w:val="28"/>
          <w:szCs w:val="28"/>
          <w:lang w:val="ru-RU"/>
        </w:rPr>
        <w:t xml:space="preserve"> </w:t>
      </w:r>
      <w:r w:rsidRPr="00641E93">
        <w:rPr>
          <w:rFonts w:ascii="Times New Roman" w:eastAsia="SchoolBookSanPin" w:hAnsi="Times New Roman"/>
          <w:sz w:val="28"/>
          <w:szCs w:val="28"/>
          <w:lang w:val="ru-RU"/>
        </w:rPr>
        <w:t>цифров</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образовательн</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сред</w:t>
      </w:r>
      <w:r w:rsidR="00B42DE5"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класса, </w:t>
      </w:r>
      <w:r w:rsidR="005C2BF7" w:rsidRPr="00641E93">
        <w:rPr>
          <w:rFonts w:ascii="Times New Roman" w:eastAsia="SchoolBookSanPin" w:hAnsi="Times New Roman"/>
          <w:sz w:val="28"/>
          <w:szCs w:val="28"/>
          <w:lang w:val="ru-RU"/>
        </w:rPr>
        <w:t>образовательной организации</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К</w:t>
      </w:r>
      <w:r w:rsidRPr="00641E93">
        <w:rPr>
          <w:rFonts w:ascii="Times New Roman" w:eastAsia="SchoolBookSanPin" w:hAnsi="Times New Roman"/>
          <w:sz w:val="28"/>
          <w:szCs w:val="28"/>
          <w:lang w:val="ru-RU"/>
        </w:rPr>
        <w:t>оммуникативные УУД характеризуются четырьмя группами учебных операций, обеспечивающих:</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смысловое чтение текстов разных жанров, типов, назначений; аналитическую текстовую деятельность с ними;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успешное участие обучающегося в диалогическом взаимодействии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успешную продуктивно-творческую деятельность (самостоятельное создание текстов разного типа — описания, рассуждения, повествования), создание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рабочих программах </w:t>
      </w:r>
      <w:r w:rsidR="005C2BF7" w:rsidRPr="00641E93">
        <w:rPr>
          <w:rFonts w:ascii="Times New Roman" w:eastAsia="SchoolBookSanPin" w:hAnsi="Times New Roman"/>
          <w:sz w:val="28"/>
          <w:szCs w:val="28"/>
          <w:lang w:val="ru-RU"/>
        </w:rPr>
        <w:t xml:space="preserve">учебных предметов </w:t>
      </w:r>
      <w:r w:rsidRPr="00641E93">
        <w:rPr>
          <w:rFonts w:ascii="Times New Roman" w:eastAsia="SchoolBookSanPin" w:hAnsi="Times New Roman"/>
          <w:sz w:val="28"/>
          <w:szCs w:val="28"/>
          <w:lang w:val="ru-RU"/>
        </w:rPr>
        <w:t xml:space="preserve">требования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планируемые результаты совместной деятельности выделены в специальный раздел</w:t>
      </w:r>
      <w:r w:rsidR="005C2BF7" w:rsidRPr="00641E93">
        <w:rPr>
          <w:rFonts w:ascii="Times New Roman" w:eastAsia="SchoolBookSanPin" w:hAnsi="Times New Roman"/>
          <w:sz w:val="28"/>
          <w:szCs w:val="28"/>
          <w:lang w:val="ru-RU"/>
        </w:rPr>
        <w:t>, что позволяет учителю</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осознать</w:t>
      </w:r>
      <w:r w:rsidRPr="00641E93">
        <w:rPr>
          <w:rFonts w:ascii="Times New Roman" w:eastAsia="SchoolBookSanPin" w:hAnsi="Times New Roman"/>
          <w:sz w:val="28"/>
          <w:szCs w:val="28"/>
          <w:lang w:val="ru-RU"/>
        </w:rPr>
        <w:t>, что</w:t>
      </w:r>
      <w:r w:rsidR="00B42DE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способность к результативной совместной деятельности строится на двух феноменах, участие которых обеспечивает её успешность: </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знание и применение коммуникативных форм взаимодействия (договариваться, рассуждать, находить компромиссные решения),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волевые регулятивные умения (подчиняться, уступать, объективно оценивать вклад свой и других в результат общего труда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5208E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w:t>
      </w:r>
      <w:r w:rsidR="00A26321" w:rsidRPr="00641E93">
        <w:rPr>
          <w:rFonts w:ascii="Times New Roman" w:eastAsia="SchoolBookSanPin" w:hAnsi="Times New Roman"/>
          <w:sz w:val="28"/>
          <w:szCs w:val="28"/>
          <w:lang w:val="ru-RU"/>
        </w:rPr>
        <w:t xml:space="preserve">еханизмом конструирования образовательного процесса </w:t>
      </w:r>
      <w:r w:rsidRPr="00641E93">
        <w:rPr>
          <w:rFonts w:ascii="Times New Roman" w:eastAsia="SchoolBookSanPin" w:hAnsi="Times New Roman"/>
          <w:sz w:val="28"/>
          <w:szCs w:val="28"/>
          <w:lang w:val="ru-RU"/>
        </w:rPr>
        <w:t xml:space="preserve">являются </w:t>
      </w:r>
      <w:r w:rsidR="00A26321" w:rsidRPr="00641E93">
        <w:rPr>
          <w:rFonts w:ascii="Times New Roman" w:eastAsia="SchoolBookSanPin" w:hAnsi="Times New Roman"/>
          <w:sz w:val="28"/>
          <w:szCs w:val="28"/>
          <w:lang w:val="ru-RU"/>
        </w:rPr>
        <w:t>следующие методические позиции: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w:t>
      </w:r>
      <w:r w:rsidR="005208E1"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п</w:t>
      </w:r>
      <w:r w:rsidRPr="00641E93">
        <w:rPr>
          <w:rFonts w:ascii="Times New Roman" w:eastAsia="SchoolBookSanPin" w:hAnsi="Times New Roman"/>
          <w:sz w:val="28"/>
          <w:szCs w:val="28"/>
          <w:lang w:val="ru-RU"/>
        </w:rPr>
        <w:t xml:space="preserve">едагогический работник проводит анализ содержания учебного предмета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w:t>
      </w:r>
      <w:r w:rsidR="005208E1" w:rsidRPr="00641E93">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w:t>
      </w:r>
      <w:r w:rsidR="005208E1" w:rsidRPr="00641E93">
        <w:rPr>
          <w:rFonts w:ascii="Times New Roman" w:eastAsia="SchoolBookSanPin" w:hAnsi="Times New Roman"/>
          <w:sz w:val="28"/>
          <w:szCs w:val="28"/>
          <w:lang w:val="ru-RU"/>
        </w:rPr>
        <w:t xml:space="preserve">предметов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качества универсальности на данном предметном содержании. На втором этапе подключаются другие </w:t>
      </w:r>
      <w:r w:rsidR="005208E1" w:rsidRPr="00641E93">
        <w:rPr>
          <w:rFonts w:ascii="Times New Roman" w:eastAsia="SchoolBookSanPin" w:hAnsi="Times New Roman"/>
          <w:sz w:val="28"/>
          <w:szCs w:val="28"/>
          <w:lang w:val="ru-RU"/>
        </w:rPr>
        <w:t xml:space="preserve">учебные </w:t>
      </w:r>
      <w:r w:rsidRPr="00641E93">
        <w:rPr>
          <w:rFonts w:ascii="Times New Roman" w:eastAsia="SchoolBookSanPin" w:hAnsi="Times New Roman"/>
          <w:sz w:val="28"/>
          <w:szCs w:val="28"/>
          <w:lang w:val="ru-RU"/>
        </w:rPr>
        <w:t xml:space="preserve">предметы, педагогический работник предлагает задания, требующие применения учебного действия или операций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w:t>
      </w:r>
      <w:r w:rsidR="00862B26" w:rsidRPr="00641E93">
        <w:rPr>
          <w:rFonts w:ascii="Times New Roman" w:eastAsia="SchoolBookSanPin" w:hAnsi="Times New Roman"/>
          <w:sz w:val="28"/>
          <w:szCs w:val="28"/>
          <w:lang w:val="ru-RU"/>
        </w:rPr>
        <w:t xml:space="preserve"> другое.</w:t>
      </w:r>
      <w:r w:rsidRPr="00641E93">
        <w:rPr>
          <w:rFonts w:ascii="Times New Roman" w:eastAsia="SchoolBookSanPin" w:hAnsi="Times New Roman"/>
          <w:sz w:val="28"/>
          <w:szCs w:val="28"/>
          <w:lang w:val="ru-RU"/>
        </w:rPr>
        <w:t xml:space="preserve"> Педагогический работник делает вывод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о том, что универсальность (независимость от конкретного содержания)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свойство учебного действия сформировалась</w:t>
      </w:r>
      <w:r w:rsidR="0065147D">
        <w:rPr>
          <w:rFonts w:ascii="Times New Roman" w:eastAsia="SchoolBookSanPin" w:hAnsi="Times New Roman"/>
          <w:sz w:val="28"/>
          <w:szCs w:val="28"/>
          <w:lang w:val="ru-RU"/>
        </w:rPr>
        <w:t>;</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спользуются виды деятельности, которые в особой мере провоцируют применение универсальных действий: поисковая, в том </w:t>
      </w:r>
      <w:r w:rsidRPr="0065147D">
        <w:rPr>
          <w:rFonts w:ascii="Times New Roman" w:eastAsia="SchoolBookSanPin" w:hAnsi="Times New Roman"/>
          <w:sz w:val="28"/>
          <w:szCs w:val="28"/>
          <w:lang w:val="ru-RU"/>
        </w:rPr>
        <w:t xml:space="preserve">числе с использованием </w:t>
      </w:r>
      <w:r w:rsidR="0065147D" w:rsidRPr="0065147D">
        <w:rPr>
          <w:rFonts w:ascii="Times New Roman" w:eastAsia="SchoolBookSanPin" w:hAnsi="Times New Roman"/>
          <w:sz w:val="28"/>
          <w:szCs w:val="28"/>
          <w:lang w:val="ru-RU"/>
        </w:rPr>
        <w:lastRenderedPageBreak/>
        <w:t xml:space="preserve">электронных образовательных и </w:t>
      </w:r>
      <w:r w:rsidRPr="0065147D">
        <w:rPr>
          <w:rFonts w:ascii="Times New Roman" w:eastAsia="SchoolBookSanPin" w:hAnsi="Times New Roman"/>
          <w:sz w:val="28"/>
          <w:szCs w:val="28"/>
          <w:lang w:val="ru-RU"/>
        </w:rPr>
        <w:t>информационн</w:t>
      </w:r>
      <w:r w:rsidR="0065147D" w:rsidRPr="0065147D">
        <w:rPr>
          <w:rFonts w:ascii="Times New Roman" w:eastAsia="SchoolBookSanPin" w:hAnsi="Times New Roman"/>
          <w:sz w:val="28"/>
          <w:szCs w:val="28"/>
          <w:lang w:val="ru-RU"/>
        </w:rPr>
        <w:t>ых</w:t>
      </w:r>
      <w:r w:rsidRPr="0065147D">
        <w:rPr>
          <w:rFonts w:ascii="Times New Roman" w:eastAsia="SchoolBookSanPin" w:hAnsi="Times New Roman"/>
          <w:sz w:val="28"/>
          <w:szCs w:val="28"/>
          <w:lang w:val="ru-RU"/>
        </w:rPr>
        <w:t xml:space="preserve"> ресурс</w:t>
      </w:r>
      <w:r w:rsidR="0065147D" w:rsidRPr="0065147D">
        <w:rPr>
          <w:rFonts w:ascii="Times New Roman" w:eastAsia="SchoolBookSanPin" w:hAnsi="Times New Roman"/>
          <w:sz w:val="28"/>
          <w:szCs w:val="28"/>
          <w:lang w:val="ru-RU"/>
        </w:rPr>
        <w:t>ов</w:t>
      </w:r>
      <w:r w:rsidRPr="00641E93">
        <w:rPr>
          <w:rFonts w:ascii="Times New Roman" w:eastAsia="SchoolBookSanPin" w:hAnsi="Times New Roman"/>
          <w:sz w:val="28"/>
          <w:szCs w:val="28"/>
          <w:lang w:val="ru-RU"/>
        </w:rPr>
        <w:t xml:space="preserve"> </w:t>
      </w:r>
      <w:r w:rsidR="005D2BBA"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5D2BBA"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исследовательская, творческая деятельность, в том числе с использованием экранных моделей изучаемых объектов или процессов</w:t>
      </w:r>
      <w:r w:rsidR="00862B26" w:rsidRPr="00641E93">
        <w:rPr>
          <w:rFonts w:ascii="Times New Roman" w:eastAsia="SchoolBookSanPin" w:hAnsi="Times New Roman"/>
          <w:sz w:val="28"/>
          <w:szCs w:val="28"/>
          <w:lang w:val="ru-RU"/>
        </w:rPr>
        <w:t>, что позволяет</w:t>
      </w:r>
      <w:r w:rsidRPr="00641E93">
        <w:rPr>
          <w:rFonts w:ascii="Times New Roman" w:eastAsia="SchoolBookSanPin" w:hAnsi="Times New Roman"/>
          <w:sz w:val="28"/>
          <w:szCs w:val="28"/>
          <w:lang w:val="ru-RU"/>
        </w:rPr>
        <w:t xml:space="preserve"> учител</w:t>
      </w:r>
      <w:r w:rsidR="00862B26" w:rsidRPr="00641E93">
        <w:rPr>
          <w:rFonts w:ascii="Times New Roman" w:eastAsia="SchoolBookSanPin" w:hAnsi="Times New Roman"/>
          <w:sz w:val="28"/>
          <w:szCs w:val="28"/>
          <w:lang w:val="ru-RU"/>
        </w:rPr>
        <w:t>ю</w:t>
      </w:r>
      <w:r w:rsidRPr="00641E93">
        <w:rPr>
          <w:rFonts w:ascii="Times New Roman" w:eastAsia="SchoolBookSanPin" w:hAnsi="Times New Roman"/>
          <w:sz w:val="28"/>
          <w:szCs w:val="28"/>
          <w:lang w:val="ru-RU"/>
        </w:rPr>
        <w:t xml:space="preserve">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w:t>
      </w:r>
      <w:r w:rsidR="00862B26"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 запомнить образец и каждый раз вспоминать его при решении учебной задачи. В таких условиях изучения </w:t>
      </w:r>
      <w:r w:rsidR="00862B26" w:rsidRPr="00641E93">
        <w:rPr>
          <w:rFonts w:ascii="Times New Roman" w:eastAsia="SchoolBookSanPin" w:hAnsi="Times New Roman"/>
          <w:sz w:val="28"/>
          <w:szCs w:val="28"/>
          <w:lang w:val="ru-RU"/>
        </w:rPr>
        <w:t xml:space="preserve">учебных </w:t>
      </w:r>
      <w:r w:rsidRPr="00641E93">
        <w:rPr>
          <w:rFonts w:ascii="Times New Roman" w:eastAsia="SchoolBookSanPin" w:hAnsi="Times New Roman"/>
          <w:sz w:val="28"/>
          <w:szCs w:val="28"/>
          <w:lang w:val="ru-RU"/>
        </w:rPr>
        <w:t xml:space="preserve">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исследовательская деятельность развивают способность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диалогу, обсуждению проблем, разрешению возникших противоречий в точках зрения. Поисковая и исследовательская деятельность может осуществляться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w:t>
      </w:r>
      <w:r w:rsidR="00B42DE5"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w:t>
      </w:r>
      <w:r w:rsidR="00862B26" w:rsidRPr="00641E93">
        <w:rPr>
          <w:rFonts w:ascii="Times New Roman" w:eastAsia="SchoolBookSanPin" w:hAnsi="Times New Roman"/>
          <w:sz w:val="28"/>
          <w:szCs w:val="28"/>
          <w:lang w:val="ru-RU"/>
        </w:rPr>
        <w:t xml:space="preserve">учебным </w:t>
      </w:r>
      <w:r w:rsidRPr="00641E93">
        <w:rPr>
          <w:rFonts w:ascii="Times New Roman" w:eastAsia="SchoolBookSanPin" w:hAnsi="Times New Roman"/>
          <w:sz w:val="28"/>
          <w:szCs w:val="28"/>
          <w:lang w:val="ru-RU"/>
        </w:rPr>
        <w:t>предметам, то универсальность учебного действия формируется успешно и быстро.</w:t>
      </w:r>
    </w:p>
    <w:p w:rsidR="0065147D"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На первых этапах указанная работа организуется</w:t>
      </w:r>
      <w:r w:rsidRPr="00641E93">
        <w:rPr>
          <w:rFonts w:ascii="Times New Roman" w:eastAsia="SchoolBookSanPin" w:hAnsi="Times New Roman"/>
          <w:sz w:val="28"/>
          <w:szCs w:val="28"/>
          <w:lang w:val="ru-RU"/>
        </w:rPr>
        <w:t xml:space="preserve"> коллективно, вместе с учителем, выстраивают</w:t>
      </w:r>
      <w:r w:rsidR="00862B26" w:rsidRPr="00641E93">
        <w:rPr>
          <w:rFonts w:ascii="Times New Roman" w:eastAsia="SchoolBookSanPin" w:hAnsi="Times New Roman"/>
          <w:sz w:val="28"/>
          <w:szCs w:val="28"/>
          <w:lang w:val="ru-RU"/>
        </w:rPr>
        <w:t>ся</w:t>
      </w:r>
      <w:r w:rsidRPr="00641E93">
        <w:rPr>
          <w:rFonts w:ascii="Times New Roman" w:eastAsia="SchoolBookSanPin" w:hAnsi="Times New Roman"/>
          <w:sz w:val="28"/>
          <w:szCs w:val="28"/>
          <w:lang w:val="ru-RU"/>
        </w:rPr>
        <w:t xml:space="preserve"> пошаговые операции, постепенно </w:t>
      </w:r>
      <w:r w:rsidR="00862B26" w:rsidRPr="00641E93">
        <w:rPr>
          <w:rFonts w:ascii="Times New Roman" w:eastAsia="SchoolBookSanPin" w:hAnsi="Times New Roman"/>
          <w:sz w:val="28"/>
          <w:szCs w:val="28"/>
          <w:lang w:val="ru-RU"/>
        </w:rPr>
        <w:t>обучающиеся</w:t>
      </w:r>
      <w:r w:rsidRPr="00641E93">
        <w:rPr>
          <w:rFonts w:ascii="Times New Roman" w:eastAsia="SchoolBookSanPin" w:hAnsi="Times New Roman"/>
          <w:sz w:val="28"/>
          <w:szCs w:val="28"/>
          <w:lang w:val="ru-RU"/>
        </w:rPr>
        <w:t xml:space="preserve"> учатся выполнять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процесс контроля: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от совместных действий с учителем обучающиеся переходят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самостоятельным аналитическим оценкам; </w:t>
      </w:r>
    </w:p>
    <w:p w:rsidR="00A26321" w:rsidRPr="00641E93" w:rsidRDefault="00150A9D"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в</w:t>
      </w:r>
      <w:r w:rsidR="00A26321" w:rsidRPr="00641E93">
        <w:rPr>
          <w:rFonts w:ascii="Times New Roman" w:eastAsia="SchoolBookSanPin" w:hAnsi="Times New Roman"/>
          <w:sz w:val="28"/>
          <w:szCs w:val="28"/>
          <w:lang w:val="ru-RU"/>
        </w:rPr>
        <w:t xml:space="preserve">ыполняющий задание осваивает два вида контроля — результата и процесса деятельности; </w:t>
      </w:r>
    </w:p>
    <w:p w:rsidR="00862B26"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 соответствующей методической поддержкой исправления самим обучающим</w:t>
      </w:r>
      <w:r w:rsidR="00862B26" w:rsidRPr="00641E93">
        <w:rPr>
          <w:rFonts w:ascii="Times New Roman" w:eastAsia="SchoolBookSanPin" w:hAnsi="Times New Roman"/>
          <w:sz w:val="28"/>
          <w:szCs w:val="28"/>
          <w:lang w:val="ru-RU"/>
        </w:rPr>
        <w:t>ся своих ошибок.</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Описанная </w:t>
      </w:r>
      <w:r w:rsidR="00A26321" w:rsidRPr="00641E93">
        <w:rPr>
          <w:rFonts w:ascii="Times New Roman" w:eastAsia="SchoolBookSanPin" w:hAnsi="Times New Roman"/>
          <w:sz w:val="28"/>
          <w:szCs w:val="28"/>
          <w:lang w:val="ru-RU"/>
        </w:rPr>
        <w:t xml:space="preserve">технология обучения в рамках совместно-распределительной деятельности развивает способность </w:t>
      </w:r>
      <w:r w:rsidRPr="00641E93">
        <w:rPr>
          <w:rFonts w:ascii="Times New Roman" w:eastAsia="SchoolBookSanPin" w:hAnsi="Times New Roman"/>
          <w:sz w:val="28"/>
          <w:szCs w:val="28"/>
          <w:lang w:val="ru-RU"/>
        </w:rPr>
        <w:t>обучающихся</w:t>
      </w:r>
      <w:r w:rsidR="00A26321" w:rsidRPr="00641E93">
        <w:rPr>
          <w:rFonts w:ascii="Times New Roman" w:eastAsia="SchoolBookSanPin" w:hAnsi="Times New Roman"/>
          <w:sz w:val="28"/>
          <w:szCs w:val="28"/>
          <w:lang w:val="ru-RU"/>
        </w:rPr>
        <w:t xml:space="preserve"> работать не только в типовых учебных ситуациях, но и в новых нестандартных ситуациях. </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w:t>
      </w:r>
      <w:r w:rsidRPr="00641E93">
        <w:rPr>
          <w:rFonts w:ascii="Times New Roman" w:eastAsia="SchoolBookSanPin" w:hAnsi="Times New Roman"/>
          <w:sz w:val="28"/>
          <w:szCs w:val="28"/>
          <w:lang w:val="ru-RU"/>
        </w:rPr>
        <w:t xml:space="preserve">предлагается </w:t>
      </w:r>
      <w:r w:rsidR="00A26321" w:rsidRPr="00641E93">
        <w:rPr>
          <w:rFonts w:ascii="Times New Roman" w:eastAsia="SchoolBookSanPin" w:hAnsi="Times New Roman"/>
          <w:sz w:val="28"/>
          <w:szCs w:val="28"/>
          <w:lang w:val="ru-RU"/>
        </w:rPr>
        <w:t xml:space="preserve">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и видоизменять их таким образом, чтобы привести их к сходству или похожести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с другими.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Классификация как универсальное учебное действие включает: анализ свойств объектов, которые подлежат классификации; сравнение выделенных свойств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w:t>
      </w:r>
      <w:r w:rsidR="00862B26" w:rsidRPr="00641E93">
        <w:rPr>
          <w:rFonts w:ascii="Times New Roman" w:eastAsia="SchoolBookSanPin" w:hAnsi="Times New Roman"/>
          <w:sz w:val="28"/>
          <w:szCs w:val="28"/>
          <w:lang w:val="ru-RU"/>
        </w:rPr>
        <w:t>предлагается</w:t>
      </w:r>
      <w:r w:rsidRPr="00641E93">
        <w:rPr>
          <w:rFonts w:ascii="Times New Roman" w:eastAsia="SchoolBookSanPin" w:hAnsi="Times New Roman"/>
          <w:sz w:val="28"/>
          <w:szCs w:val="28"/>
          <w:lang w:val="ru-RU"/>
        </w:rPr>
        <w:t xml:space="preserve"> (в условиях экранного представления моделей объектов) </w:t>
      </w:r>
      <w:r w:rsidR="00862B26" w:rsidRPr="00641E93">
        <w:rPr>
          <w:rFonts w:ascii="Times New Roman" w:eastAsia="SchoolBookSanPin" w:hAnsi="Times New Roman"/>
          <w:sz w:val="28"/>
          <w:szCs w:val="28"/>
          <w:lang w:val="ru-RU"/>
        </w:rPr>
        <w:t>б</w:t>
      </w:r>
      <w:r w:rsidRPr="00641E93">
        <w:rPr>
          <w:rFonts w:ascii="Times New Roman" w:eastAsia="SchoolBookSanPin" w:hAnsi="Times New Roman"/>
          <w:sz w:val="28"/>
          <w:szCs w:val="28"/>
          <w:lang w:val="ru-RU"/>
        </w:rPr>
        <w:t>ольшее их количество</w:t>
      </w:r>
      <w:r w:rsidR="00862B26" w:rsidRPr="00641E93">
        <w:rPr>
          <w:rFonts w:ascii="Times New Roman" w:eastAsia="SchoolBookSanPin" w:hAnsi="Times New Roman"/>
          <w:sz w:val="28"/>
          <w:szCs w:val="28"/>
          <w:lang w:val="ru-RU"/>
        </w:rPr>
        <w:t xml:space="preserve"> в отличие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от</w:t>
      </w:r>
      <w:r w:rsidRPr="00641E93">
        <w:rPr>
          <w:rFonts w:ascii="Times New Roman" w:eastAsia="SchoolBookSanPin" w:hAnsi="Times New Roman"/>
          <w:sz w:val="28"/>
          <w:szCs w:val="28"/>
          <w:lang w:val="ru-RU"/>
        </w:rPr>
        <w:t xml:space="preserve"> реальных услови</w:t>
      </w:r>
      <w:r w:rsidR="00862B26"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рассмотрения </w:t>
      </w:r>
      <w:r w:rsidR="00862B26" w:rsidRPr="00641E93">
        <w:rPr>
          <w:rFonts w:ascii="Times New Roman" w:eastAsia="SchoolBookSanPin" w:hAnsi="Times New Roman"/>
          <w:sz w:val="28"/>
          <w:szCs w:val="28"/>
          <w:lang w:val="ru-RU"/>
        </w:rPr>
        <w:t>учителем</w:t>
      </w:r>
      <w:r w:rsidRPr="00641E93">
        <w:rPr>
          <w:rFonts w:ascii="Times New Roman" w:eastAsia="SchoolBookSanPin" w:hAnsi="Times New Roman"/>
          <w:sz w:val="28"/>
          <w:szCs w:val="28"/>
          <w:lang w:val="ru-RU"/>
        </w:rPr>
        <w:t xml:space="preserve"> итогов работы.</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r w:rsidR="00862B26" w:rsidRPr="00641E93">
        <w:rPr>
          <w:rFonts w:ascii="Times New Roman" w:eastAsia="SchoolBookSanPin" w:hAnsi="Times New Roman"/>
          <w:sz w:val="28"/>
          <w:szCs w:val="28"/>
          <w:lang w:val="ru-RU"/>
        </w:rPr>
        <w:t xml:space="preserve">Обучающемуся предлагается (в условиях экранного представления моделей объектов) большее их количество в отличие от реальных условий,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сравнения предметов (объектов, явлений) и выделения их общих признаков.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этом возможна фиксация деятельности обучающегося в электронном формате для рассмотрения учителем итогов работы.</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 обучающихся чёткое представление об их универсальных свойствах, </w:t>
      </w:r>
      <w:r w:rsidR="00862B26" w:rsidRPr="00641E93">
        <w:rPr>
          <w:rFonts w:ascii="Times New Roman" w:eastAsia="SchoolBookSanPin" w:hAnsi="Times New Roman"/>
          <w:sz w:val="28"/>
          <w:szCs w:val="28"/>
          <w:lang w:val="ru-RU"/>
        </w:rPr>
        <w:t>то есть</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lastRenderedPageBreak/>
        <w:t>возможность обобщённой характеристики сущности универсального действия.</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Pr="00641E93">
        <w:rPr>
          <w:rFonts w:ascii="Times New Roman" w:eastAsia="SchoolBookSanPin" w:hAnsi="Times New Roman"/>
          <w:sz w:val="28"/>
          <w:szCs w:val="28"/>
          <w:lang w:val="ru-RU"/>
        </w:rPr>
        <w:t>П</w:t>
      </w:r>
      <w:r w:rsidR="00A26321" w:rsidRPr="00641E93">
        <w:rPr>
          <w:rFonts w:ascii="Times New Roman" w:eastAsia="SchoolBookSanPin" w:hAnsi="Times New Roman"/>
          <w:sz w:val="28"/>
          <w:szCs w:val="28"/>
          <w:lang w:val="ru-RU"/>
        </w:rPr>
        <w:t>олученные результаты не подлежат балльной оценке, так как в соответствии с закономерностями контроль</w:t>
      </w:r>
      <w:r w:rsidR="00A26321" w:rsidRPr="00641E93">
        <w:rPr>
          <w:rFonts w:ascii="Times New Roman" w:eastAsia="SchoolBookSanPin" w:hAnsi="Times New Roman"/>
          <w:color w:val="231F20"/>
          <w:sz w:val="28"/>
          <w:szCs w:val="28"/>
          <w:lang w:val="ru-RU"/>
        </w:rPr>
        <w:t xml:space="preserve">но-оценочной деятельности балльной оценкой (отметкой) оценивается результат, а не процесс деятельности. В задачу </w:t>
      </w:r>
      <w:r w:rsidR="00C92B94">
        <w:rPr>
          <w:rFonts w:ascii="Times New Roman" w:eastAsia="SchoolBookSanPin" w:hAnsi="Times New Roman"/>
          <w:color w:val="231F20"/>
          <w:sz w:val="28"/>
          <w:szCs w:val="28"/>
          <w:lang w:val="ru-RU"/>
        </w:rPr>
        <w:t>педагогического работника</w:t>
      </w:r>
      <w:r w:rsidR="00A26321" w:rsidRPr="00641E93">
        <w:rPr>
          <w:rFonts w:ascii="Times New Roman" w:eastAsia="SchoolBookSanPin" w:hAnsi="Times New Roman"/>
          <w:color w:val="231F20"/>
          <w:sz w:val="28"/>
          <w:szCs w:val="28"/>
          <w:lang w:val="ru-RU"/>
        </w:rPr>
        <w:t xml:space="preserve"> входит проанализировать вместе с обучающимся его достижения, ошибки и встретившиеся трудности. При этом результаты контрольно-оценочной деятельности, зафиксированные в электронном формате, позволят интенсифицировать работу учителя.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color w:val="231F20"/>
          <w:sz w:val="28"/>
          <w:szCs w:val="28"/>
          <w:lang w:val="ru-RU"/>
        </w:rPr>
        <w:t xml:space="preserve">В рабочих программах </w:t>
      </w:r>
      <w:r w:rsidR="00600254" w:rsidRPr="00641E93">
        <w:rPr>
          <w:rFonts w:ascii="Times New Roman" w:eastAsia="SchoolBookSanPin" w:hAnsi="Times New Roman"/>
          <w:color w:val="231F20"/>
          <w:sz w:val="28"/>
          <w:szCs w:val="28"/>
          <w:lang w:val="ru-RU"/>
        </w:rPr>
        <w:t xml:space="preserve">учебных предметов </w:t>
      </w:r>
      <w:r w:rsidRPr="00641E93">
        <w:rPr>
          <w:rFonts w:ascii="Times New Roman" w:eastAsia="SchoolBookSanPin" w:hAnsi="Times New Roman"/>
          <w:color w:val="231F20"/>
          <w:sz w:val="28"/>
          <w:szCs w:val="28"/>
          <w:lang w:val="ru-RU"/>
        </w:rPr>
        <w:t xml:space="preserve">содержание метапредметных достижений обучения представлено в разделе «Содержание обучения», которое строится по классам. В каждом классе </w:t>
      </w:r>
      <w:r w:rsidR="00600254" w:rsidRPr="00641E93">
        <w:rPr>
          <w:rFonts w:ascii="Times New Roman" w:eastAsia="SchoolBookSanPin" w:hAnsi="Times New Roman"/>
          <w:color w:val="231F20"/>
          <w:sz w:val="28"/>
          <w:szCs w:val="28"/>
          <w:lang w:val="ru-RU"/>
        </w:rPr>
        <w:t xml:space="preserve">каждого учебного предмета </w:t>
      </w:r>
      <w:r w:rsidRPr="00641E93">
        <w:rPr>
          <w:rFonts w:ascii="Times New Roman" w:eastAsia="SchoolBookSanPin" w:hAnsi="Times New Roman"/>
          <w:color w:val="231F20"/>
          <w:sz w:val="28"/>
          <w:szCs w:val="28"/>
          <w:lang w:val="ru-RU"/>
        </w:rPr>
        <w:t>выделен раздел «Универсальные учебные умения», в котором дан возможный вариант содержания всех групп УУД по каждому году обучения</w:t>
      </w:r>
      <w:r w:rsidR="00600254" w:rsidRPr="00641E93">
        <w:rPr>
          <w:rFonts w:ascii="Times New Roman" w:eastAsia="SchoolBookSanPin" w:hAnsi="Times New Roman"/>
          <w:color w:val="231F20"/>
          <w:sz w:val="28"/>
          <w:szCs w:val="28"/>
          <w:lang w:val="ru-RU"/>
        </w:rPr>
        <w:t xml:space="preserve"> на уровне начального общего образования</w:t>
      </w:r>
      <w:r w:rsidRPr="00641E93">
        <w:rPr>
          <w:rFonts w:ascii="Times New Roman" w:eastAsia="SchoolBookSanPin" w:hAnsi="Times New Roman"/>
          <w:color w:val="231F20"/>
          <w:sz w:val="28"/>
          <w:szCs w:val="28"/>
          <w:lang w:val="ru-RU"/>
        </w:rPr>
        <w:t xml:space="preserve">. В первом и втором классах определён пропедевтический уровень овладения </w:t>
      </w:r>
      <w:r w:rsidR="00600254" w:rsidRPr="00641E93">
        <w:rPr>
          <w:rFonts w:ascii="Times New Roman" w:eastAsia="SchoolBookSanPin" w:hAnsi="Times New Roman"/>
          <w:color w:val="231F20"/>
          <w:sz w:val="28"/>
          <w:szCs w:val="28"/>
          <w:lang w:val="ru-RU"/>
        </w:rPr>
        <w:t>УУД</w:t>
      </w:r>
      <w:r w:rsidRPr="00641E93">
        <w:rPr>
          <w:rFonts w:ascii="Times New Roman" w:eastAsia="SchoolBookSanPin" w:hAnsi="Times New Roman"/>
          <w:color w:val="231F20"/>
          <w:sz w:val="28"/>
          <w:szCs w:val="28"/>
          <w:lang w:val="ru-RU"/>
        </w:rPr>
        <w:t>, и только к концу второго года обучения появляются признаки универсальности.</w:t>
      </w:r>
    </w:p>
    <w:p w:rsidR="00C92B94" w:rsidRDefault="00600254" w:rsidP="00AA668D">
      <w:pPr>
        <w:spacing w:after="0" w:line="240" w:lineRule="auto"/>
        <w:ind w:firstLine="709"/>
        <w:jc w:val="both"/>
        <w:rPr>
          <w:lang w:val="ru-RU"/>
        </w:rPr>
      </w:pPr>
      <w:r w:rsidRPr="00641E93">
        <w:rPr>
          <w:rFonts w:ascii="Times New Roman" w:eastAsia="SchoolBookSanPin" w:hAnsi="Times New Roman"/>
          <w:color w:val="231F20"/>
          <w:sz w:val="28"/>
          <w:szCs w:val="28"/>
          <w:lang w:val="ru-RU"/>
        </w:rPr>
        <w:t>С</w:t>
      </w:r>
      <w:r w:rsidR="00A26321" w:rsidRPr="00641E93">
        <w:rPr>
          <w:rFonts w:ascii="Times New Roman" w:eastAsia="SchoolBookSanPin" w:hAnsi="Times New Roman"/>
          <w:color w:val="231F20"/>
          <w:sz w:val="28"/>
          <w:szCs w:val="28"/>
          <w:lang w:val="ru-RU"/>
        </w:rPr>
        <w:t xml:space="preserve">одержание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представлено </w:t>
      </w:r>
      <w:r w:rsidRPr="00641E93">
        <w:rPr>
          <w:rFonts w:ascii="Times New Roman" w:eastAsia="SchoolBookSanPin" w:hAnsi="Times New Roman"/>
          <w:color w:val="231F20"/>
          <w:sz w:val="28"/>
          <w:szCs w:val="28"/>
          <w:lang w:val="ru-RU"/>
        </w:rPr>
        <w:t xml:space="preserve">также </w:t>
      </w:r>
      <w:r w:rsidR="00A26321" w:rsidRPr="00641E93">
        <w:rPr>
          <w:rFonts w:ascii="Times New Roman" w:eastAsia="SchoolBookSanPin" w:hAnsi="Times New Roman"/>
          <w:color w:val="231F20"/>
          <w:sz w:val="28"/>
          <w:szCs w:val="28"/>
          <w:lang w:val="ru-RU"/>
        </w:rPr>
        <w:t>в разделе «Планируемые результа</w:t>
      </w:r>
      <w:r w:rsidRPr="00641E93">
        <w:rPr>
          <w:rFonts w:ascii="Times New Roman" w:eastAsia="SchoolBookSanPin" w:hAnsi="Times New Roman"/>
          <w:color w:val="231F20"/>
          <w:sz w:val="28"/>
          <w:szCs w:val="28"/>
          <w:lang w:val="ru-RU"/>
        </w:rPr>
        <w:t>ты обучения».</w:t>
      </w:r>
      <w:r w:rsidR="00A26321" w:rsidRPr="00641E93">
        <w:rPr>
          <w:rFonts w:ascii="Times New Roman" w:eastAsia="SchoolBookSanPin" w:hAnsi="Times New Roman"/>
          <w:color w:val="231F20"/>
          <w:sz w:val="28"/>
          <w:szCs w:val="28"/>
          <w:lang w:val="ru-RU"/>
        </w:rPr>
        <w:t xml:space="preserve"> Познавательные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r w:rsidRPr="00641E93">
        <w:rPr>
          <w:rFonts w:ascii="Times New Roman" w:eastAsia="SchoolBookSanPin" w:hAnsi="Times New Roman"/>
          <w:color w:val="231F20"/>
          <w:sz w:val="28"/>
          <w:szCs w:val="28"/>
          <w:lang w:val="ru-RU"/>
        </w:rPr>
        <w:t>О</w:t>
      </w:r>
      <w:r w:rsidR="00A26321" w:rsidRPr="00641E93">
        <w:rPr>
          <w:rFonts w:ascii="Times New Roman" w:eastAsia="SchoolBookSanPin" w:hAnsi="Times New Roman"/>
          <w:color w:val="231F20"/>
          <w:sz w:val="28"/>
          <w:szCs w:val="28"/>
          <w:lang w:val="ru-RU"/>
        </w:rPr>
        <w:t>тдельный раздел «Совместная деятельность»</w:t>
      </w:r>
      <w:r w:rsidRPr="00641E93">
        <w:rPr>
          <w:rFonts w:ascii="Times New Roman" w:eastAsia="SchoolBookSanPin" w:hAnsi="Times New Roman"/>
          <w:color w:val="231F20"/>
          <w:sz w:val="28"/>
          <w:szCs w:val="28"/>
          <w:lang w:val="ru-RU"/>
        </w:rPr>
        <w:t xml:space="preserve"> </w:t>
      </w:r>
      <w:r w:rsidR="00A26321" w:rsidRPr="00641E93">
        <w:rPr>
          <w:rFonts w:ascii="Times New Roman" w:eastAsia="SchoolBookSanPin" w:hAnsi="Times New Roman"/>
          <w:color w:val="231F20"/>
          <w:sz w:val="28"/>
          <w:szCs w:val="28"/>
          <w:lang w:val="ru-RU"/>
        </w:rPr>
        <w:t xml:space="preserve"> </w:t>
      </w:r>
      <w:r w:rsidRPr="00641E93">
        <w:rPr>
          <w:rFonts w:ascii="Times New Roman" w:eastAsia="SchoolBookSanPin" w:hAnsi="Times New Roman"/>
          <w:color w:val="231F20"/>
          <w:sz w:val="28"/>
          <w:szCs w:val="28"/>
          <w:lang w:val="ru-RU"/>
        </w:rPr>
        <w:t>интегрирует</w:t>
      </w:r>
      <w:r w:rsidR="00A26321" w:rsidRPr="00641E93">
        <w:rPr>
          <w:rFonts w:ascii="Times New Roman" w:eastAsia="SchoolBookSanPin" w:hAnsi="Times New Roman"/>
          <w:color w:val="231F20"/>
          <w:sz w:val="28"/>
          <w:szCs w:val="28"/>
          <w:lang w:val="ru-RU"/>
        </w:rPr>
        <w:t xml:space="preserve"> коммуникативные и регулятивные действия, необходимые для успешной совместной деятельности.</w:t>
      </w:r>
      <w:r w:rsidR="00C92B94" w:rsidRPr="00C92B94">
        <w:rPr>
          <w:lang w:val="ru-RU"/>
        </w:rPr>
        <w:t xml:space="preserve"> </w:t>
      </w:r>
    </w:p>
    <w:p w:rsidR="00AA668D" w:rsidRDefault="00AA668D" w:rsidP="00390E48">
      <w:pPr>
        <w:spacing w:after="0" w:line="360" w:lineRule="auto"/>
        <w:jc w:val="both"/>
        <w:rPr>
          <w:rFonts w:ascii="Times New Roman" w:hAnsi="Times New Roman"/>
          <w:sz w:val="28"/>
          <w:szCs w:val="28"/>
          <w:lang w:val="ru-RU"/>
        </w:rPr>
      </w:pPr>
    </w:p>
    <w:p w:rsidR="00A26321" w:rsidRPr="00AA668D" w:rsidRDefault="00C92B94" w:rsidP="00AA668D">
      <w:pPr>
        <w:spacing w:after="0" w:line="360" w:lineRule="auto"/>
        <w:ind w:firstLine="709"/>
        <w:jc w:val="center"/>
        <w:rPr>
          <w:rFonts w:ascii="Times New Roman" w:eastAsia="SchoolBookSanPin" w:hAnsi="Times New Roman"/>
          <w:b/>
          <w:color w:val="231F20"/>
          <w:sz w:val="28"/>
          <w:szCs w:val="28"/>
          <w:lang w:val="ru-RU"/>
        </w:rPr>
      </w:pPr>
      <w:r w:rsidRPr="00AA668D">
        <w:rPr>
          <w:rFonts w:ascii="Times New Roman" w:hAnsi="Times New Roman"/>
          <w:b/>
          <w:sz w:val="28"/>
          <w:szCs w:val="28"/>
          <w:lang w:val="ru-RU"/>
        </w:rPr>
        <w:t xml:space="preserve">3.3. </w:t>
      </w:r>
      <w:r w:rsidR="00AA668D" w:rsidRPr="00AA668D">
        <w:rPr>
          <w:rFonts w:ascii="Times New Roman" w:eastAsia="SchoolBookSanPin" w:hAnsi="Times New Roman"/>
          <w:b/>
          <w:color w:val="231F20"/>
          <w:sz w:val="28"/>
          <w:szCs w:val="28"/>
          <w:lang w:val="ru-RU"/>
        </w:rPr>
        <w:t>Р</w:t>
      </w:r>
      <w:r w:rsidRPr="00AA668D">
        <w:rPr>
          <w:rFonts w:ascii="Times New Roman" w:eastAsia="SchoolBookSanPin" w:hAnsi="Times New Roman"/>
          <w:b/>
          <w:color w:val="231F20"/>
          <w:sz w:val="28"/>
          <w:szCs w:val="28"/>
          <w:lang w:val="ru-RU"/>
        </w:rPr>
        <w:t>абочая программа воспитания</w:t>
      </w:r>
    </w:p>
    <w:p w:rsidR="00C92B94" w:rsidRPr="00641E93" w:rsidRDefault="00C92B94"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 xml:space="preserve">3.3.1. </w:t>
      </w:r>
      <w:r w:rsidRPr="00C92B94">
        <w:rPr>
          <w:rFonts w:ascii="Times New Roman" w:eastAsia="SchoolBookSanPin" w:hAnsi="Times New Roman"/>
          <w:color w:val="231F20"/>
          <w:sz w:val="28"/>
          <w:szCs w:val="28"/>
          <w:lang w:val="ru-RU"/>
        </w:rPr>
        <w:t>Пояснительная записка</w:t>
      </w:r>
    </w:p>
    <w:p w:rsidR="00A26321" w:rsidRPr="00641E93" w:rsidRDefault="00AA668D" w:rsidP="00BC611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Р</w:t>
      </w:r>
      <w:r w:rsidR="00A26321" w:rsidRPr="00641E93">
        <w:rPr>
          <w:rFonts w:ascii="Times New Roman" w:eastAsia="SchoolBookSanPin" w:hAnsi="Times New Roman"/>
          <w:color w:val="231F20"/>
          <w:sz w:val="28"/>
          <w:szCs w:val="28"/>
          <w:lang w:val="ru-RU"/>
        </w:rPr>
        <w:t xml:space="preserve">абочая 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w:t>
      </w:r>
      <w:r w:rsidR="00600254" w:rsidRPr="00641E93">
        <w:rPr>
          <w:rFonts w:ascii="Times New Roman" w:eastAsia="SchoolBookSanPin" w:hAnsi="Times New Roman"/>
          <w:sz w:val="28"/>
          <w:szCs w:val="28"/>
          <w:lang w:val="ru-RU"/>
        </w:rPr>
        <w:t xml:space="preserve">образовательных </w:t>
      </w:r>
      <w:r w:rsidR="00A26321" w:rsidRPr="00641E93">
        <w:rPr>
          <w:rFonts w:ascii="Times New Roman" w:eastAsia="SchoolBookSanPin" w:hAnsi="Times New Roman"/>
          <w:sz w:val="28"/>
          <w:szCs w:val="28"/>
          <w:lang w:val="ru-RU"/>
        </w:rPr>
        <w:t>организаций дошкольного и среднего профессионального образования.</w:t>
      </w:r>
    </w:p>
    <w:p w:rsidR="00A26321" w:rsidRPr="00641E93" w:rsidRDefault="00600254"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Программа</w:t>
      </w:r>
      <w:r w:rsidR="00A26321" w:rsidRPr="00641E93">
        <w:rPr>
          <w:rFonts w:ascii="Times New Roman" w:eastAsia="SchoolBookSanPin" w:hAnsi="Times New Roman"/>
          <w:sz w:val="28"/>
          <w:szCs w:val="28"/>
          <w:lang w:val="ru-RU"/>
        </w:rPr>
        <w:t xml:space="preserve">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предназначена для планирования и организации системной воспитательной деятельности; разрабатывается и утверждается </w:t>
      </w:r>
      <w:r w:rsidR="00C92B94">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w:t>
      </w:r>
      <w:r w:rsidRPr="00641E93">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к российским традиционным духовным ценностям, включая ценности своей </w:t>
      </w:r>
      <w:r w:rsidR="00A26321" w:rsidRPr="00641E93">
        <w:rPr>
          <w:rFonts w:ascii="Times New Roman" w:eastAsia="SchoolBookSanPin" w:hAnsi="Times New Roman"/>
          <w:sz w:val="28"/>
          <w:szCs w:val="28"/>
          <w:lang w:val="ru-RU"/>
        </w:rPr>
        <w:lastRenderedPageBreak/>
        <w:t>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включает три раздела: целевой, содержательный, организационный.</w:t>
      </w:r>
    </w:p>
    <w:p w:rsidR="00C92B94" w:rsidRDefault="00A26321" w:rsidP="00BC611E">
      <w:pPr>
        <w:spacing w:after="0" w:line="240" w:lineRule="auto"/>
        <w:ind w:firstLine="709"/>
        <w:jc w:val="both"/>
        <w:rPr>
          <w:lang w:val="ru-RU"/>
        </w:rPr>
      </w:pPr>
      <w:r w:rsidRPr="00641E93">
        <w:rPr>
          <w:rFonts w:ascii="Times New Roman" w:eastAsia="SchoolBookSanPin" w:hAnsi="Times New Roman"/>
          <w:sz w:val="28"/>
          <w:szCs w:val="28"/>
          <w:lang w:val="ru-RU"/>
        </w:rPr>
        <w:t xml:space="preserve">При разработке или обновлении рабочей программы воспитания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r w:rsidR="00C92B94" w:rsidRPr="00C92B94">
        <w:rPr>
          <w:lang w:val="ru-RU"/>
        </w:rPr>
        <w:t xml:space="preserve"> </w:t>
      </w:r>
    </w:p>
    <w:p w:rsidR="0011370E" w:rsidRDefault="0011370E" w:rsidP="00BC611E">
      <w:pPr>
        <w:spacing w:after="0" w:line="240" w:lineRule="auto"/>
        <w:ind w:firstLine="709"/>
        <w:jc w:val="both"/>
        <w:rPr>
          <w:rFonts w:ascii="Times New Roman" w:eastAsia="SchoolBookSanPin" w:hAnsi="Times New Roman"/>
          <w:sz w:val="28"/>
          <w:szCs w:val="28"/>
          <w:lang w:val="ru-RU"/>
        </w:rPr>
      </w:pPr>
    </w:p>
    <w:p w:rsidR="00A26321" w:rsidRPr="00641E93" w:rsidRDefault="00C92B94" w:rsidP="00BC611E">
      <w:pPr>
        <w:spacing w:after="0" w:line="240" w:lineRule="auto"/>
        <w:ind w:firstLine="709"/>
        <w:jc w:val="both"/>
        <w:rPr>
          <w:rFonts w:ascii="Times New Roman" w:eastAsia="SchoolBookSanPin" w:hAnsi="Times New Roman"/>
          <w:sz w:val="28"/>
          <w:szCs w:val="28"/>
          <w:lang w:val="ru-RU"/>
        </w:rPr>
      </w:pPr>
      <w:r w:rsidRPr="00C92B94">
        <w:rPr>
          <w:rFonts w:ascii="Times New Roman" w:eastAsia="SchoolBookSanPin" w:hAnsi="Times New Roman"/>
          <w:sz w:val="28"/>
          <w:szCs w:val="28"/>
          <w:lang w:val="ru-RU"/>
        </w:rPr>
        <w:t>3.3.2. Целевой раздел</w:t>
      </w:r>
    </w:p>
    <w:p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92B94" w:rsidRDefault="00A26321" w:rsidP="00BC611E">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w:t>
      </w:r>
      <w:r w:rsidR="00C92B94">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Приоритетной задачей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современного общества, готовой к мирному созиданию и защите Родины.</w:t>
      </w:r>
      <w:r w:rsidR="00C92B94" w:rsidRPr="00C92B94">
        <w:rPr>
          <w:rFonts w:eastAsia="OfficinaSansBoldITC"/>
          <w:b/>
          <w:sz w:val="28"/>
          <w:szCs w:val="28"/>
          <w:lang w:val="ru-RU"/>
        </w:rPr>
        <w:t xml:space="preserve"> </w:t>
      </w:r>
    </w:p>
    <w:p w:rsidR="0011370E" w:rsidRDefault="0011370E" w:rsidP="00956950">
      <w:pPr>
        <w:spacing w:after="0" w:line="360" w:lineRule="auto"/>
        <w:ind w:firstLine="709"/>
        <w:jc w:val="both"/>
        <w:rPr>
          <w:rFonts w:ascii="Times New Roman" w:eastAsia="SchoolBookSanPin" w:hAnsi="Times New Roman"/>
          <w:sz w:val="28"/>
          <w:szCs w:val="28"/>
          <w:lang w:val="ru-RU"/>
        </w:rPr>
      </w:pPr>
    </w:p>
    <w:p w:rsidR="00A26321" w:rsidRPr="002359A5" w:rsidRDefault="00C92B94" w:rsidP="00956950">
      <w:pPr>
        <w:spacing w:after="0" w:line="360" w:lineRule="auto"/>
        <w:ind w:firstLine="709"/>
        <w:jc w:val="both"/>
        <w:rPr>
          <w:rFonts w:ascii="Times New Roman" w:eastAsia="SchoolBookSanPin" w:hAnsi="Times New Roman"/>
          <w:b/>
          <w:sz w:val="28"/>
          <w:szCs w:val="28"/>
          <w:lang w:val="ru-RU"/>
        </w:rPr>
      </w:pPr>
      <w:r w:rsidRPr="002359A5">
        <w:rPr>
          <w:rFonts w:ascii="Times New Roman" w:eastAsia="SchoolBookSanPin" w:hAnsi="Times New Roman"/>
          <w:b/>
          <w:sz w:val="28"/>
          <w:szCs w:val="28"/>
          <w:lang w:val="ru-RU"/>
        </w:rPr>
        <w:t>3.3.2.1. Цель и задачи воспитания обучающихся</w:t>
      </w:r>
    </w:p>
    <w:p w:rsidR="00A26321" w:rsidRPr="00641E93" w:rsidRDefault="00C92B94" w:rsidP="0011370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Ц</w:t>
      </w:r>
      <w:r w:rsidR="00A26321" w:rsidRPr="00641E93">
        <w:rPr>
          <w:rFonts w:ascii="Times New Roman" w:eastAsia="SchoolBookSanPin" w:hAnsi="Times New Roman"/>
          <w:bCs/>
          <w:sz w:val="28"/>
          <w:szCs w:val="28"/>
          <w:lang w:val="ru-RU"/>
        </w:rPr>
        <w:t xml:space="preserve">ель воспитания </w:t>
      </w:r>
      <w:r w:rsidR="00A26321" w:rsidRPr="00641E93">
        <w:rPr>
          <w:rFonts w:ascii="Times New Roman" w:eastAsia="SchoolBookSanPin" w:hAnsi="Times New Roman"/>
          <w:sz w:val="28"/>
          <w:szCs w:val="28"/>
          <w:lang w:val="ru-RU"/>
        </w:rPr>
        <w:t xml:space="preserve">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Задачи воспитания </w:t>
      </w:r>
      <w:r w:rsidRPr="00641E93">
        <w:rPr>
          <w:rFonts w:ascii="Times New Roman" w:eastAsia="SchoolBookSanPin" w:hAnsi="Times New Roman"/>
          <w:sz w:val="28"/>
          <w:szCs w:val="28"/>
          <w:lang w:val="ru-RU"/>
        </w:rP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развитие личностных отношений к этим нормам, ценностям, традициям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 xml:space="preserve">(их освоение, принятие); приобретение соответствующего этим нормам, ценностям, традициям социокультурного опыта поведения, общения, межличностных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00C92B94">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 xml:space="preserve">.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C92B94" w:rsidRDefault="00A26321" w:rsidP="0011370E">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w:t>
      </w:r>
      <w:r w:rsidR="00C92B94">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00C92B94" w:rsidRPr="00C92B94">
        <w:rPr>
          <w:rFonts w:eastAsia="OfficinaSansBoldITC"/>
          <w:b/>
          <w:sz w:val="28"/>
          <w:szCs w:val="28"/>
          <w:lang w:val="ru-RU"/>
        </w:rPr>
        <w:t xml:space="preserve"> </w:t>
      </w:r>
    </w:p>
    <w:p w:rsidR="0011370E" w:rsidRDefault="0011370E" w:rsidP="00956950">
      <w:pPr>
        <w:spacing w:after="0" w:line="360" w:lineRule="auto"/>
        <w:ind w:firstLine="709"/>
        <w:jc w:val="both"/>
        <w:rPr>
          <w:rFonts w:ascii="Times New Roman" w:eastAsia="OfficinaSansBoldITC" w:hAnsi="Times New Roman"/>
          <w:sz w:val="28"/>
          <w:szCs w:val="28"/>
          <w:lang w:val="ru-RU"/>
        </w:rPr>
      </w:pPr>
    </w:p>
    <w:p w:rsidR="00A26321" w:rsidRPr="00FA6311" w:rsidRDefault="00C92B94" w:rsidP="00956950">
      <w:pPr>
        <w:spacing w:after="0" w:line="360" w:lineRule="auto"/>
        <w:ind w:firstLine="709"/>
        <w:jc w:val="both"/>
        <w:rPr>
          <w:rFonts w:ascii="Times New Roman" w:eastAsia="SchoolBookSanPin" w:hAnsi="Times New Roman"/>
          <w:b/>
          <w:sz w:val="28"/>
          <w:szCs w:val="28"/>
          <w:lang w:val="ru-RU"/>
        </w:rPr>
      </w:pPr>
      <w:r w:rsidRPr="00FA6311">
        <w:rPr>
          <w:rFonts w:ascii="Times New Roman" w:eastAsia="OfficinaSansBoldITC" w:hAnsi="Times New Roman"/>
          <w:b/>
          <w:sz w:val="28"/>
          <w:szCs w:val="28"/>
          <w:lang w:val="ru-RU"/>
        </w:rPr>
        <w:t xml:space="preserve">3.3.2.2. </w:t>
      </w:r>
      <w:r w:rsidRPr="00FA6311">
        <w:rPr>
          <w:rFonts w:ascii="Times New Roman" w:eastAsia="SchoolBookSanPin" w:hAnsi="Times New Roman"/>
          <w:b/>
          <w:sz w:val="28"/>
          <w:szCs w:val="28"/>
          <w:lang w:val="ru-RU"/>
        </w:rPr>
        <w:t>Направления воспитания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Pr>
          <w:rFonts w:ascii="Times New Roman" w:eastAsia="SchoolBookSanPin" w:hAnsi="Times New Roman"/>
          <w:sz w:val="28"/>
          <w:szCs w:val="28"/>
          <w:lang w:val="ru-RU"/>
        </w:rPr>
        <w:t xml:space="preserve">воспитания </w:t>
      </w:r>
      <w:r w:rsidRPr="00641E93">
        <w:rPr>
          <w:rFonts w:ascii="Times New Roman" w:eastAsia="SchoolBookSanPin" w:hAnsi="Times New Roman"/>
          <w:sz w:val="28"/>
          <w:szCs w:val="28"/>
          <w:lang w:val="ru-RU"/>
        </w:rPr>
        <w:t>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гражданское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формирование российской гражданской идентичности, принадлежности к общности граждан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народу России как источнику власти в Российском государстве и субъекту тысячелетней российской государственности, уважения к правам, свободам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обязанностям гражданина России, правовой и политической культуры;</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патриотическое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духовно-нравственное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эстетическое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физическое воспитание</w:t>
      </w:r>
      <w:r w:rsidRPr="00FA6311">
        <w:rPr>
          <w:rFonts w:ascii="Times New Roman" w:eastAsia="SchoolBookSanPin" w:hAnsi="Times New Roman"/>
          <w:b/>
          <w:sz w:val="28"/>
          <w:szCs w:val="28"/>
          <w:lang w:val="ru-RU"/>
        </w:rPr>
        <w:t xml:space="preserve">, </w:t>
      </w:r>
      <w:r w:rsidRPr="00FA6311">
        <w:rPr>
          <w:rFonts w:ascii="Times New Roman" w:eastAsia="SchoolBookSanPin" w:hAnsi="Times New Roman"/>
          <w:b/>
          <w:bCs/>
          <w:sz w:val="28"/>
          <w:szCs w:val="28"/>
          <w:lang w:val="ru-RU"/>
        </w:rPr>
        <w:t xml:space="preserve">формирование культуры здорового образа жизни </w:t>
      </w:r>
      <w:r w:rsidR="00567985" w:rsidRPr="00FA6311">
        <w:rPr>
          <w:rFonts w:ascii="Times New Roman" w:eastAsia="SchoolBookSanPin" w:hAnsi="Times New Roman"/>
          <w:b/>
          <w:bCs/>
          <w:sz w:val="28"/>
          <w:szCs w:val="28"/>
          <w:lang w:val="ru-RU"/>
        </w:rPr>
        <w:br/>
      </w:r>
      <w:r w:rsidRPr="00FA6311">
        <w:rPr>
          <w:rFonts w:ascii="Times New Roman" w:eastAsia="SchoolBookSanPin" w:hAnsi="Times New Roman"/>
          <w:b/>
          <w:bCs/>
          <w:sz w:val="28"/>
          <w:szCs w:val="28"/>
          <w:lang w:val="ru-RU"/>
        </w:rPr>
        <w:t>и эмоционального благополучия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развитие физических способностей с учётом возможностей и состояния здоровья, навыков безопасного поведения в природной </w:t>
      </w:r>
      <w:r w:rsidR="0056798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социальной среде, чрезвычайных ситуациях;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трудовое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уважения к труду, трудящимся, </w:t>
      </w:r>
      <w:r w:rsidRPr="00641E93">
        <w:rPr>
          <w:rFonts w:ascii="Times New Roman" w:eastAsia="SchoolBookSanPin" w:hAnsi="Times New Roman"/>
          <w:sz w:val="28"/>
          <w:szCs w:val="28"/>
          <w:lang w:val="ru-RU"/>
        </w:rPr>
        <w:lastRenderedPageBreak/>
        <w:t xml:space="preserve">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профессиональной деятельности;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экологическое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2B94"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ценности научного познания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стремления к познанию себя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других людей, природы и общества, к получению знаний, качественного образования с учётом личностных интересов и общественных потребностей.</w:t>
      </w:r>
      <w:r w:rsidR="00C92B94">
        <w:rPr>
          <w:rFonts w:ascii="Times New Roman" w:eastAsia="SchoolBookSanPin" w:hAnsi="Times New Roman"/>
          <w:sz w:val="28"/>
          <w:szCs w:val="28"/>
          <w:lang w:val="ru-RU"/>
        </w:rPr>
        <w:t xml:space="preserve"> </w:t>
      </w:r>
    </w:p>
    <w:p w:rsidR="00FA6311" w:rsidRDefault="00FA6311" w:rsidP="0011370E">
      <w:pPr>
        <w:spacing w:after="0" w:line="240" w:lineRule="auto"/>
        <w:ind w:firstLine="709"/>
        <w:jc w:val="both"/>
        <w:rPr>
          <w:rFonts w:ascii="Times New Roman" w:eastAsia="OfficinaSansBoldITC" w:hAnsi="Times New Roman"/>
          <w:sz w:val="28"/>
          <w:szCs w:val="28"/>
          <w:lang w:val="ru-RU"/>
        </w:rPr>
      </w:pPr>
    </w:p>
    <w:p w:rsidR="00FA6311" w:rsidRDefault="00C92B94" w:rsidP="0011370E">
      <w:pPr>
        <w:spacing w:after="0" w:line="240" w:lineRule="auto"/>
        <w:ind w:firstLine="709"/>
        <w:jc w:val="both"/>
        <w:rPr>
          <w:rFonts w:ascii="Times New Roman" w:eastAsia="SchoolBookSanPin" w:hAnsi="Times New Roman"/>
          <w:b/>
          <w:sz w:val="28"/>
          <w:szCs w:val="28"/>
          <w:lang w:val="ru-RU"/>
        </w:rPr>
      </w:pPr>
      <w:r w:rsidRPr="00FA6311">
        <w:rPr>
          <w:rFonts w:ascii="Times New Roman" w:eastAsia="OfficinaSansBoldITC" w:hAnsi="Times New Roman"/>
          <w:b/>
          <w:sz w:val="28"/>
          <w:szCs w:val="28"/>
          <w:lang w:val="ru-RU"/>
        </w:rPr>
        <w:t>3.3.2.2. Целевые ориентиры результатов воспитания</w:t>
      </w:r>
    </w:p>
    <w:p w:rsidR="00C92B94" w:rsidRPr="00FA6311" w:rsidRDefault="00C92B94" w:rsidP="0011370E">
      <w:pPr>
        <w:spacing w:after="0" w:line="240" w:lineRule="auto"/>
        <w:ind w:firstLine="709"/>
        <w:jc w:val="both"/>
        <w:rPr>
          <w:rFonts w:ascii="Times New Roman" w:eastAsia="SchoolBookSanPin" w:hAnsi="Times New Roman"/>
          <w:b/>
          <w:sz w:val="28"/>
          <w:szCs w:val="28"/>
          <w:lang w:val="ru-RU"/>
        </w:rPr>
      </w:pPr>
      <w:r w:rsidRPr="00FA6311">
        <w:rPr>
          <w:rFonts w:ascii="Times New Roman" w:eastAsia="SchoolBookSanPin" w:hAnsi="Times New Roman"/>
          <w:b/>
          <w:sz w:val="28"/>
          <w:szCs w:val="28"/>
          <w:lang w:val="ru-RU"/>
        </w:rPr>
        <w:t xml:space="preserve"> </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личностным результатам освоения обучающимися </w:t>
      </w:r>
      <w:r w:rsidR="00C92B94">
        <w:rPr>
          <w:rFonts w:ascii="Times New Roman" w:eastAsia="SchoolBookSanPin" w:hAnsi="Times New Roman"/>
          <w:sz w:val="28"/>
          <w:szCs w:val="28"/>
          <w:lang w:val="ru-RU"/>
        </w:rPr>
        <w:t>ОП НОО</w:t>
      </w:r>
      <w:r w:rsidRPr="00641E93">
        <w:rPr>
          <w:rFonts w:ascii="Times New Roman" w:eastAsia="SchoolBookSanPin" w:hAnsi="Times New Roman"/>
          <w:sz w:val="28"/>
          <w:szCs w:val="28"/>
          <w:lang w:val="ru-RU"/>
        </w:rPr>
        <w:t xml:space="preserve"> установлены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 основании этих требований в данном разделе представлены целевые ориентиры результатов в воспитании, развитии личности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достижение которых должна быть направлена деятельность педагогического коллектива для выполнения требований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Целевые ориентиры результатов воспитания на уровне начального общего образования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Гражданско-патриотическое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Знающий и любящий свою малую родину, свой край, имеющий представление о Родине — России, её территории, расположении.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принадлежность к своему народу и к общности граждан России, проявляющий уважение к своему и другим народам.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свою сопричастность к прошлому, настоящему и будущему родного края, своей Родины — России, Российского государства.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Имеющий первоначальные представления о правах и ответственности человека в обществе, гражданских правах и обязанностях.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Принимающий участие в жизни класса, общеобразовательной организации,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доступной по возрасту социально значимой деятельности.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Духовно-нравственное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каждой человеческой жизни, признающий индивидуальность и достоинство каждого человека.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Доброжелательный, проявляющий сопереживание, готовность оказывать помощь, выражающий неприятие поведения, причиняющего физический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моральный вред другим людям, уважающий старших.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Умеющий оценивать поступки с позиции их соответствия нравственным нормам, осознающий ответственность за свои поступки.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нравственную и эстетическую ценность литературы, родного языка, русского языка, проявляющий интерес к чтению.</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Эстетическое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Способный воспринимать и чувствовать прекрасное в быту, природе, искусстве, творчестве людей.</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и уважение к отечественной и мировой художественной культуре.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стремление к самовыражению в разных видах художественной деятельности, искусстве.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Физическое воспитание, формирование культуры здоровья и эмоционального благополучия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основными навыками личной и общественной гигиены, безопасного поведения в быту, природе, обществе.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Ориентированный на физическое развитие с учётом возможностей здоровья, занятия физкультурой и спортом.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Трудовое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труда в жизни человека, семьи, общества.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Проявляющий уважение к труду, людям труда, бережное отношение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результатам труда, ответственное потребление.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к разным профессиям.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Участвующий в различных видах доступного по возрасту труда, трудовой деятельности.</w:t>
      </w:r>
    </w:p>
    <w:p w:rsidR="00A26321" w:rsidRPr="00641E93" w:rsidRDefault="00A26321" w:rsidP="0011370E">
      <w:pPr>
        <w:spacing w:after="0" w:line="240" w:lineRule="auto"/>
        <w:ind w:firstLine="709"/>
        <w:jc w:val="both"/>
        <w:rPr>
          <w:rFonts w:ascii="Times New Roman" w:eastAsia="SchoolBookSanPin" w:hAnsi="Times New Roman"/>
          <w:bCs/>
          <w:sz w:val="28"/>
          <w:szCs w:val="28"/>
          <w:lang w:val="ru-RU"/>
        </w:rPr>
      </w:pPr>
      <w:r w:rsidRPr="00641E93">
        <w:rPr>
          <w:rFonts w:ascii="Times New Roman" w:eastAsia="SchoolBookSanPin" w:hAnsi="Times New Roman"/>
          <w:bCs/>
          <w:sz w:val="28"/>
          <w:szCs w:val="28"/>
          <w:lang w:val="ru-RU"/>
        </w:rPr>
        <w:t>Экологическое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ценность природы, зависимость жизни людей от природы, влияние людей на природу, окружающую среду.</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Выражающий готовность в своей деятельности придерживаться экологических норм.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Ценности научного познания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Выражающий познавательные интересы, активность, любознательность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и самостоятельность в познании, интерес и уважение к научным знаниям, науке.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26321"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Имеющий первоначальные навыки наблюдений, систематизации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осмысления опыта в естественно-научной и гуманитарной областях знания.</w:t>
      </w:r>
    </w:p>
    <w:p w:rsidR="0011370E" w:rsidRPr="00FF04F2" w:rsidRDefault="0011370E" w:rsidP="00956950">
      <w:pPr>
        <w:spacing w:after="0" w:line="360" w:lineRule="auto"/>
        <w:ind w:firstLine="709"/>
        <w:jc w:val="both"/>
        <w:rPr>
          <w:rFonts w:ascii="Times New Roman" w:eastAsia="SchoolBookSanPin" w:hAnsi="Times New Roman"/>
          <w:b/>
          <w:sz w:val="28"/>
          <w:szCs w:val="28"/>
          <w:lang w:val="ru-RU"/>
        </w:rPr>
      </w:pPr>
    </w:p>
    <w:p w:rsidR="00C92B94" w:rsidRPr="00FF04F2" w:rsidRDefault="00C92B94" w:rsidP="00956950">
      <w:pPr>
        <w:spacing w:after="0" w:line="360" w:lineRule="auto"/>
        <w:ind w:firstLine="709"/>
        <w:jc w:val="both"/>
        <w:rPr>
          <w:rFonts w:ascii="Times New Roman" w:eastAsia="SchoolBookSanPin" w:hAnsi="Times New Roman"/>
          <w:b/>
          <w:sz w:val="28"/>
          <w:szCs w:val="28"/>
          <w:lang w:val="ru-RU"/>
        </w:rPr>
      </w:pPr>
      <w:r w:rsidRPr="00FF04F2">
        <w:rPr>
          <w:rFonts w:ascii="Times New Roman" w:eastAsia="SchoolBookSanPin" w:hAnsi="Times New Roman"/>
          <w:b/>
          <w:sz w:val="28"/>
          <w:szCs w:val="28"/>
          <w:lang w:val="ru-RU"/>
        </w:rPr>
        <w:t>3.3.3. Содержательный раздел</w:t>
      </w:r>
    </w:p>
    <w:p w:rsidR="009F01BF" w:rsidRPr="00FF04F2" w:rsidRDefault="009F01BF" w:rsidP="00956950">
      <w:pPr>
        <w:spacing w:after="0" w:line="360" w:lineRule="auto"/>
        <w:ind w:firstLine="709"/>
        <w:jc w:val="both"/>
        <w:rPr>
          <w:rFonts w:ascii="Times New Roman" w:eastAsia="SchoolBookSanPin" w:hAnsi="Times New Roman"/>
          <w:b/>
          <w:sz w:val="28"/>
          <w:szCs w:val="28"/>
          <w:lang w:val="ru-RU"/>
        </w:rPr>
      </w:pPr>
      <w:r w:rsidRPr="00FF04F2">
        <w:rPr>
          <w:rFonts w:ascii="Times New Roman" w:eastAsia="SchoolBookSanPin" w:hAnsi="Times New Roman"/>
          <w:b/>
          <w:sz w:val="28"/>
          <w:szCs w:val="28"/>
          <w:lang w:val="ru-RU"/>
        </w:rPr>
        <w:t xml:space="preserve">3.3.3.1. Уклад </w:t>
      </w:r>
      <w:r w:rsidR="0011370E" w:rsidRPr="00FF04F2">
        <w:rPr>
          <w:rFonts w:ascii="Times New Roman" w:eastAsia="SchoolBookSanPin" w:hAnsi="Times New Roman"/>
          <w:b/>
          <w:sz w:val="28"/>
          <w:szCs w:val="28"/>
          <w:lang w:val="ru-RU"/>
        </w:rPr>
        <w:t>школы</w:t>
      </w:r>
      <w:r w:rsidRPr="00FF04F2">
        <w:rPr>
          <w:rFonts w:ascii="Times New Roman" w:eastAsia="SchoolBookSanPin" w:hAnsi="Times New Roman"/>
          <w:b/>
          <w:sz w:val="28"/>
          <w:szCs w:val="28"/>
          <w:lang w:val="ru-RU"/>
        </w:rPr>
        <w:t xml:space="preserve"> </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 xml:space="preserve">Уклад задаёт порядок жизни </w:t>
      </w:r>
      <w:r w:rsidR="0011370E" w:rsidRPr="00CA1937">
        <w:rPr>
          <w:rFonts w:ascii="Times New Roman" w:eastAsia="SchoolBookSanPin" w:hAnsi="Times New Roman"/>
          <w:sz w:val="28"/>
          <w:szCs w:val="28"/>
          <w:lang w:val="ru-RU"/>
        </w:rPr>
        <w:t>школы</w:t>
      </w:r>
      <w:r w:rsidRPr="00CA1937">
        <w:rPr>
          <w:rFonts w:ascii="Times New Roman" w:eastAsia="SchoolBookSanPin" w:hAnsi="Times New Roman"/>
          <w:sz w:val="28"/>
          <w:szCs w:val="28"/>
          <w:lang w:val="ru-RU"/>
        </w:rPr>
        <w:t xml:space="preserve"> и аккумулирует ключевые характеристики,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Ниже приведён перечень ряда основных и дополнительных характеристик, значимых для описания уклада, особенностей условий воспитания в общеобразовательной организации.</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Основные характеристики (целесообразно учитывать в описании):</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основные вехи истории общеобразовательной организации, выдающиеся события, деятели в её истории;</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 xml:space="preserve">«миссия» общеобразовательной организации в самосознании </w:t>
      </w:r>
      <w:r w:rsidR="00C92B94" w:rsidRPr="00CA1937">
        <w:rPr>
          <w:rFonts w:ascii="Times New Roman" w:eastAsia="SchoolBookSanPin" w:hAnsi="Times New Roman"/>
          <w:sz w:val="28"/>
          <w:szCs w:val="28"/>
          <w:lang w:val="ru-RU"/>
        </w:rPr>
        <w:br/>
      </w:r>
      <w:r w:rsidRPr="00CA1937">
        <w:rPr>
          <w:rFonts w:ascii="Times New Roman" w:eastAsia="SchoolBookSanPin" w:hAnsi="Times New Roman"/>
          <w:sz w:val="28"/>
          <w:szCs w:val="28"/>
          <w:lang w:val="ru-RU"/>
        </w:rPr>
        <w:t>её педагогического коллектива;</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 xml:space="preserve">наиболее значимые традиционные дела, события, мероприятия </w:t>
      </w:r>
      <w:r w:rsidR="00C92B94" w:rsidRPr="00CA1937">
        <w:rPr>
          <w:rFonts w:ascii="Times New Roman" w:eastAsia="SchoolBookSanPin" w:hAnsi="Times New Roman"/>
          <w:sz w:val="28"/>
          <w:szCs w:val="28"/>
          <w:lang w:val="ru-RU"/>
        </w:rPr>
        <w:br/>
      </w:r>
      <w:r w:rsidRPr="00CA1937">
        <w:rPr>
          <w:rFonts w:ascii="Times New Roman" w:eastAsia="SchoolBookSanPin" w:hAnsi="Times New Roman"/>
          <w:sz w:val="28"/>
          <w:szCs w:val="28"/>
          <w:lang w:val="ru-RU"/>
        </w:rPr>
        <w:t>в общеобразовательной организации, составляющие основу воспитательной системы;</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 xml:space="preserve">традиции и ритуалы, символика, особые нормы этикета </w:t>
      </w:r>
      <w:r w:rsidR="00C92B94" w:rsidRPr="00CA1937">
        <w:rPr>
          <w:rFonts w:ascii="Times New Roman" w:eastAsia="SchoolBookSanPin" w:hAnsi="Times New Roman"/>
          <w:sz w:val="28"/>
          <w:szCs w:val="28"/>
          <w:lang w:val="ru-RU"/>
        </w:rPr>
        <w:br/>
      </w:r>
      <w:r w:rsidRPr="00CA1937">
        <w:rPr>
          <w:rFonts w:ascii="Times New Roman" w:eastAsia="SchoolBookSanPin" w:hAnsi="Times New Roman"/>
          <w:sz w:val="28"/>
          <w:szCs w:val="28"/>
          <w:lang w:val="ru-RU"/>
        </w:rPr>
        <w:t>в общеобразовательной организации;</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социальные партнёры общеобразовательной организации, их роль, возможности</w:t>
      </w:r>
      <w:r w:rsidR="00C92B94" w:rsidRPr="00CA1937">
        <w:rPr>
          <w:rFonts w:ascii="Times New Roman" w:eastAsia="SchoolBookSanPin" w:hAnsi="Times New Roman"/>
          <w:sz w:val="28"/>
          <w:szCs w:val="28"/>
          <w:lang w:val="ru-RU"/>
        </w:rPr>
        <w:t xml:space="preserve"> </w:t>
      </w:r>
      <w:r w:rsidRPr="00CA1937">
        <w:rPr>
          <w:rFonts w:ascii="Times New Roman" w:eastAsia="SchoolBookSanPin" w:hAnsi="Times New Roman"/>
          <w:sz w:val="28"/>
          <w:szCs w:val="28"/>
          <w:lang w:val="ru-RU"/>
        </w:rPr>
        <w:t>в развитии, совершенствовании условий воспитания, воспитательной деятельности;</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 xml:space="preserve">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w:t>
      </w:r>
      <w:r w:rsidR="004C6D85" w:rsidRPr="00CA1937">
        <w:rPr>
          <w:rFonts w:ascii="Times New Roman" w:eastAsia="SchoolBookSanPin" w:hAnsi="Times New Roman"/>
          <w:sz w:val="28"/>
          <w:szCs w:val="28"/>
          <w:lang w:val="ru-RU"/>
        </w:rPr>
        <w:t>друг</w:t>
      </w:r>
      <w:r w:rsidR="002D4305" w:rsidRPr="00CA1937">
        <w:rPr>
          <w:rFonts w:ascii="Times New Roman" w:eastAsia="SchoolBookSanPin" w:hAnsi="Times New Roman"/>
          <w:sz w:val="28"/>
          <w:szCs w:val="28"/>
          <w:lang w:val="ru-RU"/>
        </w:rPr>
        <w:t>ие</w:t>
      </w:r>
      <w:r w:rsidRPr="00CA1937">
        <w:rPr>
          <w:rFonts w:ascii="Times New Roman" w:eastAsia="SchoolBookSanPin" w:hAnsi="Times New Roman"/>
          <w:sz w:val="28"/>
          <w:szCs w:val="28"/>
          <w:lang w:val="ru-RU"/>
        </w:rPr>
        <w:t>), включённые в систему воспитательной деятельности;</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 xml:space="preserve">реализуемые инновационные, перспективные воспитательные практики, определяющие «уникальность» общеобразовательной организации; результаты </w:t>
      </w:r>
      <w:r w:rsidR="00C92B94" w:rsidRPr="00CA1937">
        <w:rPr>
          <w:rFonts w:ascii="Times New Roman" w:eastAsia="SchoolBookSanPin" w:hAnsi="Times New Roman"/>
          <w:sz w:val="28"/>
          <w:szCs w:val="28"/>
          <w:lang w:val="ru-RU"/>
        </w:rPr>
        <w:br/>
      </w:r>
      <w:r w:rsidRPr="00CA1937">
        <w:rPr>
          <w:rFonts w:ascii="Times New Roman" w:eastAsia="SchoolBookSanPin" w:hAnsi="Times New Roman"/>
          <w:sz w:val="28"/>
          <w:szCs w:val="28"/>
          <w:lang w:val="ru-RU"/>
        </w:rPr>
        <w:t>их реализации, трансляции в системе образования;</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Дополнительные характеристики (могут учитываться в описании):</w:t>
      </w:r>
    </w:p>
    <w:p w:rsidR="00A26321" w:rsidRPr="00CA1937" w:rsidRDefault="00A26321" w:rsidP="0011370E">
      <w:pPr>
        <w:tabs>
          <w:tab w:val="left" w:pos="940"/>
        </w:tabs>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lastRenderedPageBreak/>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w:t>
      </w:r>
      <w:r w:rsidR="00C92B94" w:rsidRPr="00CA1937">
        <w:rPr>
          <w:rFonts w:ascii="Times New Roman" w:eastAsia="SchoolBookSanPin" w:hAnsi="Times New Roman"/>
          <w:sz w:val="28"/>
          <w:szCs w:val="28"/>
          <w:lang w:val="ru-RU"/>
        </w:rPr>
        <w:br/>
      </w:r>
      <w:r w:rsidR="009F01BF" w:rsidRPr="00CA1937">
        <w:rPr>
          <w:rFonts w:ascii="Times New Roman" w:eastAsia="SchoolBookSanPin" w:hAnsi="Times New Roman"/>
          <w:sz w:val="28"/>
          <w:szCs w:val="28"/>
          <w:lang w:val="ru-RU"/>
        </w:rPr>
        <w:t xml:space="preserve">обучающихся </w:t>
      </w:r>
      <w:r w:rsidRPr="00CA1937">
        <w:rPr>
          <w:rFonts w:ascii="Times New Roman" w:eastAsia="SchoolBookSanPin" w:hAnsi="Times New Roman"/>
          <w:sz w:val="28"/>
          <w:szCs w:val="28"/>
          <w:lang w:val="ru-RU"/>
        </w:rPr>
        <w:t xml:space="preserve">с ОВЗ, находящихся в трудной жизненной ситуации и </w:t>
      </w:r>
      <w:r w:rsidR="004C6D85" w:rsidRPr="00CA1937">
        <w:rPr>
          <w:rFonts w:ascii="Times New Roman" w:eastAsia="SchoolBookSanPin" w:hAnsi="Times New Roman"/>
          <w:sz w:val="28"/>
          <w:szCs w:val="28"/>
          <w:lang w:val="ru-RU"/>
        </w:rPr>
        <w:t>другое</w:t>
      </w:r>
      <w:r w:rsidRPr="00CA1937">
        <w:rPr>
          <w:rFonts w:ascii="Times New Roman" w:eastAsia="SchoolBookSanPin" w:hAnsi="Times New Roman"/>
          <w:sz w:val="28"/>
          <w:szCs w:val="28"/>
          <w:lang w:val="ru-RU"/>
        </w:rPr>
        <w:t>;</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 xml:space="preserve">организационно-правовая форма общеобразовательной организации, наличие разных уровней общего образования, направленность образовательных программ, </w:t>
      </w:r>
      <w:r w:rsidR="009F01BF" w:rsidRPr="00CA1937">
        <w:rPr>
          <w:rFonts w:ascii="Times New Roman" w:eastAsia="SchoolBookSanPin" w:hAnsi="Times New Roman"/>
          <w:sz w:val="28"/>
          <w:szCs w:val="28"/>
          <w:lang w:val="ru-RU"/>
        </w:rPr>
        <w:br/>
      </w:r>
      <w:r w:rsidRPr="00CA1937">
        <w:rPr>
          <w:rFonts w:ascii="Times New Roman" w:eastAsia="SchoolBookSanPin" w:hAnsi="Times New Roman"/>
          <w:sz w:val="28"/>
          <w:szCs w:val="28"/>
          <w:lang w:val="ru-RU"/>
        </w:rPr>
        <w:t>в том числе наличие образовательных программ с углублённым изучением учебных предметов;</w:t>
      </w:r>
    </w:p>
    <w:p w:rsidR="00A26321" w:rsidRPr="00CA1937" w:rsidRDefault="00A26321" w:rsidP="0011370E">
      <w:pPr>
        <w:spacing w:after="0" w:line="240" w:lineRule="auto"/>
        <w:ind w:firstLine="709"/>
        <w:jc w:val="both"/>
        <w:rPr>
          <w:rFonts w:ascii="Times New Roman" w:eastAsia="SchoolBookSanPin" w:hAnsi="Times New Roman"/>
          <w:sz w:val="28"/>
          <w:szCs w:val="28"/>
          <w:lang w:val="ru-RU"/>
        </w:rPr>
      </w:pPr>
      <w:r w:rsidRPr="00CA1937">
        <w:rPr>
          <w:rFonts w:ascii="Times New Roman" w:eastAsia="SchoolBookSanPin" w:hAnsi="Times New Roman"/>
          <w:sz w:val="28"/>
          <w:szCs w:val="28"/>
          <w:lang w:val="ru-RU"/>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9F01BF" w:rsidRDefault="00A26321" w:rsidP="0011370E">
      <w:pPr>
        <w:spacing w:after="0" w:line="240" w:lineRule="auto"/>
        <w:ind w:firstLine="709"/>
        <w:jc w:val="both"/>
        <w:rPr>
          <w:lang w:val="ru-RU"/>
        </w:rPr>
      </w:pPr>
      <w:r w:rsidRPr="00CA1937">
        <w:rPr>
          <w:rFonts w:ascii="Times New Roman" w:eastAsia="SchoolBookSanPin" w:hAnsi="Times New Roman"/>
          <w:sz w:val="28"/>
          <w:szCs w:val="28"/>
          <w:lang w:val="ru-RU"/>
        </w:rPr>
        <w:t xml:space="preserve">наличие вариативных учебных курсов, практик гражданской, духовно-нравственной, социокультурной, экологической и </w:t>
      </w:r>
      <w:r w:rsidR="002D4305" w:rsidRPr="00CA1937">
        <w:rPr>
          <w:rFonts w:ascii="Times New Roman" w:eastAsia="SchoolBookSanPin" w:hAnsi="Times New Roman"/>
          <w:sz w:val="28"/>
          <w:szCs w:val="28"/>
          <w:lang w:val="ru-RU"/>
        </w:rPr>
        <w:t>другой</w:t>
      </w:r>
      <w:r w:rsidRPr="00CA1937">
        <w:rPr>
          <w:rFonts w:ascii="Times New Roman" w:eastAsia="SchoolBookSanPin" w:hAnsi="Times New Roman"/>
          <w:sz w:val="28"/>
          <w:szCs w:val="28"/>
          <w:lang w:val="ru-RU"/>
        </w:rPr>
        <w:t xml:space="preserve">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r w:rsidR="009F01BF" w:rsidRPr="009F01BF">
        <w:rPr>
          <w:lang w:val="ru-RU"/>
        </w:rPr>
        <w:t xml:space="preserve"> </w:t>
      </w:r>
    </w:p>
    <w:p w:rsidR="0011370E" w:rsidRDefault="0011370E" w:rsidP="0011370E">
      <w:pPr>
        <w:spacing w:after="0" w:line="360" w:lineRule="auto"/>
        <w:ind w:firstLine="709"/>
        <w:jc w:val="center"/>
        <w:rPr>
          <w:rFonts w:ascii="Times New Roman" w:eastAsia="SchoolBookSanPin" w:hAnsi="Times New Roman"/>
          <w:b/>
          <w:sz w:val="28"/>
          <w:szCs w:val="28"/>
          <w:lang w:val="ru-RU"/>
        </w:rPr>
      </w:pPr>
    </w:p>
    <w:p w:rsidR="00A26321" w:rsidRPr="0011370E" w:rsidRDefault="009F01BF" w:rsidP="0011370E">
      <w:pPr>
        <w:spacing w:after="0" w:line="360" w:lineRule="auto"/>
        <w:ind w:firstLine="709"/>
        <w:jc w:val="center"/>
        <w:rPr>
          <w:rFonts w:ascii="Times New Roman" w:eastAsia="SchoolBookSanPin" w:hAnsi="Times New Roman"/>
          <w:b/>
          <w:sz w:val="28"/>
          <w:szCs w:val="28"/>
          <w:lang w:val="ru-RU"/>
        </w:rPr>
      </w:pPr>
      <w:r w:rsidRPr="0011370E">
        <w:rPr>
          <w:rFonts w:ascii="Times New Roman" w:eastAsia="SchoolBookSanPin" w:hAnsi="Times New Roman"/>
          <w:b/>
          <w:sz w:val="28"/>
          <w:szCs w:val="28"/>
          <w:lang w:val="ru-RU"/>
        </w:rPr>
        <w:t>3.3.3.2. Виды, формы и содержание воспитательной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Виды, формы и содержание воспитательной деятельности в этом разделе планируются, представляются по модулям. </w:t>
      </w:r>
      <w:r w:rsidR="002D4305" w:rsidRPr="00641E93">
        <w:rPr>
          <w:rFonts w:ascii="Times New Roman" w:eastAsia="SchoolBookSanPin" w:hAnsi="Times New Roman"/>
          <w:sz w:val="28"/>
          <w:szCs w:val="28"/>
          <w:lang w:val="ru-RU"/>
        </w:rPr>
        <w:t>М</w:t>
      </w:r>
      <w:r w:rsidRPr="00641E93">
        <w:rPr>
          <w:rFonts w:ascii="Times New Roman" w:eastAsia="SchoolBookSanPin" w:hAnsi="Times New Roman"/>
          <w:sz w:val="28"/>
          <w:szCs w:val="28"/>
          <w:lang w:val="ru-RU"/>
        </w:rPr>
        <w:t xml:space="preserve">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Программе представлены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D430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общеобразовательной организаци</w:t>
      </w:r>
      <w:r w:rsidR="002D4305" w:rsidRPr="00641E93">
        <w:rPr>
          <w:rFonts w:ascii="Times New Roman" w:eastAsia="SchoolBookSanPin" w:hAnsi="Times New Roman"/>
          <w:sz w:val="28"/>
          <w:szCs w:val="28"/>
          <w:lang w:val="ru-RU"/>
        </w:rPr>
        <w:t>ей</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Последовательность описания модулей является ориентировочной, в рабочей программе воспитания общеобразовательной организации их можно расположить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последовательности, соответствующей значимости в воспитательной деятельности общеобразовательной организации по самооценке педагогического коллектива.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lastRenderedPageBreak/>
        <w:t>Урочная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или запланированные):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по учебным</w:t>
      </w:r>
      <w:r w:rsidR="002D430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предметам, курсам, модулям целевых ориентиров результатов воспитания, их учёт в определении воспитательных задач уроков, занятий;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выбор методов, методик, технологий, оказывающих воспитательное воздействие на личность в соответствии с воспитательным идеалом, целью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задачами воспитания, целевыми ориентирами результатов воспитания; реализацию приоритета воспитания в учебной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побуждение обучающихся соблюдать нормы поведения, правила общения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сверстниками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соответствующие укладу общеобразовательной организации, установление и поддержку доброжелательной атмосферы;</w:t>
      </w:r>
    </w:p>
    <w:p w:rsidR="00A26321" w:rsidRPr="00641E93" w:rsidRDefault="00A26321" w:rsidP="00122F97">
      <w:pPr>
        <w:pStyle w:val="af4"/>
        <w:spacing w:after="0"/>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w:t>
      </w:r>
      <w:r w:rsidR="00663A2A" w:rsidRPr="00641E93">
        <w:rPr>
          <w:rFonts w:ascii="Times New Roman" w:hAnsi="Times New Roman"/>
          <w:sz w:val="28"/>
          <w:szCs w:val="28"/>
          <w:lang w:val="ru-RU"/>
        </w:rPr>
        <w:t>наставничества</w:t>
      </w:r>
      <w:r w:rsidRPr="00641E93">
        <w:rPr>
          <w:rFonts w:ascii="Times New Roman" w:eastAsia="SchoolBookSanPin" w:hAnsi="Times New Roman"/>
          <w:sz w:val="28"/>
          <w:szCs w:val="28"/>
          <w:lang w:val="ru-RU"/>
        </w:rPr>
        <w:t xml:space="preserve"> мотивированных и эрудированных обучающихся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над неуспевающими одноклассниками, в том числе с особыми образовательными потребностями, дающего обучающимся социально значимый опыт сотрудничества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взаимной помощи;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Внеурочная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в общеобразовательной организации или запланированные):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патриотической, гражданско-патриотической, военно-патриотической, краеведческой, историко-культурной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познавательной, научной, исследовательской, просветительской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экологической, природоохранной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в области искусств, художественного творчества разных видов и жанров;</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туристско-краеведческой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оздоровительной и спортивной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Классное руководство</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общеобразовательной организации или запланированные):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планирование и проведение классных часов целевой воспитательной тематической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инициирование и поддержку классными руководителями участия классов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общешкольных делах, мероприятиях, оказание необходимой помощи обучающимся в их подготовке,</w:t>
      </w:r>
      <w:r w:rsidR="00EA7A7D"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проведении и анализе;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интересных и полезных для личностного развития обучающихся совместных дел, позволяющих вовлекать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них обучающихся с разными потребностями, способностями, давать возможности для самореализации, устанавливать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укреплять доверительные отношения, стать для них значимым взрослым, задающим образцы поведения;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выработку совместно с обучающимися правил поведения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класса, участие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выработке таких правил поведения в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изучение особенностей личностного развития обучающихся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результатами бесед с родителями, учителями, а также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необходимости) со школьным психологом;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009F01BF">
        <w:rPr>
          <w:rFonts w:ascii="Times New Roman" w:eastAsia="SchoolBookSanPin" w:hAnsi="Times New Roman"/>
          <w:sz w:val="28"/>
          <w:szCs w:val="28"/>
          <w:lang w:val="ru-RU"/>
        </w:rPr>
        <w:br/>
        <w:t>другое</w:t>
      </w:r>
      <w:r w:rsidRPr="00641E93">
        <w:rPr>
          <w:rFonts w:ascii="Times New Roman" w:eastAsia="SchoolBookSanPin" w:hAnsi="Times New Roman"/>
          <w:sz w:val="28"/>
          <w:szCs w:val="28"/>
          <w:lang w:val="ru-RU"/>
        </w:rPr>
        <w:t>),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индивидуальную работу с обучающимися класса по ведению личных </w:t>
      </w:r>
      <w:r w:rsidRPr="00641E93">
        <w:rPr>
          <w:rFonts w:ascii="Times New Roman" w:eastAsia="SchoolBookSanPin" w:hAnsi="Times New Roman"/>
          <w:sz w:val="28"/>
          <w:szCs w:val="28"/>
          <w:lang w:val="ru-RU"/>
        </w:rPr>
        <w:lastRenderedPageBreak/>
        <w:t>портфолио, в которых они фиксируют свои учебные, творческие, спортивные, личностные достижения;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регулярные консультации с учителями-предметниками, направленные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w:t>
      </w:r>
      <w:r w:rsidRPr="009F01BF">
        <w:rPr>
          <w:rFonts w:ascii="Times New Roman" w:eastAsia="SchoolBookSanPin" w:hAnsi="Times New Roman"/>
          <w:sz w:val="28"/>
          <w:szCs w:val="28"/>
          <w:lang w:val="ru-RU"/>
        </w:rPr>
        <w:t>пед</w:t>
      </w:r>
      <w:r w:rsidR="009F01BF" w:rsidRPr="009F01BF">
        <w:rPr>
          <w:rFonts w:ascii="Times New Roman" w:eastAsia="SchoolBookSanPin" w:hAnsi="Times New Roman"/>
          <w:sz w:val="28"/>
          <w:szCs w:val="28"/>
          <w:lang w:val="ru-RU"/>
        </w:rPr>
        <w:t xml:space="preserve">агогических </w:t>
      </w:r>
      <w:r w:rsidRPr="009F01BF">
        <w:rPr>
          <w:rFonts w:ascii="Times New Roman" w:eastAsia="SchoolBookSanPin" w:hAnsi="Times New Roman"/>
          <w:sz w:val="28"/>
          <w:szCs w:val="28"/>
          <w:lang w:val="ru-RU"/>
        </w:rPr>
        <w:t>советов</w:t>
      </w:r>
      <w:r w:rsidR="00663A2A" w:rsidRPr="009F01BF">
        <w:rPr>
          <w:rFonts w:ascii="Times New Roman" w:eastAsia="SchoolBookSanPin" w:hAnsi="Times New Roman"/>
          <w:sz w:val="28"/>
          <w:szCs w:val="28"/>
          <w:lang w:val="ru-RU"/>
        </w:rPr>
        <w:t xml:space="preserve"> </w:t>
      </w:r>
      <w:r w:rsidRPr="009F01BF">
        <w:rPr>
          <w:rFonts w:ascii="Times New Roman" w:eastAsia="SchoolBookSanPin" w:hAnsi="Times New Roman"/>
          <w:sz w:val="28"/>
          <w:szCs w:val="28"/>
          <w:lang w:val="ru-RU"/>
        </w:rPr>
        <w:t>для</w:t>
      </w:r>
      <w:r w:rsidRPr="00641E93">
        <w:rPr>
          <w:rFonts w:ascii="Times New Roman" w:eastAsia="SchoolBookSanPin" w:hAnsi="Times New Roman"/>
          <w:sz w:val="28"/>
          <w:szCs w:val="28"/>
          <w:lang w:val="ru-RU"/>
        </w:rPr>
        <w:t xml:space="preserve">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классе, жизни класса в целом, помощь родителям и иным членам семьи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отношениях с учителями, администрацией;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привлечение родителей (законных представителей), членов семей обучающихся к организации и проведению воспитательных дел, мероприятий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классе 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в классе праздников, конкурсов, соревнований и </w:t>
      </w:r>
      <w:r w:rsidR="00480115" w:rsidRPr="00641E93">
        <w:rPr>
          <w:rFonts w:ascii="Times New Roman" w:eastAsia="SchoolBookSanPin" w:hAnsi="Times New Roman"/>
          <w:sz w:val="28"/>
          <w:szCs w:val="28"/>
          <w:lang w:val="ru-RU"/>
        </w:rPr>
        <w:t>других</w:t>
      </w:r>
      <w:r w:rsidR="00663A2A" w:rsidRPr="00641E93">
        <w:rPr>
          <w:rFonts w:ascii="Times New Roman" w:eastAsia="SchoolBookSanPin" w:hAnsi="Times New Roman"/>
          <w:sz w:val="28"/>
          <w:szCs w:val="28"/>
          <w:lang w:val="ru-RU"/>
        </w:rPr>
        <w:t xml:space="preserve"> мероприятий</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Основные школьные дела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основных школьных дел может предусматривать (указываются конкретные позиции, имеющиеся в общеобразовательной организации</w:t>
      </w:r>
      <w:r w:rsidR="004F5435" w:rsidRPr="00641E93">
        <w:rPr>
          <w:rFonts w:ascii="Times New Roman" w:eastAsia="SchoolBookSanPin" w:hAnsi="Times New Roman"/>
          <w:sz w:val="28"/>
          <w:szCs w:val="28"/>
          <w:lang w:val="ru-RU"/>
        </w:rPr>
        <w:t xml:space="preserve">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запланированные):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общешкольные праздники, ежегодные творческие (театрализованные, музыкальные, литературные и т. п.) мероприятия,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связанные с общероссийскими, региональными праздниками, памятными датами, в которых участвуют все классы;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во всероссийских акциях, посвящённых значимым</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событиям в России, мире;</w:t>
      </w:r>
      <w:r w:rsidR="00480115" w:rsidRPr="00641E93">
        <w:rPr>
          <w:rFonts w:ascii="Times New Roman" w:eastAsia="SchoolBookSanPin" w:hAnsi="Times New Roman"/>
          <w:sz w:val="28"/>
          <w:szCs w:val="28"/>
          <w:lang w:val="ru-RU"/>
        </w:rPr>
        <w:t xml:space="preserve"> </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церемонии награждения (по итогам учебного периода, года)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педагогов за участие в жизни общеобразовательной организации, достижения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конкурсах, соревнованиях, олимпиадах, вклад в развитие общеобразовательной организации, своей местности;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социальные проекты в общеобразовательной организации, совместно разрабатываемые и реализуемые обучающимися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 участием социальных партнёров, комплексы дел благотворительной, экологической, патриотической, трудовой и </w:t>
      </w:r>
      <w:r w:rsidR="004C6D85" w:rsidRPr="00641E93">
        <w:rPr>
          <w:rFonts w:ascii="Times New Roman" w:eastAsia="SchoolBookSanPin" w:hAnsi="Times New Roman"/>
          <w:sz w:val="28"/>
          <w:szCs w:val="28"/>
          <w:lang w:val="ru-RU"/>
        </w:rPr>
        <w:t>друго</w:t>
      </w:r>
      <w:r w:rsidR="002D4305"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с памятными датами, значимыми событиями для жителей поселения;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разновозрастные сборы, многодневные выездные события, включающие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себя комплекс коллективных творческих дел гражданской, патриотической, историко-краеведческой, экологической, трудовой, спортивно-оздоровительной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наблюдение за поведением обучающихся в ситуациях подготовки, проведения, анализа основных школьных дел, мероприятий, их отношениями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обучающимися разных возрастов, с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и другими взрослыми.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Внешкольные мероприятия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внешкольных</w:t>
      </w:r>
      <w:r w:rsidR="004F543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мероприятий может предусматривать (указываются конкретные позиции, имеющиеся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или запланированные):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общие внешкольные мероприятия, в том числе организуемые совместно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социальными партнёрами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экскурсии, походы выходного дня (в музей, картинную галерею, технопарк,</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 предприятие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организуемые в классах классными руководителями,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привлечением их к планированию, организации, проведению, оценке мероприятия;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литературные, исторические, экологические и другие походы, экскурсии, экспедиции, слёты и </w:t>
      </w:r>
      <w:r w:rsidR="0075560B" w:rsidRPr="00641E93">
        <w:rPr>
          <w:rFonts w:ascii="Times New Roman" w:eastAsia="SchoolBookSanPin" w:hAnsi="Times New Roman"/>
          <w:sz w:val="28"/>
          <w:szCs w:val="28"/>
          <w:lang w:val="ru-RU"/>
        </w:rPr>
        <w:t>другие</w:t>
      </w:r>
      <w:r w:rsidRPr="00641E93">
        <w:rPr>
          <w:rFonts w:ascii="Times New Roman" w:eastAsia="SchoolBookSanPin" w:hAnsi="Times New Roman"/>
          <w:sz w:val="28"/>
          <w:szCs w:val="28"/>
          <w:lang w:val="ru-RU"/>
        </w:rPr>
        <w:t xml:space="preserve">, организуемые </w:t>
      </w:r>
      <w:r w:rsidR="0075560B" w:rsidRPr="00641E93">
        <w:rPr>
          <w:rFonts w:ascii="Times New Roman" w:eastAsia="SchoolBookSanPin" w:hAnsi="Times New Roman"/>
          <w:sz w:val="28"/>
          <w:szCs w:val="28"/>
          <w:lang w:val="ru-RU"/>
        </w:rPr>
        <w:t>педпгогическими работниками</w:t>
      </w:r>
      <w:r w:rsidRPr="00641E93">
        <w:rPr>
          <w:rFonts w:ascii="Times New Roman" w:eastAsia="SchoolBookSanPin" w:hAnsi="Times New Roman"/>
          <w:sz w:val="28"/>
          <w:szCs w:val="28"/>
          <w:lang w:val="ru-RU"/>
        </w:rPr>
        <w:t xml:space="preserve">, 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w:t>
      </w:r>
      <w:r w:rsidR="004C6D85" w:rsidRPr="00641E93">
        <w:rPr>
          <w:rFonts w:ascii="Times New Roman" w:eastAsia="SchoolBookSanPin" w:hAnsi="Times New Roman"/>
          <w:sz w:val="28"/>
          <w:szCs w:val="28"/>
          <w:lang w:val="ru-RU"/>
        </w:rPr>
        <w:t>друго</w:t>
      </w:r>
      <w:r w:rsidR="0075560B" w:rsidRPr="00641E93">
        <w:rPr>
          <w:rFonts w:ascii="Times New Roman" w:eastAsia="SchoolBookSanPin" w:hAnsi="Times New Roman"/>
          <w:sz w:val="28"/>
          <w:szCs w:val="28"/>
          <w:lang w:val="ru-RU"/>
        </w:rPr>
        <w:t>го</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Организация предметно-пространственной среды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общеобразовательной организации или запланированные):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оформление внешнего вида здания, фасада, холла при входе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общеобразовательную организацию государственной символикой Российской </w:t>
      </w:r>
      <w:r w:rsidRPr="00641E93">
        <w:rPr>
          <w:rFonts w:ascii="Times New Roman" w:eastAsia="SchoolBookSanPin" w:hAnsi="Times New Roman"/>
          <w:sz w:val="28"/>
          <w:szCs w:val="28"/>
          <w:lang w:val="ru-RU"/>
        </w:rPr>
        <w:lastRenderedPageBreak/>
        <w:t>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проведение церемоний поднятия (спуска) государственного флага Российской Федерации;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w:t>
      </w:r>
      <w:r w:rsidR="005E4030"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использование в воспитательном процессе «мест гражданского почитания» (</w:t>
      </w:r>
      <w:r w:rsidR="0075560B" w:rsidRPr="00641E93">
        <w:rPr>
          <w:rFonts w:ascii="Times New Roman" w:eastAsia="SchoolBookSanPin" w:hAnsi="Times New Roman"/>
          <w:sz w:val="28"/>
          <w:szCs w:val="28"/>
          <w:lang w:val="ru-RU"/>
        </w:rPr>
        <w:t>в том числе, если</w:t>
      </w:r>
      <w:r w:rsidRPr="00641E93">
        <w:rPr>
          <w:rFonts w:ascii="Times New Roman" w:eastAsia="SchoolBookSanPin" w:hAnsi="Times New Roman"/>
          <w:sz w:val="28"/>
          <w:szCs w:val="28"/>
          <w:lang w:val="ru-RU"/>
        </w:rPr>
        <w:t xml:space="preserve"> общеобразовательная организация носит имя выдающегося исторического деятеля, учёного, героя, защитника Отечества и </w:t>
      </w:r>
      <w:r w:rsidR="0075560B" w:rsidRPr="00641E93">
        <w:rPr>
          <w:rFonts w:ascii="Times New Roman" w:eastAsia="SchoolBookSanPin" w:hAnsi="Times New Roman"/>
          <w:sz w:val="28"/>
          <w:szCs w:val="28"/>
          <w:lang w:val="ru-RU"/>
        </w:rPr>
        <w:t>других</w:t>
      </w:r>
      <w:r w:rsidRPr="00641E93">
        <w:rPr>
          <w:rFonts w:ascii="Times New Roman" w:eastAsia="SchoolBookSanPin" w:hAnsi="Times New Roman"/>
          <w:sz w:val="28"/>
          <w:szCs w:val="28"/>
          <w:lang w:val="ru-RU"/>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26321" w:rsidRPr="00641E93" w:rsidRDefault="00A26321" w:rsidP="00122F97">
      <w:pPr>
        <w:tabs>
          <w:tab w:val="left" w:pos="1800"/>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w:t>
      </w:r>
      <w:r w:rsidR="0075560B"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гражданско-патриотического, духовно-нравственного содержания, фотоотчёты об интересных событиях, поздравления педагогов и обучающихся и </w:t>
      </w:r>
      <w:r w:rsidR="0075560B"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популяризацию символики общеобразовательной организации (эмблема, флаг, логотип, элементы костюма обучающихся и т. п.), используемой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повседневно, так и в торжественные моменты;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поддержание эстетического вида и благоустройство всех помещений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доступных и </w:t>
      </w:r>
      <w:r w:rsidRPr="00641E93">
        <w:rPr>
          <w:rFonts w:ascii="Times New Roman" w:hAnsi="Times New Roman"/>
          <w:sz w:val="28"/>
          <w:szCs w:val="28"/>
          <w:lang w:val="ru-RU"/>
        </w:rPr>
        <w:t xml:space="preserve"> </w:t>
      </w:r>
      <w:r w:rsidRPr="00641E93">
        <w:rPr>
          <w:rFonts w:ascii="Times New Roman" w:eastAsia="SchoolBookSanPin" w:hAnsi="Times New Roman"/>
          <w:sz w:val="28"/>
          <w:szCs w:val="28"/>
          <w:lang w:val="ru-RU"/>
        </w:rPr>
        <w:t>безопасных рекреационных зон, озеленение территории при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 использование игровых пространств, спортивных и игровых площадок, зон активного и тихого отдыха;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создание и поддержание в вестибюле или библиотеке стеллажей свободного </w:t>
      </w:r>
      <w:r w:rsidRPr="00641E93">
        <w:rPr>
          <w:rFonts w:ascii="Times New Roman" w:eastAsia="SchoolBookSanPin" w:hAnsi="Times New Roman"/>
          <w:sz w:val="28"/>
          <w:szCs w:val="28"/>
          <w:lang w:val="ru-RU"/>
        </w:rPr>
        <w:lastRenderedPageBreak/>
        <w:t>книгообмена, на которые обучающиеся, родители, педагоги могут выставлять для общего использования свои книги, брать для чтения другие;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деятельность классных руководителей и других педагогов вместе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обучающимися, их родителями по благоустройству, оформлению школьных аудиторий, пришкольной территории;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обновление материалов (стендов, плакатов, инсталляций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w:t>
      </w:r>
      <w:r w:rsidR="009F01BF">
        <w:rPr>
          <w:rFonts w:ascii="Times New Roman" w:eastAsia="SchoolBookSanPin" w:hAnsi="Times New Roman"/>
          <w:sz w:val="28"/>
          <w:szCs w:val="28"/>
          <w:lang w:val="ru-RU"/>
        </w:rPr>
        <w:t>их</w:t>
      </w:r>
      <w:r w:rsidRPr="00641E93">
        <w:rPr>
          <w:rFonts w:ascii="Times New Roman" w:eastAsia="SchoolBookSanPin" w:hAnsi="Times New Roman"/>
          <w:sz w:val="28"/>
          <w:szCs w:val="28"/>
          <w:lang w:val="ru-RU"/>
        </w:rPr>
        <w:t>),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Предметно-пространственная среда строится как максимально доступная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обучающихся с особыми образовательными потребностями.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Взаимодействие с родителями (законными представителями)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общеобразовательной организации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запланированные):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родительские дни, в которые родители (законные представители) могут посещать уроки и внеурочные занятия;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родительские форумы на интернет-сайте общеобразовательной организации, интернет-сообщества, группы с участием педагогов</w:t>
      </w:r>
      <w:r w:rsidRPr="00641E93">
        <w:rPr>
          <w:rFonts w:ascii="Times New Roman" w:eastAsia="SchoolBookSanPin" w:hAnsi="Times New Roman"/>
          <w:sz w:val="28"/>
          <w:szCs w:val="28"/>
          <w:lang w:val="ru-RU"/>
        </w:rPr>
        <w:t>, на которых обсуждаются интересующие родителей вопросы, согласуется совместная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 тельной организации в соответствии с порядком привлечения родителей (законных представителей);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привлечение родителей (законных представителей) к подготовке и </w:t>
      </w:r>
      <w:r w:rsidRPr="00641E93">
        <w:rPr>
          <w:rFonts w:ascii="Times New Roman" w:eastAsia="SchoolBookSanPin" w:hAnsi="Times New Roman"/>
          <w:sz w:val="28"/>
          <w:szCs w:val="28"/>
          <w:lang w:val="ru-RU"/>
        </w:rPr>
        <w:lastRenderedPageBreak/>
        <w:t>проведению классных и общешкольных мероприятий;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Самоуправление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ученического самоуправления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деятельность органов ученического самоуправления (совет обучающихся или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избранных обучающимися;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представление органами ученического самоуправления интересов обучающихся в процессе управления общеобразовательной организацией;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защиту органами ученического самоуправления законных</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интересов и прав обучающихся;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Профилактика и безопасность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профилактической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целях формирования и поддержки безопасной и комфортной среды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может предусматривать (указываются конкретные позиции, имеющиеся в общеобразовательной организации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запланированные):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деятельности педагогического коллектива по созданию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реализацию профилактических программ, направленных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работу как с девиантными обучающимися,</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так и с их окружением; организацию межведомственного взаимодействия;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обучающихся в воспитательную деятельность,</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проекты, программы профилактической направленности социальных и </w:t>
      </w:r>
      <w:r w:rsidRPr="00BC56AC">
        <w:rPr>
          <w:rFonts w:ascii="Times New Roman" w:eastAsia="SchoolBookSanPin" w:hAnsi="Times New Roman"/>
          <w:sz w:val="28"/>
          <w:szCs w:val="28"/>
          <w:lang w:val="ru-RU"/>
        </w:rPr>
        <w:t xml:space="preserve">природных рисков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 xml:space="preserve">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w:t>
      </w:r>
      <w:r w:rsidRPr="00BC56AC">
        <w:rPr>
          <w:rFonts w:ascii="Times New Roman" w:eastAsia="SchoolBookSanPin" w:hAnsi="Times New Roman"/>
          <w:sz w:val="28"/>
          <w:szCs w:val="28"/>
          <w:lang w:val="ru-RU"/>
        </w:rPr>
        <w:lastRenderedPageBreak/>
        <w:t>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 xml:space="preserve">(в том числе профессиональной, религиозно-духовной, благотворительной, художественной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bCs/>
          <w:sz w:val="28"/>
          <w:szCs w:val="28"/>
          <w:lang w:val="ru-RU"/>
        </w:rPr>
        <w:t>Социальное партнёрство</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социального партнёрства может предусматривать (указываются конкретные позиции, имеющиеся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общеобразовательной организации или запланированные):</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2F5E52" w:rsidRDefault="002F5E52" w:rsidP="00122F97">
      <w:pPr>
        <w:spacing w:after="0" w:line="240" w:lineRule="auto"/>
        <w:ind w:firstLine="709"/>
        <w:jc w:val="both"/>
        <w:rPr>
          <w:rFonts w:ascii="Times New Roman" w:eastAsia="SchoolBookSanPin" w:hAnsi="Times New Roman"/>
          <w:bCs/>
          <w:sz w:val="28"/>
          <w:szCs w:val="28"/>
          <w:lang w:val="ru-RU"/>
        </w:rPr>
      </w:pPr>
    </w:p>
    <w:p w:rsidR="002F5E52" w:rsidRDefault="002F5E52" w:rsidP="00122F97">
      <w:pPr>
        <w:spacing w:after="0" w:line="240" w:lineRule="auto"/>
        <w:ind w:firstLine="709"/>
        <w:jc w:val="both"/>
        <w:rPr>
          <w:rFonts w:ascii="Times New Roman" w:eastAsia="SchoolBookSanPin" w:hAnsi="Times New Roman"/>
          <w:bCs/>
          <w:sz w:val="28"/>
          <w:szCs w:val="28"/>
          <w:lang w:val="ru-RU"/>
        </w:rPr>
      </w:pP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bCs/>
          <w:sz w:val="28"/>
          <w:szCs w:val="28"/>
          <w:lang w:val="ru-RU"/>
        </w:rPr>
        <w:lastRenderedPageBreak/>
        <w:t>Профориентация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Реализация воспитательного потенциала профориентационной работы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экскурсии на предприятия, в организации, дающие начальные представления </w:t>
      </w:r>
      <w:r w:rsidR="00A05566"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о существующих профессиях и условиях работы;</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в работе всероссийских профориентационных проектов;</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w:t>
      </w:r>
      <w:r w:rsid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выборе ими будущей профессии;</w:t>
      </w:r>
    </w:p>
    <w:p w:rsidR="00BC56AC" w:rsidRDefault="00A26321" w:rsidP="00122F97">
      <w:pPr>
        <w:spacing w:after="0" w:line="240" w:lineRule="auto"/>
        <w:ind w:firstLine="709"/>
        <w:jc w:val="both"/>
        <w:rPr>
          <w:lang w:val="ru-RU"/>
        </w:rPr>
      </w:pPr>
      <w:r w:rsidRPr="00BC56AC">
        <w:rPr>
          <w:rFonts w:ascii="Times New Roman" w:eastAsia="SchoolBookSanPin" w:hAnsi="Times New Roman"/>
          <w:sz w:val="28"/>
          <w:szCs w:val="28"/>
          <w:lang w:val="ru-RU"/>
        </w:rPr>
        <w:t>освоение обучающимися основ профессии в рамках различных курсов, включённых</w:t>
      </w:r>
      <w:r w:rsidRPr="00956950">
        <w:rPr>
          <w:rFonts w:ascii="Times New Roman" w:eastAsia="SchoolBookSanPin" w:hAnsi="Times New Roman"/>
          <w:sz w:val="28"/>
          <w:szCs w:val="28"/>
          <w:lang w:val="ru-RU"/>
        </w:rPr>
        <w:t xml:space="preserve">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C56AC" w:rsidRPr="00BC56AC">
        <w:rPr>
          <w:lang w:val="ru-RU"/>
        </w:rPr>
        <w:t xml:space="preserve"> </w:t>
      </w:r>
    </w:p>
    <w:p w:rsidR="002359A5" w:rsidRDefault="002359A5" w:rsidP="00122F97">
      <w:pPr>
        <w:spacing w:after="0" w:line="240" w:lineRule="auto"/>
        <w:ind w:firstLine="709"/>
        <w:jc w:val="both"/>
        <w:rPr>
          <w:rFonts w:ascii="Times New Roman" w:hAnsi="Times New Roman"/>
          <w:b/>
          <w:sz w:val="28"/>
          <w:szCs w:val="28"/>
          <w:lang w:val="ru-RU"/>
        </w:rPr>
      </w:pPr>
    </w:p>
    <w:p w:rsidR="00A26321" w:rsidRPr="002359A5" w:rsidRDefault="00BC56AC" w:rsidP="00122F97">
      <w:pPr>
        <w:spacing w:after="0" w:line="240" w:lineRule="auto"/>
        <w:ind w:firstLine="709"/>
        <w:jc w:val="both"/>
        <w:rPr>
          <w:rFonts w:ascii="Times New Roman" w:eastAsia="SchoolBookSanPin" w:hAnsi="Times New Roman"/>
          <w:b/>
          <w:sz w:val="28"/>
          <w:szCs w:val="28"/>
          <w:lang w:val="ru-RU"/>
        </w:rPr>
      </w:pPr>
      <w:r w:rsidRPr="002359A5">
        <w:rPr>
          <w:rFonts w:ascii="Times New Roman" w:hAnsi="Times New Roman"/>
          <w:b/>
          <w:sz w:val="28"/>
          <w:szCs w:val="28"/>
          <w:lang w:val="ru-RU"/>
        </w:rPr>
        <w:t xml:space="preserve">3.3.4. </w:t>
      </w:r>
      <w:r w:rsidRPr="002359A5">
        <w:rPr>
          <w:rFonts w:ascii="Times New Roman" w:eastAsia="SchoolBookSanPin" w:hAnsi="Times New Roman"/>
          <w:b/>
          <w:sz w:val="28"/>
          <w:szCs w:val="28"/>
          <w:lang w:val="ru-RU"/>
        </w:rPr>
        <w:t>Организационный раздел</w:t>
      </w:r>
    </w:p>
    <w:p w:rsidR="00A26321" w:rsidRPr="00956950" w:rsidRDefault="00A26321" w:rsidP="00122F97">
      <w:pPr>
        <w:pStyle w:val="7"/>
        <w:spacing w:before="0" w:after="0"/>
        <w:ind w:firstLine="709"/>
        <w:rPr>
          <w:rFonts w:eastAsia="OfficinaSansBoldITC"/>
          <w:b w:val="0"/>
          <w:sz w:val="28"/>
          <w:szCs w:val="28"/>
          <w:lang w:val="ru-RU"/>
        </w:rPr>
      </w:pPr>
      <w:r w:rsidRPr="00956950">
        <w:rPr>
          <w:rFonts w:eastAsia="OfficinaSansBoldITC"/>
          <w:b w:val="0"/>
          <w:sz w:val="28"/>
          <w:szCs w:val="28"/>
          <w:lang w:val="ru-RU"/>
        </w:rPr>
        <w:t>Кадровое обеспечение</w:t>
      </w:r>
    </w:p>
    <w:p w:rsidR="00663A2A" w:rsidRPr="00BE0FDA" w:rsidRDefault="00A26321" w:rsidP="00122F97">
      <w:pPr>
        <w:pStyle w:val="af4"/>
        <w:spacing w:after="0"/>
        <w:ind w:firstLine="709"/>
        <w:jc w:val="both"/>
        <w:rPr>
          <w:rFonts w:ascii="Times New Roman" w:hAnsi="Times New Roman"/>
          <w:sz w:val="28"/>
          <w:szCs w:val="28"/>
          <w:lang w:val="ru-RU"/>
        </w:rPr>
      </w:pPr>
      <w:r w:rsidRPr="00BE0FDA">
        <w:rPr>
          <w:rFonts w:ascii="Times New Roman" w:eastAsia="SchoolBookSanPin" w:hAnsi="Times New Roman"/>
          <w:sz w:val="28"/>
          <w:szCs w:val="28"/>
          <w:lang w:val="ru-RU"/>
        </w:rPr>
        <w:t xml:space="preserve">В данном разделе могут быть представлены решения в общеобразовательной организации, в соответствии с ФГОС общего образования всех уровней,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их</w:t>
      </w:r>
      <w:r w:rsidRPr="00BE0FDA">
        <w:rPr>
          <w:rFonts w:ascii="Times New Roman" w:eastAsia="SchoolBookSanPin" w:hAnsi="Times New Roman"/>
          <w:sz w:val="28"/>
          <w:szCs w:val="28"/>
          <w:lang w:val="ru-RU"/>
        </w:rPr>
        <w:t>).</w:t>
      </w:r>
      <w:r w:rsidR="00663A2A" w:rsidRPr="00BE0FDA">
        <w:rPr>
          <w:rFonts w:ascii="Times New Roman" w:hAnsi="Times New Roman"/>
          <w:sz w:val="28"/>
          <w:szCs w:val="28"/>
          <w:lang w:val="ru-RU"/>
        </w:rPr>
        <w:t xml:space="preserve"> </w:t>
      </w:r>
    </w:p>
    <w:p w:rsidR="00A26321" w:rsidRPr="00BE0FDA" w:rsidRDefault="00A26321" w:rsidP="00122F97">
      <w:pPr>
        <w:pStyle w:val="7"/>
        <w:spacing w:before="0" w:after="0"/>
        <w:ind w:firstLine="709"/>
        <w:jc w:val="both"/>
        <w:rPr>
          <w:rFonts w:eastAsia="OfficinaSansBoldITC"/>
          <w:b w:val="0"/>
          <w:sz w:val="28"/>
          <w:szCs w:val="28"/>
          <w:lang w:val="ru-RU"/>
        </w:rPr>
      </w:pPr>
      <w:r w:rsidRPr="00BE0FDA">
        <w:rPr>
          <w:rFonts w:eastAsia="OfficinaSansBoldITC"/>
          <w:b w:val="0"/>
          <w:sz w:val="28"/>
          <w:szCs w:val="28"/>
          <w:lang w:val="ru-RU"/>
        </w:rPr>
        <w:lastRenderedPageBreak/>
        <w:t>Нормативно-методическое обеспечение</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данном разделе могут быть представлены решения на уровне общеобразовательной организации по принятию, внесению изменений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A26321" w:rsidRPr="00BE0FDA" w:rsidRDefault="00A26321" w:rsidP="00122F97">
      <w:pPr>
        <w:pStyle w:val="7"/>
        <w:spacing w:before="0" w:after="0"/>
        <w:ind w:firstLine="709"/>
        <w:jc w:val="both"/>
        <w:rPr>
          <w:rFonts w:eastAsia="OfficinaSansBoldITC"/>
          <w:b w:val="0"/>
          <w:sz w:val="28"/>
          <w:szCs w:val="28"/>
          <w:lang w:val="ru-RU"/>
        </w:rPr>
      </w:pPr>
      <w:r w:rsidRPr="00BE0FDA">
        <w:rPr>
          <w:rFonts w:eastAsia="OfficinaSansBoldITC"/>
          <w:b w:val="0"/>
          <w:sz w:val="28"/>
          <w:szCs w:val="28"/>
          <w:lang w:val="ru-RU"/>
        </w:rPr>
        <w:t xml:space="preserve">Требования к условиям работы с обучающимися с особыми </w:t>
      </w:r>
      <w:r w:rsidR="007B2784" w:rsidRPr="00BE0FDA">
        <w:rPr>
          <w:rFonts w:eastAsia="OfficinaSansBoldITC"/>
          <w:b w:val="0"/>
          <w:sz w:val="28"/>
          <w:szCs w:val="28"/>
          <w:lang w:val="ru-RU"/>
        </w:rPr>
        <w:t>о</w:t>
      </w:r>
      <w:r w:rsidRPr="00BE0FDA">
        <w:rPr>
          <w:rFonts w:eastAsia="OfficinaSansBoldITC"/>
          <w:b w:val="0"/>
          <w:sz w:val="28"/>
          <w:szCs w:val="28"/>
          <w:lang w:val="ru-RU"/>
        </w:rPr>
        <w:t>бразовательными потребностями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Данный раздел наполняется конкретными материалами с учётом наличия обучающихся</w:t>
      </w:r>
      <w:r w:rsid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 с особыми образовательными потребностями. Требования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одарённых, с отклоняющимся поведением, — создаются особые условия (описываются эти условия).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Особыми задачами воспитания обучающихся с особыми образовательными потребностями являются: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налаживание эмоционально-положительного взаимодействия с окружающими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их успешной социальной адаптации и интеграции в общеобразовательной организации;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доброжелательного отношения к обучающимся и их семьям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со стороны всех участников образовательных отношений;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построение воспитательной деятельности с учётом индивидуальных особенностей и возможностей каждого обучающегося;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 организации воспитания обучающихся с особыми образовательными потребностями необходимо ориентироваться на: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личности ребёнка с особыми образовательными потребностями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возрасту и физическому и (или) психическому состоянию методов воспитания;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личностно-ориентированный подход в организации всех видов деятельности </w:t>
      </w:r>
      <w:r w:rsidRPr="00BE0FDA">
        <w:rPr>
          <w:rFonts w:ascii="Times New Roman" w:eastAsia="SchoolBookSanPin" w:hAnsi="Times New Roman"/>
          <w:sz w:val="28"/>
          <w:szCs w:val="28"/>
          <w:lang w:val="ru-RU"/>
        </w:rPr>
        <w:lastRenderedPageBreak/>
        <w:t>обучающихся с особыми образовательными потребностями.</w:t>
      </w:r>
    </w:p>
    <w:p w:rsidR="002359A5" w:rsidRDefault="002359A5" w:rsidP="00122F97">
      <w:pPr>
        <w:pStyle w:val="7"/>
        <w:spacing w:before="0" w:after="0"/>
        <w:ind w:firstLine="709"/>
        <w:jc w:val="both"/>
        <w:rPr>
          <w:rFonts w:eastAsia="OfficinaSansBoldITC"/>
          <w:sz w:val="28"/>
          <w:szCs w:val="28"/>
          <w:lang w:val="ru-RU"/>
        </w:rPr>
      </w:pPr>
    </w:p>
    <w:p w:rsidR="00A26321" w:rsidRPr="002359A5" w:rsidRDefault="00A26321" w:rsidP="002359A5">
      <w:pPr>
        <w:pStyle w:val="7"/>
        <w:spacing w:before="0" w:after="0"/>
        <w:ind w:firstLine="709"/>
        <w:jc w:val="center"/>
        <w:rPr>
          <w:rFonts w:eastAsia="OfficinaSansBoldITC"/>
          <w:sz w:val="28"/>
          <w:szCs w:val="28"/>
          <w:lang w:val="ru-RU"/>
        </w:rPr>
      </w:pPr>
      <w:r w:rsidRPr="002359A5">
        <w:rPr>
          <w:rFonts w:eastAsia="OfficinaSansBoldITC"/>
          <w:sz w:val="28"/>
          <w:szCs w:val="28"/>
          <w:lang w:val="ru-RU"/>
        </w:rPr>
        <w:t>Система поощрения социальной успешности</w:t>
      </w:r>
      <w:r w:rsidR="00BE0FDA" w:rsidRPr="002359A5">
        <w:rPr>
          <w:rFonts w:eastAsia="OfficinaSansBoldITC"/>
          <w:sz w:val="28"/>
          <w:szCs w:val="28"/>
          <w:lang w:val="ru-RU"/>
        </w:rPr>
        <w:t xml:space="preserve"> </w:t>
      </w:r>
      <w:r w:rsidRPr="002359A5">
        <w:rPr>
          <w:rFonts w:eastAsia="OfficinaSansBoldITC"/>
          <w:sz w:val="28"/>
          <w:szCs w:val="28"/>
          <w:lang w:val="ru-RU"/>
        </w:rPr>
        <w:t>и проявлений активной жизненной позиции обучающихся</w:t>
      </w:r>
    </w:p>
    <w:p w:rsidR="002359A5" w:rsidRDefault="002359A5" w:rsidP="00122F97">
      <w:pPr>
        <w:spacing w:after="0" w:line="240" w:lineRule="auto"/>
        <w:ind w:firstLine="709"/>
        <w:jc w:val="both"/>
        <w:rPr>
          <w:rFonts w:ascii="Times New Roman" w:eastAsia="SchoolBookSanPin" w:hAnsi="Times New Roman"/>
          <w:sz w:val="28"/>
          <w:szCs w:val="28"/>
          <w:lang w:val="ru-RU"/>
        </w:rPr>
      </w:pP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публичности, открытости поощрений (информирование всех обучающихся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о награждении, проведение награждений в присутствии значительного числа обучающихся);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регулирования частоты награждений (недопущение избыточности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поощрениях, чрезмерно больших групп поощряемых и т. п.);</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не получившими награды);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дифференцированности поощрений (наличие уровней и типов наград позволяет продлить стимулирующее действие системы поощрения).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Формы поощрения проявлений активной жизненной позиции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Ведение портфолио — деятельность обучающихся при её организации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w:t>
      </w:r>
      <w:r w:rsidR="004C6D85" w:rsidRPr="00BE0FDA">
        <w:rPr>
          <w:rFonts w:ascii="Times New Roman" w:eastAsia="SchoolBookSanPin" w:hAnsi="Times New Roman"/>
          <w:sz w:val="28"/>
          <w:szCs w:val="28"/>
          <w:lang w:val="ru-RU"/>
        </w:rPr>
        <w:t>друго</w:t>
      </w:r>
      <w:r w:rsidR="007B2784" w:rsidRPr="00BE0FDA">
        <w:rPr>
          <w:rFonts w:ascii="Times New Roman" w:eastAsia="SchoolBookSanPin" w:hAnsi="Times New Roman"/>
          <w:sz w:val="28"/>
          <w:szCs w:val="28"/>
          <w:lang w:val="ru-RU"/>
        </w:rPr>
        <w:t>го</w:t>
      </w:r>
      <w:r w:rsidRPr="00BE0FDA">
        <w:rPr>
          <w:rFonts w:ascii="Times New Roman" w:eastAsia="SchoolBookSanPin" w:hAnsi="Times New Roman"/>
          <w:sz w:val="28"/>
          <w:szCs w:val="28"/>
          <w:lang w:val="ru-RU"/>
        </w:rPr>
        <w:t>, участвовавших в конкурсах). Кроме индивидуального портфолио возможно ведение портфолио класса.</w:t>
      </w:r>
    </w:p>
    <w:p w:rsidR="007B2784"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lastRenderedPageBreak/>
        <w:t>Рейтинги — размещение имен (фамилий) обучающихся или названий (номеров) групп обучающихся, классов в последовательности, определяем</w:t>
      </w:r>
      <w:r w:rsidR="007B2784" w:rsidRPr="00BE0FDA">
        <w:rPr>
          <w:rFonts w:ascii="Times New Roman" w:eastAsia="SchoolBookSanPin" w:hAnsi="Times New Roman"/>
          <w:sz w:val="28"/>
          <w:szCs w:val="28"/>
          <w:lang w:val="ru-RU"/>
        </w:rPr>
        <w:t>ой их успешностью, достижениями.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Благотворительная поддержка обучающихся, групп обучающихся (классов)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Благотворительность предусматривает публичную презентацию благотворителей и их деятельности.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взаимоотношения в общеобразовательной организации.</w:t>
      </w:r>
    </w:p>
    <w:p w:rsidR="008D49AE" w:rsidRDefault="008D49AE" w:rsidP="00122F97">
      <w:pPr>
        <w:pStyle w:val="7"/>
        <w:spacing w:before="0" w:after="0"/>
        <w:ind w:firstLine="709"/>
        <w:jc w:val="both"/>
        <w:rPr>
          <w:rFonts w:eastAsia="OfficinaSansBoldITC"/>
          <w:sz w:val="28"/>
          <w:szCs w:val="28"/>
          <w:lang w:val="ru-RU"/>
        </w:rPr>
      </w:pPr>
    </w:p>
    <w:p w:rsidR="00A26321" w:rsidRPr="008D49AE" w:rsidRDefault="00A26321" w:rsidP="008D49AE">
      <w:pPr>
        <w:pStyle w:val="7"/>
        <w:spacing w:before="0" w:after="0"/>
        <w:ind w:firstLine="709"/>
        <w:jc w:val="center"/>
        <w:rPr>
          <w:rFonts w:eastAsia="OfficinaSansBoldITC"/>
          <w:sz w:val="28"/>
          <w:szCs w:val="28"/>
          <w:lang w:val="ru-RU"/>
        </w:rPr>
      </w:pPr>
      <w:r w:rsidRPr="008D49AE">
        <w:rPr>
          <w:rFonts w:eastAsia="OfficinaSansBoldITC"/>
          <w:sz w:val="28"/>
          <w:szCs w:val="28"/>
          <w:lang w:val="ru-RU"/>
        </w:rPr>
        <w:t>Анализ воспитательного процесса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Планирование анализа воспитательного процесса включается в календарный план воспитательной работы.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принципы самоанализа воспитательной работы: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взаимное уважение всех участников образовательных отношений;</w:t>
      </w:r>
    </w:p>
    <w:p w:rsidR="00A26321" w:rsidRPr="00BE0FDA" w:rsidRDefault="00A26321" w:rsidP="00122F97">
      <w:pPr>
        <w:tabs>
          <w:tab w:val="left" w:pos="2200"/>
          <w:tab w:val="left" w:pos="3740"/>
          <w:tab w:val="left" w:pos="4820"/>
        </w:tabs>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w:t>
      </w:r>
      <w:r w:rsidRPr="00BE0FDA">
        <w:rPr>
          <w:rFonts w:ascii="Times New Roman" w:eastAsia="SchoolBookSanPin" w:hAnsi="Times New Roman"/>
          <w:sz w:val="28"/>
          <w:szCs w:val="28"/>
          <w:lang w:val="ru-RU"/>
        </w:rPr>
        <w:tab/>
        <w:t>организации,</w:t>
      </w:r>
      <w:r w:rsidRPr="00BE0FDA">
        <w:rPr>
          <w:rFonts w:ascii="Times New Roman" w:eastAsia="SchoolBookSanPin" w:hAnsi="Times New Roman"/>
          <w:sz w:val="28"/>
          <w:szCs w:val="28"/>
          <w:lang w:val="ru-RU"/>
        </w:rPr>
        <w:tab/>
        <w:t>качество</w:t>
      </w:r>
      <w:r w:rsidRPr="00BE0FDA">
        <w:rPr>
          <w:rFonts w:ascii="Times New Roman" w:eastAsia="SchoolBookSanPin" w:hAnsi="Times New Roman"/>
          <w:sz w:val="28"/>
          <w:szCs w:val="28"/>
          <w:lang w:val="ru-RU"/>
        </w:rPr>
        <w:tab/>
        <w:t>воспитывающей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среды, содержание и разнообразие деятельности, стиль общения, отношений между педагогами, обучающимися и родителями;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развивающий характер осуществляемого анализа ориентирует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использование его результатов для совершенствования</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воспитательной деятельности педагогических работников</w:t>
      </w:r>
      <w:r w:rsidR="00A05566"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(знания и сохранения в работе цели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задач воспитания, умелого планирования воспитательной работы, адекватного подбора видов, форм и содержания совместной деятельности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 обучающимися, коллегами, социальными партнёрами);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распределённая ответственность за результаты личностного развития обучающихся ориентирует на понимание того,</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что личностное развитие — это результат как организованного социального воспитания, в котором </w:t>
      </w:r>
      <w:r w:rsidRPr="00BE0FDA">
        <w:rPr>
          <w:rFonts w:ascii="Times New Roman" w:eastAsia="SchoolBookSanPin" w:hAnsi="Times New Roman"/>
          <w:sz w:val="28"/>
          <w:szCs w:val="28"/>
          <w:lang w:val="ru-RU"/>
        </w:rPr>
        <w:lastRenderedPageBreak/>
        <w:t>общеобразовательная организация участвует наряду с другими социальными институтами, так и стихийной социализации, 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саморазвития.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направления анализа воспитательного процесса</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(предложенные направления можно уточнять, корректировать, исходя из особенностей уклада, традиций, ресурсов общеобразовательной организации,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контингента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и </w:t>
      </w:r>
      <w:r w:rsidR="004C6D85" w:rsidRPr="00BE0FDA">
        <w:rPr>
          <w:rFonts w:ascii="Times New Roman" w:eastAsia="SchoolBookSanPin" w:hAnsi="Times New Roman"/>
          <w:sz w:val="28"/>
          <w:szCs w:val="28"/>
          <w:lang w:val="ru-RU"/>
        </w:rPr>
        <w:t>друго</w:t>
      </w:r>
      <w:r w:rsidR="00A05566" w:rsidRPr="00BE0FDA">
        <w:rPr>
          <w:rFonts w:ascii="Times New Roman" w:eastAsia="SchoolBookSanPin" w:hAnsi="Times New Roman"/>
          <w:sz w:val="28"/>
          <w:szCs w:val="28"/>
          <w:lang w:val="ru-RU"/>
        </w:rPr>
        <w:t>го</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1. Результаты воспитания, социализации и саморазвития обучающихся.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динамика личностного развития обучающихся в</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каждом классе.</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проводится классными руководителями вместе с заместителем директора по воспитательной работе (советником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директора по воспитанию, педагогом-психологом, социальным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педагогом при наличии) с последующим обсуждением результатов на методическом объединении классных руководителей</w:t>
      </w:r>
      <w:r w:rsidR="005E4030" w:rsidRPr="00BE0FDA">
        <w:rPr>
          <w:rFonts w:ascii="Times New Roman" w:eastAsia="SchoolBookSanPin" w:hAnsi="Times New Roman"/>
          <w:sz w:val="28"/>
          <w:szCs w:val="28"/>
          <w:lang w:val="ru-RU"/>
        </w:rPr>
        <w:t xml:space="preserve"> и</w:t>
      </w:r>
      <w:r w:rsidRPr="00BE0FDA">
        <w:rPr>
          <w:rFonts w:ascii="Times New Roman" w:eastAsia="SchoolBookSanPin" w:hAnsi="Times New Roman"/>
          <w:sz w:val="28"/>
          <w:szCs w:val="28"/>
          <w:lang w:val="ru-RU"/>
        </w:rPr>
        <w:t>ли педагогическом совете.</w:t>
      </w:r>
      <w:r w:rsidR="005E4030" w:rsidRPr="00BE0FDA">
        <w:rPr>
          <w:rFonts w:ascii="Times New Roman" w:eastAsia="SchoolBookSanPin" w:hAnsi="Times New Roman"/>
          <w:sz w:val="28"/>
          <w:szCs w:val="28"/>
          <w:lang w:val="ru-RU"/>
        </w:rPr>
        <w:t xml:space="preserve"> </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способом получения информации о результатах</w:t>
      </w:r>
      <w:r w:rsidR="007B2784"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2. Состояние совместной деятельности обучающихся и взрослых.</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качеством (выбираются вопросы, которые помогут проанализировать проделанную работу):</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реализации воспитательного потенциала урочной деятельности;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организуемой внеурочной деятельности обучающихся;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классных руководителей и их классов;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проводимых общешкольных основных дел, мероприятий;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внешкольных мероприятий;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создания и поддержки предметно-пространственной среды;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взаимодействия с родительским сообществом;</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ученического самоуправления;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по профилактике и безопасности;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lastRenderedPageBreak/>
        <w:t>реализации потенциала социального партнёрства;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деятельности по профориентации обучающихся;</w:t>
      </w:r>
    </w:p>
    <w:p w:rsidR="00DA6772" w:rsidRDefault="00A26321" w:rsidP="00A65980">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 </w:t>
      </w:r>
      <w:r w:rsidR="00A05566" w:rsidRPr="00BE0FDA">
        <w:rPr>
          <w:rFonts w:ascii="Times New Roman" w:eastAsia="SchoolBookSanPin" w:hAnsi="Times New Roman"/>
          <w:sz w:val="28"/>
          <w:szCs w:val="28"/>
          <w:lang w:val="ru-RU"/>
        </w:rPr>
        <w:t>другое</w:t>
      </w:r>
      <w:r w:rsidR="00A65980">
        <w:rPr>
          <w:rFonts w:ascii="Times New Roman" w:eastAsia="SchoolBookSanPin" w:hAnsi="Times New Roman"/>
          <w:sz w:val="28"/>
          <w:szCs w:val="28"/>
          <w:lang w:val="ru-RU"/>
        </w:rPr>
        <w:t xml:space="preserve"> по дополнительным модулям.</w:t>
      </w:r>
    </w:p>
    <w:p w:rsidR="00A65980" w:rsidRPr="00A65980" w:rsidRDefault="00A65980" w:rsidP="00A65980">
      <w:pPr>
        <w:spacing w:after="0" w:line="240" w:lineRule="auto"/>
        <w:ind w:firstLine="709"/>
        <w:jc w:val="both"/>
        <w:rPr>
          <w:rFonts w:ascii="Times New Roman" w:eastAsia="SchoolBookSanPin" w:hAnsi="Times New Roman"/>
          <w:sz w:val="28"/>
          <w:szCs w:val="28"/>
          <w:lang w:val="ru-RU"/>
        </w:rPr>
      </w:pPr>
    </w:p>
    <w:p w:rsidR="00A26321" w:rsidRPr="00122F97" w:rsidRDefault="006E20A4" w:rsidP="00FF5148">
      <w:pPr>
        <w:pStyle w:val="11"/>
        <w:pBdr>
          <w:bottom w:val="none" w:sz="0" w:space="0" w:color="auto"/>
        </w:pBdr>
        <w:spacing w:before="0" w:line="240" w:lineRule="auto"/>
        <w:ind w:firstLine="709"/>
        <w:jc w:val="center"/>
        <w:rPr>
          <w:rFonts w:eastAsia="OfficinaSansBoldITC"/>
          <w:szCs w:val="28"/>
          <w:lang w:val="ru-RU"/>
        </w:rPr>
      </w:pPr>
      <w:bookmarkStart w:id="3" w:name="_Toc116032539"/>
      <w:r w:rsidRPr="00122F97">
        <w:rPr>
          <w:rFonts w:eastAsia="OfficinaSansBoldITC"/>
          <w:szCs w:val="28"/>
          <w:lang w:val="en-US"/>
        </w:rPr>
        <w:t>IV</w:t>
      </w:r>
      <w:r w:rsidR="00903697" w:rsidRPr="00122F97">
        <w:rPr>
          <w:rFonts w:eastAsia="OfficinaSansBoldITC"/>
          <w:szCs w:val="28"/>
          <w:lang w:val="ru-RU"/>
        </w:rPr>
        <w:t>. Организационный раздел</w:t>
      </w:r>
      <w:bookmarkEnd w:id="3"/>
    </w:p>
    <w:p w:rsidR="00FF5148" w:rsidRDefault="006E20A4" w:rsidP="00A65980">
      <w:pPr>
        <w:pStyle w:val="32"/>
      </w:pPr>
      <w:bookmarkStart w:id="4" w:name="_Toc116032540"/>
      <w:r w:rsidRPr="00FF5148">
        <w:t>4</w:t>
      </w:r>
      <w:r w:rsidR="00903697" w:rsidRPr="00FF5148">
        <w:t xml:space="preserve">.1. </w:t>
      </w:r>
      <w:r w:rsidR="00122F97" w:rsidRPr="00FF5148">
        <w:t>У</w:t>
      </w:r>
      <w:r w:rsidR="00903697" w:rsidRPr="00FF5148">
        <w:t>чебный план начального общего образования</w:t>
      </w:r>
      <w:bookmarkEnd w:id="4"/>
    </w:p>
    <w:p w:rsidR="00A65980" w:rsidRPr="00A65980" w:rsidRDefault="00A65980" w:rsidP="00A65980">
      <w:pPr>
        <w:rPr>
          <w:lang w:val="ru-RU"/>
        </w:rPr>
      </w:pP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Учебный план</w:t>
      </w:r>
      <w:r w:rsidR="00A26321" w:rsidRPr="00956950">
        <w:rPr>
          <w:rFonts w:ascii="Times New Roman" w:eastAsia="SchoolBookSanPin" w:hAnsi="Times New Roman"/>
          <w:sz w:val="28"/>
          <w:szCs w:val="28"/>
          <w:lang w:val="ru-RU"/>
        </w:rPr>
        <w:t xml:space="preserve">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состоит из двух частей — обязательной части и части, формируемой участниками образовательных отношений.</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w:t>
      </w:r>
      <w:r w:rsidR="00122F97">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 20 % от общего объёма.</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w:t>
      </w:r>
      <w:r w:rsidR="006E20A4">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на их изучение по классам (годам) обучения.</w:t>
      </w:r>
    </w:p>
    <w:p w:rsidR="008A58AC" w:rsidRDefault="00A26321" w:rsidP="00122F97">
      <w:pPr>
        <w:spacing w:after="0" w:line="240" w:lineRule="auto"/>
        <w:ind w:firstLine="709"/>
        <w:jc w:val="both"/>
        <w:rPr>
          <w:rFonts w:ascii="Times New Roman" w:eastAsia="SchoolBookSanPin" w:hAnsi="Times New Roman"/>
          <w:sz w:val="28"/>
          <w:szCs w:val="28"/>
          <w:highlight w:val="green"/>
          <w:lang w:val="ru-RU"/>
        </w:rPr>
      </w:pPr>
      <w:r w:rsidRPr="00956950">
        <w:rPr>
          <w:rFonts w:ascii="Times New Roman" w:eastAsia="SchoolBookSanPin" w:hAnsi="Times New Roman"/>
          <w:sz w:val="28"/>
          <w:szCs w:val="28"/>
          <w:lang w:val="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w:t>
      </w:r>
      <w:r w:rsidRPr="002A56D9">
        <w:rPr>
          <w:rFonts w:ascii="Times New Roman" w:eastAsia="SchoolBookSanPin" w:hAnsi="Times New Roman"/>
          <w:sz w:val="28"/>
          <w:szCs w:val="28"/>
          <w:lang w:val="ru-RU"/>
        </w:rPr>
        <w:t>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w:t>
      </w:r>
      <w:r w:rsidR="00A76B3E" w:rsidRPr="002A56D9">
        <w:rPr>
          <w:rFonts w:ascii="Times New Roman" w:eastAsia="SchoolBookSanPin" w:hAnsi="Times New Roman"/>
          <w:sz w:val="28"/>
          <w:szCs w:val="28"/>
          <w:lang w:val="ru-RU"/>
        </w:rPr>
        <w:t xml:space="preserve"> – ФГОС НОО (п.32.1) не прописывает данной возможности</w:t>
      </w:r>
      <w:r w:rsidRPr="002A56D9">
        <w:rPr>
          <w:rFonts w:ascii="Times New Roman" w:eastAsia="SchoolBookSanPin" w:hAnsi="Times New Roman"/>
          <w:sz w:val="28"/>
          <w:szCs w:val="28"/>
          <w:lang w:val="ru-RU"/>
        </w:rPr>
        <w:t xml:space="preserve">, </w:t>
      </w:r>
      <w:r w:rsidR="008A58AC" w:rsidRPr="008A58AC">
        <w:rPr>
          <w:rFonts w:ascii="Times New Roman" w:eastAsia="SchoolBookSanPin" w:hAnsi="Times New Roman"/>
          <w:sz w:val="28"/>
          <w:szCs w:val="28"/>
          <w:lang w:val="ru-RU"/>
        </w:rPr>
        <w:t xml:space="preserve">в том </w:t>
      </w:r>
      <w:r w:rsidR="008A58AC" w:rsidRPr="008A58AC">
        <w:rPr>
          <w:rFonts w:ascii="Times New Roman" w:eastAsia="SchoolBookSanPin" w:hAnsi="Times New Roman"/>
          <w:sz w:val="28"/>
          <w:szCs w:val="28"/>
          <w:lang w:val="ru-RU"/>
        </w:rPr>
        <w:lastRenderedPageBreak/>
        <w:t>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26321" w:rsidRPr="002A56D9" w:rsidRDefault="008A58AC" w:rsidP="00122F97">
      <w:pPr>
        <w:spacing w:after="0" w:line="240" w:lineRule="auto"/>
        <w:ind w:firstLine="709"/>
        <w:jc w:val="both"/>
        <w:rPr>
          <w:rFonts w:ascii="Times New Roman" w:eastAsia="SchoolBookSanPin" w:hAnsi="Times New Roman"/>
          <w:color w:val="000000" w:themeColor="text1"/>
          <w:sz w:val="28"/>
          <w:szCs w:val="28"/>
          <w:lang w:val="ru-RU"/>
        </w:rPr>
      </w:pPr>
      <w:r w:rsidRPr="002A56D9">
        <w:rPr>
          <w:rFonts w:ascii="Times New Roman" w:eastAsia="SchoolBookSanPin" w:hAnsi="Times New Roman"/>
          <w:color w:val="000000" w:themeColor="text1"/>
          <w:sz w:val="28"/>
          <w:szCs w:val="28"/>
          <w:lang w:val="ru-RU"/>
        </w:rPr>
        <w:t>ФГОС НОО - 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w:t>
      </w:r>
      <w:r w:rsidR="002A56D9" w:rsidRPr="002A56D9">
        <w:rPr>
          <w:rFonts w:ascii="Times New Roman" w:eastAsia="SchoolBookSanPin" w:hAnsi="Times New Roman"/>
          <w:color w:val="000000" w:themeColor="text1"/>
          <w:sz w:val="28"/>
          <w:szCs w:val="28"/>
          <w:lang w:val="ru-RU"/>
        </w:rPr>
        <w:t xml:space="preserve"> </w:t>
      </w:r>
      <w:r w:rsidRPr="002A56D9">
        <w:rPr>
          <w:rFonts w:ascii="Times New Roman" w:eastAsia="SchoolBookSanPin" w:hAnsi="Times New Roman"/>
          <w:color w:val="000000" w:themeColor="text1"/>
          <w:sz w:val="28"/>
          <w:szCs w:val="28"/>
          <w:lang w:val="ru-RU"/>
        </w:rPr>
        <w:t xml:space="preserve">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w:t>
      </w:r>
      <w:r w:rsidR="00A26321" w:rsidRPr="002A56D9">
        <w:rPr>
          <w:rFonts w:ascii="Times New Roman" w:eastAsia="SchoolBookSanPin" w:hAnsi="Times New Roman"/>
          <w:color w:val="000000" w:themeColor="text1"/>
          <w:sz w:val="28"/>
          <w:szCs w:val="28"/>
          <w:lang w:val="ru-RU"/>
        </w:rPr>
        <w:t>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Внеурочная деятельность </w:t>
      </w:r>
      <w:r w:rsidRPr="00956950">
        <w:rPr>
          <w:rFonts w:ascii="Times New Roman" w:eastAsia="SchoolBookSanPin" w:hAnsi="Times New Roman"/>
          <w:sz w:val="28"/>
          <w:szCs w:val="28"/>
          <w:lang w:val="ru-RU"/>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A26321" w:rsidRPr="00867E6D" w:rsidRDefault="00A26321" w:rsidP="00122F97">
      <w:pPr>
        <w:spacing w:after="0" w:line="240" w:lineRule="auto"/>
        <w:ind w:firstLine="709"/>
        <w:jc w:val="both"/>
        <w:rPr>
          <w:rFonts w:ascii="Times New Roman" w:eastAsia="SchoolBookSanPin" w:hAnsi="Times New Roman"/>
          <w:sz w:val="28"/>
          <w:szCs w:val="28"/>
          <w:lang w:val="ru-RU"/>
        </w:rPr>
      </w:pPr>
      <w:r w:rsidRPr="00867E6D">
        <w:rPr>
          <w:rFonts w:ascii="Times New Roman" w:eastAsia="SchoolBookSanPin" w:hAnsi="Times New Roman"/>
          <w:sz w:val="28"/>
          <w:szCs w:val="28"/>
          <w:lang w:val="ru-RU"/>
        </w:rPr>
        <w:t>Продолжительность учебного года при получении начального общего образования составляет 34 недели, в 1 классе — 33 недели.</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Продолжительность каникул в течение учебного года составляет не менее 30 календарных дней, летом — не менее 8 недель.</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Для обучающихся в 1 классе устанавливаются в течение года дополнительные недельные каникулы.</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Продолжительность урока составляет:</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—в 1 классе — 35 мин (сентябрь — декабрь), 40 мин (январь — май);</w:t>
      </w:r>
    </w:p>
    <w:p w:rsidR="00AB2949" w:rsidRDefault="00A26321" w:rsidP="001A41A7">
      <w:pPr>
        <w:pStyle w:val="af4"/>
        <w:spacing w:after="0"/>
        <w:ind w:firstLine="709"/>
        <w:rPr>
          <w:rFonts w:ascii="Times New Roman" w:hAnsi="Times New Roman"/>
          <w:sz w:val="28"/>
          <w:szCs w:val="28"/>
          <w:lang w:val="ru-RU"/>
        </w:rPr>
      </w:pPr>
      <w:r w:rsidRPr="00380551">
        <w:rPr>
          <w:rFonts w:ascii="Times New Roman" w:eastAsia="SchoolBookSanPin" w:hAnsi="Times New Roman"/>
          <w:sz w:val="28"/>
          <w:szCs w:val="28"/>
          <w:lang w:val="ru-RU"/>
        </w:rPr>
        <w:t xml:space="preserve">—во 2—4 классах — 40—45 мин (по решению </w:t>
      </w:r>
      <w:r w:rsidR="00380551">
        <w:rPr>
          <w:rFonts w:ascii="Times New Roman" w:eastAsia="SchoolBookSanPin" w:hAnsi="Times New Roman"/>
          <w:sz w:val="28"/>
          <w:szCs w:val="28"/>
          <w:lang w:val="ru-RU"/>
        </w:rPr>
        <w:t>школы</w:t>
      </w:r>
      <w:r w:rsidRPr="00380551">
        <w:rPr>
          <w:rFonts w:ascii="Times New Roman" w:eastAsia="SchoolBookSanPin" w:hAnsi="Times New Roman"/>
          <w:sz w:val="28"/>
          <w:szCs w:val="28"/>
          <w:lang w:val="ru-RU"/>
        </w:rPr>
        <w:t>).</w:t>
      </w:r>
      <w:r w:rsidR="001A41A7">
        <w:rPr>
          <w:rFonts w:ascii="Times New Roman" w:hAnsi="Times New Roman"/>
          <w:sz w:val="28"/>
          <w:szCs w:val="28"/>
          <w:lang w:val="ru-RU"/>
        </w:rPr>
        <w:t xml:space="preserve"> </w:t>
      </w:r>
    </w:p>
    <w:p w:rsidR="00A65980" w:rsidRPr="00A65980" w:rsidRDefault="00A65980" w:rsidP="00A65980">
      <w:pPr>
        <w:rPr>
          <w:lang w:val="ru-RU"/>
        </w:rPr>
      </w:pPr>
    </w:p>
    <w:p w:rsidR="00FF5148" w:rsidRPr="001A41A7" w:rsidRDefault="00FF5148" w:rsidP="00155A39">
      <w:pPr>
        <w:pStyle w:val="7"/>
        <w:spacing w:before="0" w:after="0"/>
        <w:ind w:left="57" w:right="57"/>
        <w:jc w:val="center"/>
        <w:rPr>
          <w:rFonts w:eastAsia="SchoolBookSanPin"/>
          <w:bCs/>
          <w:sz w:val="28"/>
          <w:szCs w:val="24"/>
          <w:lang w:val="ru-RU"/>
        </w:rPr>
      </w:pPr>
      <w:r w:rsidRPr="001A41A7">
        <w:rPr>
          <w:rFonts w:eastAsia="SchoolBookSanPin"/>
          <w:bCs/>
          <w:sz w:val="28"/>
          <w:szCs w:val="24"/>
          <w:lang w:val="ru-RU"/>
        </w:rPr>
        <w:t xml:space="preserve">Проект </w:t>
      </w:r>
      <w:r w:rsidR="00867E6D" w:rsidRPr="001A41A7">
        <w:rPr>
          <w:rFonts w:eastAsia="SchoolBookSanPin"/>
          <w:bCs/>
          <w:sz w:val="28"/>
          <w:szCs w:val="24"/>
          <w:lang w:val="ru-RU"/>
        </w:rPr>
        <w:t>учебн</w:t>
      </w:r>
      <w:r w:rsidRPr="001A41A7">
        <w:rPr>
          <w:rFonts w:eastAsia="SchoolBookSanPin"/>
          <w:bCs/>
          <w:sz w:val="28"/>
          <w:szCs w:val="24"/>
          <w:lang w:val="ru-RU"/>
        </w:rPr>
        <w:t>ого</w:t>
      </w:r>
      <w:r w:rsidR="00867E6D" w:rsidRPr="001A41A7">
        <w:rPr>
          <w:rFonts w:eastAsia="SchoolBookSanPin"/>
          <w:bCs/>
          <w:sz w:val="28"/>
          <w:szCs w:val="24"/>
          <w:lang w:val="ru-RU"/>
        </w:rPr>
        <w:t xml:space="preserve"> план</w:t>
      </w:r>
      <w:r w:rsidRPr="001A41A7">
        <w:rPr>
          <w:rFonts w:eastAsia="SchoolBookSanPin"/>
          <w:bCs/>
          <w:sz w:val="28"/>
          <w:szCs w:val="24"/>
          <w:lang w:val="ru-RU"/>
        </w:rPr>
        <w:t>а</w:t>
      </w:r>
      <w:r w:rsidR="00867E6D" w:rsidRPr="001A41A7">
        <w:rPr>
          <w:rFonts w:eastAsia="SchoolBookSanPin"/>
          <w:bCs/>
          <w:sz w:val="28"/>
          <w:szCs w:val="24"/>
          <w:lang w:val="ru-RU"/>
        </w:rPr>
        <w:t xml:space="preserve"> начального общего образования </w:t>
      </w:r>
    </w:p>
    <w:p w:rsidR="00155A39" w:rsidRPr="001A41A7" w:rsidRDefault="00155A39" w:rsidP="005F0E3A">
      <w:pPr>
        <w:pStyle w:val="7"/>
        <w:spacing w:before="0" w:after="0"/>
        <w:ind w:left="57" w:right="57" w:firstLine="652"/>
        <w:rPr>
          <w:rFonts w:eastAsia="OfficinaSansBoldITC"/>
          <w:i/>
          <w:color w:val="C00000"/>
          <w:sz w:val="28"/>
          <w:szCs w:val="24"/>
          <w:lang w:val="ru-RU"/>
        </w:rPr>
      </w:pPr>
    </w:p>
    <w:p w:rsidR="00155A39" w:rsidRPr="002A56D9" w:rsidRDefault="00155A39" w:rsidP="00155A39">
      <w:pPr>
        <w:ind w:firstLine="851"/>
        <w:rPr>
          <w:rFonts w:ascii="Times New Roman" w:hAnsi="Times New Roman"/>
          <w:b/>
          <w:color w:val="000000" w:themeColor="text1"/>
          <w:sz w:val="28"/>
          <w:lang w:val="ru-RU"/>
        </w:rPr>
      </w:pPr>
      <w:r w:rsidRPr="002A56D9">
        <w:rPr>
          <w:rFonts w:ascii="Times New Roman" w:hAnsi="Times New Roman"/>
          <w:b/>
          <w:color w:val="000000" w:themeColor="text1"/>
          <w:sz w:val="28"/>
          <w:lang w:val="ru-RU"/>
        </w:rPr>
        <w:t>Структура УП выправлена в соответстви с требованиями ФГОС НОО</w:t>
      </w:r>
      <w:r w:rsidR="00EF5121" w:rsidRPr="002A56D9">
        <w:rPr>
          <w:rFonts w:ascii="Times New Roman" w:hAnsi="Times New Roman"/>
          <w:b/>
          <w:color w:val="000000" w:themeColor="text1"/>
          <w:sz w:val="28"/>
          <w:lang w:val="ru-RU"/>
        </w:rPr>
        <w:t xml:space="preserve"> (пункт 32.1)</w:t>
      </w:r>
    </w:p>
    <w:tbl>
      <w:tblPr>
        <w:tblW w:w="9820" w:type="dxa"/>
        <w:tblInd w:w="108" w:type="dxa"/>
        <w:tblLayout w:type="fixed"/>
        <w:tblCellMar>
          <w:left w:w="0" w:type="dxa"/>
          <w:right w:w="0" w:type="dxa"/>
        </w:tblCellMar>
        <w:tblLook w:val="01E0" w:firstRow="1" w:lastRow="1" w:firstColumn="1" w:lastColumn="1" w:noHBand="0" w:noVBand="0"/>
      </w:tblPr>
      <w:tblGrid>
        <w:gridCol w:w="2165"/>
        <w:gridCol w:w="2166"/>
        <w:gridCol w:w="528"/>
        <w:gridCol w:w="567"/>
        <w:gridCol w:w="708"/>
        <w:gridCol w:w="709"/>
        <w:gridCol w:w="1134"/>
        <w:gridCol w:w="1843"/>
      </w:tblGrid>
      <w:tr w:rsidR="000238FC" w:rsidRPr="002A56D9" w:rsidTr="000238FC">
        <w:trPr>
          <w:trHeight w:hRule="exact" w:val="715"/>
        </w:trPr>
        <w:tc>
          <w:tcPr>
            <w:tcW w:w="2165" w:type="dxa"/>
            <w:vMerge w:val="restart"/>
            <w:tcBorders>
              <w:top w:val="single" w:sz="4" w:space="0" w:color="000000"/>
              <w:left w:val="single" w:sz="4" w:space="0" w:color="000000"/>
              <w:right w:val="single" w:sz="4" w:space="0" w:color="000000"/>
            </w:tcBorders>
          </w:tcPr>
          <w:p w:rsidR="000238FC" w:rsidRPr="002A56D9" w:rsidRDefault="000238FC" w:rsidP="000238FC">
            <w:pPr>
              <w:spacing w:after="0" w:line="240" w:lineRule="auto"/>
              <w:ind w:left="57"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bCs/>
                <w:color w:val="000000" w:themeColor="text1"/>
                <w:sz w:val="24"/>
                <w:szCs w:val="24"/>
              </w:rPr>
              <w:t>Предметные области</w:t>
            </w:r>
          </w:p>
        </w:tc>
        <w:tc>
          <w:tcPr>
            <w:tcW w:w="2166" w:type="dxa"/>
            <w:vMerge w:val="restart"/>
            <w:tcBorders>
              <w:top w:val="single" w:sz="4" w:space="0" w:color="000000"/>
              <w:left w:val="single" w:sz="4" w:space="0" w:color="000000"/>
              <w:right w:val="single" w:sz="4" w:space="0" w:color="000000"/>
            </w:tcBorders>
          </w:tcPr>
          <w:p w:rsidR="000238FC" w:rsidRPr="002A56D9" w:rsidRDefault="000238FC" w:rsidP="000238FC">
            <w:pPr>
              <w:spacing w:after="0" w:line="240" w:lineRule="auto"/>
              <w:ind w:left="57"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bCs/>
                <w:color w:val="000000" w:themeColor="text1"/>
                <w:sz w:val="24"/>
                <w:szCs w:val="24"/>
              </w:rPr>
              <w:t xml:space="preserve">Учебные предметы </w:t>
            </w:r>
            <w:r w:rsidRPr="002A56D9">
              <w:rPr>
                <w:rFonts w:ascii="Times New Roman" w:eastAsia="SchoolBookSanPin" w:hAnsi="Times New Roman"/>
                <w:b/>
                <w:bCs/>
                <w:color w:val="000000" w:themeColor="text1"/>
                <w:sz w:val="24"/>
                <w:szCs w:val="24"/>
                <w:lang w:val="ru-RU"/>
              </w:rPr>
              <w:t>/</w:t>
            </w:r>
            <w:r w:rsidRPr="002A56D9">
              <w:rPr>
                <w:rFonts w:ascii="Times New Roman" w:eastAsia="SchoolBookSanPin" w:hAnsi="Times New Roman"/>
                <w:b/>
                <w:bCs/>
                <w:color w:val="000000" w:themeColor="text1"/>
                <w:sz w:val="24"/>
                <w:szCs w:val="24"/>
              </w:rPr>
              <w:t>классы</w:t>
            </w:r>
          </w:p>
        </w:tc>
        <w:tc>
          <w:tcPr>
            <w:tcW w:w="2512" w:type="dxa"/>
            <w:gridSpan w:val="4"/>
            <w:tcBorders>
              <w:top w:val="single" w:sz="4" w:space="0" w:color="000000"/>
              <w:left w:val="single" w:sz="4" w:space="0" w:color="000000"/>
              <w:bottom w:val="single" w:sz="4" w:space="0" w:color="000000"/>
              <w:right w:val="single" w:sz="4" w:space="0" w:color="000000"/>
            </w:tcBorders>
          </w:tcPr>
          <w:p w:rsidR="000238FC" w:rsidRPr="002A56D9" w:rsidRDefault="000238FC" w:rsidP="000238FC">
            <w:pPr>
              <w:spacing w:after="0" w:line="240" w:lineRule="auto"/>
              <w:ind w:left="57"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bCs/>
                <w:color w:val="000000" w:themeColor="text1"/>
                <w:sz w:val="24"/>
                <w:szCs w:val="24"/>
              </w:rPr>
              <w:t>Количество часов в неделю</w:t>
            </w:r>
          </w:p>
        </w:tc>
        <w:tc>
          <w:tcPr>
            <w:tcW w:w="1134" w:type="dxa"/>
            <w:vMerge w:val="restart"/>
            <w:tcBorders>
              <w:top w:val="single" w:sz="4" w:space="0" w:color="000000"/>
              <w:left w:val="single" w:sz="4" w:space="0" w:color="000000"/>
              <w:right w:val="single" w:sz="4" w:space="0" w:color="000000"/>
            </w:tcBorders>
          </w:tcPr>
          <w:p w:rsidR="000238FC" w:rsidRPr="002A56D9" w:rsidRDefault="000238FC" w:rsidP="000238FC">
            <w:pPr>
              <w:spacing w:after="0" w:line="240" w:lineRule="auto"/>
              <w:ind w:right="57"/>
              <w:jc w:val="center"/>
              <w:rPr>
                <w:rFonts w:ascii="Times New Roman" w:hAnsi="Times New Roman"/>
                <w:b/>
                <w:color w:val="000000" w:themeColor="text1"/>
                <w:sz w:val="24"/>
                <w:szCs w:val="24"/>
              </w:rPr>
            </w:pPr>
            <w:r w:rsidRPr="002A56D9">
              <w:rPr>
                <w:rFonts w:ascii="Times New Roman" w:hAnsi="Times New Roman"/>
                <w:b/>
                <w:color w:val="000000" w:themeColor="text1"/>
                <w:szCs w:val="24"/>
                <w:lang w:val="ru-RU"/>
              </w:rPr>
              <w:t>ФПА</w:t>
            </w:r>
          </w:p>
        </w:tc>
        <w:tc>
          <w:tcPr>
            <w:tcW w:w="1843" w:type="dxa"/>
            <w:vMerge w:val="restart"/>
            <w:tcBorders>
              <w:top w:val="single" w:sz="4" w:space="0" w:color="000000"/>
              <w:left w:val="single" w:sz="4" w:space="0" w:color="000000"/>
              <w:right w:val="single" w:sz="4" w:space="0" w:color="000000"/>
            </w:tcBorders>
          </w:tcPr>
          <w:p w:rsidR="000238FC" w:rsidRPr="002A56D9" w:rsidRDefault="000238FC" w:rsidP="000238FC">
            <w:pPr>
              <w:spacing w:after="0" w:line="240" w:lineRule="auto"/>
              <w:ind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bCs/>
                <w:color w:val="000000" w:themeColor="text1"/>
                <w:sz w:val="24"/>
                <w:szCs w:val="24"/>
              </w:rPr>
              <w:t>Всего</w:t>
            </w:r>
          </w:p>
        </w:tc>
      </w:tr>
      <w:tr w:rsidR="000238FC" w:rsidRPr="002A56D9" w:rsidTr="00155A39">
        <w:trPr>
          <w:trHeight w:hRule="exact" w:val="320"/>
        </w:trPr>
        <w:tc>
          <w:tcPr>
            <w:tcW w:w="2165" w:type="dxa"/>
            <w:vMerge/>
            <w:tcBorders>
              <w:left w:val="single" w:sz="4" w:space="0" w:color="000000"/>
              <w:bottom w:val="single" w:sz="4" w:space="0" w:color="000000"/>
              <w:right w:val="single" w:sz="4" w:space="0" w:color="000000"/>
            </w:tcBorders>
            <w:vAlign w:val="center"/>
          </w:tcPr>
          <w:p w:rsidR="000238FC" w:rsidRPr="002A56D9" w:rsidRDefault="000238FC" w:rsidP="006E20A4">
            <w:pPr>
              <w:spacing w:after="0" w:line="240" w:lineRule="auto"/>
              <w:ind w:left="57" w:right="57"/>
              <w:rPr>
                <w:rFonts w:ascii="Times New Roman" w:hAnsi="Times New Roman"/>
                <w:color w:val="000000" w:themeColor="text1"/>
                <w:sz w:val="24"/>
                <w:szCs w:val="24"/>
              </w:rPr>
            </w:pPr>
          </w:p>
        </w:tc>
        <w:tc>
          <w:tcPr>
            <w:tcW w:w="2166" w:type="dxa"/>
            <w:vMerge/>
            <w:tcBorders>
              <w:left w:val="single" w:sz="4" w:space="0" w:color="000000"/>
              <w:bottom w:val="single" w:sz="4" w:space="0" w:color="000000"/>
              <w:right w:val="single" w:sz="4" w:space="0" w:color="000000"/>
            </w:tcBorders>
            <w:vAlign w:val="center"/>
          </w:tcPr>
          <w:p w:rsidR="000238FC" w:rsidRPr="002A56D9" w:rsidRDefault="000238FC" w:rsidP="006E20A4">
            <w:pPr>
              <w:spacing w:after="0" w:line="240" w:lineRule="auto"/>
              <w:ind w:left="57" w:right="57"/>
              <w:rPr>
                <w:rFonts w:ascii="Times New Roman" w:hAnsi="Times New Roman"/>
                <w:color w:val="000000" w:themeColor="text1"/>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0238FC" w:rsidRPr="002A56D9" w:rsidRDefault="000238FC" w:rsidP="009F026E">
            <w:pPr>
              <w:spacing w:after="0" w:line="240" w:lineRule="auto"/>
              <w:ind w:left="57"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bCs/>
                <w:color w:val="000000" w:themeColor="text1"/>
                <w:sz w:val="24"/>
                <w:szCs w:val="24"/>
              </w:rPr>
              <w:t>I</w:t>
            </w:r>
            <w:r w:rsidR="00155A39" w:rsidRPr="002A56D9">
              <w:rPr>
                <w:rStyle w:val="afa"/>
                <w:rFonts w:ascii="Times New Roman" w:eastAsia="SchoolBookSanPin" w:hAnsi="Times New Roman"/>
                <w:b/>
                <w:bCs/>
                <w:color w:val="000000" w:themeColor="text1"/>
                <w:sz w:val="24"/>
                <w:szCs w:val="24"/>
              </w:rPr>
              <w:footnoteReference w:id="1"/>
            </w:r>
          </w:p>
        </w:tc>
        <w:tc>
          <w:tcPr>
            <w:tcW w:w="567" w:type="dxa"/>
            <w:tcBorders>
              <w:top w:val="single" w:sz="4" w:space="0" w:color="000000"/>
              <w:left w:val="single" w:sz="4" w:space="0" w:color="000000"/>
              <w:bottom w:val="single" w:sz="4" w:space="0" w:color="000000"/>
              <w:right w:val="single" w:sz="4" w:space="0" w:color="000000"/>
            </w:tcBorders>
          </w:tcPr>
          <w:p w:rsidR="000238FC" w:rsidRPr="002A56D9" w:rsidRDefault="000238FC" w:rsidP="009F026E">
            <w:pPr>
              <w:spacing w:after="0" w:line="240" w:lineRule="auto"/>
              <w:ind w:left="57"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bCs/>
                <w:color w:val="000000" w:themeColor="text1"/>
                <w:sz w:val="24"/>
                <w:szCs w:val="24"/>
              </w:rPr>
              <w:t>II</w:t>
            </w:r>
          </w:p>
        </w:tc>
        <w:tc>
          <w:tcPr>
            <w:tcW w:w="708" w:type="dxa"/>
            <w:tcBorders>
              <w:top w:val="single" w:sz="4" w:space="0" w:color="000000"/>
              <w:left w:val="single" w:sz="4" w:space="0" w:color="000000"/>
              <w:bottom w:val="single" w:sz="4" w:space="0" w:color="000000"/>
              <w:right w:val="single" w:sz="4" w:space="0" w:color="000000"/>
            </w:tcBorders>
          </w:tcPr>
          <w:p w:rsidR="000238FC" w:rsidRPr="002A56D9" w:rsidRDefault="000238FC" w:rsidP="009F026E">
            <w:pPr>
              <w:spacing w:after="0" w:line="240" w:lineRule="auto"/>
              <w:ind w:left="57"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bCs/>
                <w:color w:val="000000" w:themeColor="text1"/>
                <w:sz w:val="24"/>
                <w:szCs w:val="24"/>
              </w:rPr>
              <w:t>III</w:t>
            </w:r>
          </w:p>
        </w:tc>
        <w:tc>
          <w:tcPr>
            <w:tcW w:w="709" w:type="dxa"/>
            <w:tcBorders>
              <w:top w:val="single" w:sz="4" w:space="0" w:color="000000"/>
              <w:left w:val="single" w:sz="4" w:space="0" w:color="000000"/>
              <w:bottom w:val="single" w:sz="4" w:space="0" w:color="000000"/>
              <w:right w:val="single" w:sz="4" w:space="0" w:color="000000"/>
            </w:tcBorders>
          </w:tcPr>
          <w:p w:rsidR="000238FC" w:rsidRPr="002A56D9" w:rsidRDefault="000238FC" w:rsidP="009F026E">
            <w:pPr>
              <w:spacing w:after="0" w:line="240" w:lineRule="auto"/>
              <w:ind w:left="57"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bCs/>
                <w:color w:val="000000" w:themeColor="text1"/>
                <w:sz w:val="24"/>
                <w:szCs w:val="24"/>
              </w:rPr>
              <w:t>IV</w:t>
            </w:r>
          </w:p>
        </w:tc>
        <w:tc>
          <w:tcPr>
            <w:tcW w:w="1134" w:type="dxa"/>
            <w:vMerge/>
            <w:tcBorders>
              <w:left w:val="single" w:sz="4" w:space="0" w:color="000000"/>
              <w:bottom w:val="single" w:sz="4" w:space="0" w:color="000000"/>
              <w:right w:val="single" w:sz="4" w:space="0" w:color="000000"/>
            </w:tcBorders>
          </w:tcPr>
          <w:p w:rsidR="000238FC" w:rsidRPr="002A56D9" w:rsidRDefault="000238FC" w:rsidP="009F026E">
            <w:pPr>
              <w:spacing w:after="0" w:line="240" w:lineRule="auto"/>
              <w:ind w:right="57"/>
              <w:jc w:val="center"/>
              <w:rPr>
                <w:rFonts w:ascii="Times New Roman" w:hAnsi="Times New Roman"/>
                <w:color w:val="000000" w:themeColor="text1"/>
                <w:szCs w:val="24"/>
                <w:lang w:val="ru-RU"/>
              </w:rPr>
            </w:pPr>
          </w:p>
        </w:tc>
        <w:tc>
          <w:tcPr>
            <w:tcW w:w="1843" w:type="dxa"/>
            <w:vMerge/>
            <w:tcBorders>
              <w:left w:val="single" w:sz="4" w:space="0" w:color="000000"/>
              <w:bottom w:val="single" w:sz="4" w:space="0" w:color="000000"/>
              <w:right w:val="single" w:sz="4" w:space="0" w:color="000000"/>
            </w:tcBorders>
          </w:tcPr>
          <w:p w:rsidR="000238FC" w:rsidRPr="002A56D9" w:rsidRDefault="000238FC" w:rsidP="006E20A4">
            <w:pPr>
              <w:spacing w:after="0" w:line="240" w:lineRule="auto"/>
              <w:ind w:left="57" w:right="57"/>
              <w:jc w:val="both"/>
              <w:rPr>
                <w:rFonts w:ascii="Times New Roman" w:hAnsi="Times New Roman"/>
                <w:color w:val="000000" w:themeColor="text1"/>
                <w:sz w:val="24"/>
                <w:szCs w:val="24"/>
              </w:rPr>
            </w:pPr>
          </w:p>
        </w:tc>
      </w:tr>
      <w:tr w:rsidR="00155A39" w:rsidRPr="002A56D9" w:rsidTr="00155A39">
        <w:trPr>
          <w:trHeight w:hRule="exact" w:val="320"/>
        </w:trPr>
        <w:tc>
          <w:tcPr>
            <w:tcW w:w="4331" w:type="dxa"/>
            <w:gridSpan w:val="2"/>
            <w:tcBorders>
              <w:left w:val="single" w:sz="4" w:space="0" w:color="000000"/>
              <w:bottom w:val="single" w:sz="4" w:space="0" w:color="000000"/>
              <w:right w:val="single" w:sz="4" w:space="0" w:color="000000"/>
            </w:tcBorders>
            <w:vAlign w:val="center"/>
          </w:tcPr>
          <w:p w:rsidR="00155A39" w:rsidRPr="002A56D9" w:rsidRDefault="00155A39" w:rsidP="006E20A4">
            <w:pPr>
              <w:spacing w:after="0" w:line="240" w:lineRule="auto"/>
              <w:ind w:left="57" w:right="57"/>
              <w:rPr>
                <w:rFonts w:ascii="Times New Roman" w:hAnsi="Times New Roman"/>
                <w:b/>
                <w:color w:val="000000" w:themeColor="text1"/>
                <w:sz w:val="24"/>
                <w:szCs w:val="24"/>
                <w:lang w:val="ru-RU"/>
              </w:rPr>
            </w:pPr>
            <w:r w:rsidRPr="002A56D9">
              <w:rPr>
                <w:rFonts w:ascii="Times New Roman" w:hAnsi="Times New Roman"/>
                <w:b/>
                <w:color w:val="000000" w:themeColor="text1"/>
                <w:sz w:val="24"/>
                <w:szCs w:val="24"/>
                <w:lang w:val="ru-RU"/>
              </w:rPr>
              <w:lastRenderedPageBreak/>
              <w:t>Количество учебных недель:</w:t>
            </w:r>
          </w:p>
        </w:tc>
        <w:tc>
          <w:tcPr>
            <w:tcW w:w="528" w:type="dxa"/>
            <w:tcBorders>
              <w:top w:val="single" w:sz="4" w:space="0" w:color="000000"/>
              <w:left w:val="single" w:sz="4" w:space="0" w:color="000000"/>
              <w:bottom w:val="single" w:sz="4" w:space="0" w:color="000000"/>
              <w:right w:val="single" w:sz="4" w:space="0" w:color="000000"/>
            </w:tcBorders>
          </w:tcPr>
          <w:p w:rsidR="00155A39" w:rsidRPr="002A56D9" w:rsidRDefault="00155A39" w:rsidP="009F026E">
            <w:pPr>
              <w:spacing w:after="0" w:line="240" w:lineRule="auto"/>
              <w:ind w:left="57" w:right="57"/>
              <w:jc w:val="center"/>
              <w:rPr>
                <w:rFonts w:ascii="Times New Roman" w:eastAsia="SchoolBookSanPin" w:hAnsi="Times New Roman"/>
                <w:b/>
                <w:bCs/>
                <w:color w:val="000000" w:themeColor="text1"/>
                <w:sz w:val="24"/>
                <w:szCs w:val="24"/>
                <w:lang w:val="ru-RU"/>
              </w:rPr>
            </w:pPr>
            <w:r w:rsidRPr="002A56D9">
              <w:rPr>
                <w:rFonts w:ascii="Times New Roman" w:eastAsia="SchoolBookSanPin" w:hAnsi="Times New Roman"/>
                <w:b/>
                <w:bCs/>
                <w:color w:val="000000" w:themeColor="text1"/>
                <w:sz w:val="24"/>
                <w:szCs w:val="24"/>
                <w:lang w:val="ru-RU"/>
              </w:rPr>
              <w:t>33</w:t>
            </w:r>
          </w:p>
        </w:tc>
        <w:tc>
          <w:tcPr>
            <w:tcW w:w="567" w:type="dxa"/>
            <w:tcBorders>
              <w:top w:val="single" w:sz="4" w:space="0" w:color="000000"/>
              <w:left w:val="single" w:sz="4" w:space="0" w:color="000000"/>
              <w:bottom w:val="single" w:sz="4" w:space="0" w:color="000000"/>
              <w:right w:val="single" w:sz="4" w:space="0" w:color="000000"/>
            </w:tcBorders>
          </w:tcPr>
          <w:p w:rsidR="00155A39" w:rsidRPr="002A56D9" w:rsidRDefault="00155A39" w:rsidP="009F026E">
            <w:pPr>
              <w:spacing w:after="0" w:line="240" w:lineRule="auto"/>
              <w:ind w:left="57" w:right="57"/>
              <w:jc w:val="center"/>
              <w:rPr>
                <w:rFonts w:ascii="Times New Roman" w:eastAsia="SchoolBookSanPin" w:hAnsi="Times New Roman"/>
                <w:b/>
                <w:bCs/>
                <w:color w:val="000000" w:themeColor="text1"/>
                <w:sz w:val="24"/>
                <w:szCs w:val="24"/>
                <w:lang w:val="ru-RU"/>
              </w:rPr>
            </w:pPr>
            <w:r w:rsidRPr="002A56D9">
              <w:rPr>
                <w:rFonts w:ascii="Times New Roman" w:eastAsia="SchoolBookSanPin" w:hAnsi="Times New Roman"/>
                <w:b/>
                <w:bCs/>
                <w:color w:val="000000" w:themeColor="text1"/>
                <w:sz w:val="24"/>
                <w:szCs w:val="24"/>
                <w:lang w:val="ru-RU"/>
              </w:rPr>
              <w:t>34</w:t>
            </w:r>
          </w:p>
        </w:tc>
        <w:tc>
          <w:tcPr>
            <w:tcW w:w="708" w:type="dxa"/>
            <w:tcBorders>
              <w:top w:val="single" w:sz="4" w:space="0" w:color="000000"/>
              <w:left w:val="single" w:sz="4" w:space="0" w:color="000000"/>
              <w:bottom w:val="single" w:sz="4" w:space="0" w:color="000000"/>
              <w:right w:val="single" w:sz="4" w:space="0" w:color="000000"/>
            </w:tcBorders>
          </w:tcPr>
          <w:p w:rsidR="00155A39" w:rsidRPr="002A56D9" w:rsidRDefault="00155A39" w:rsidP="009F026E">
            <w:pPr>
              <w:spacing w:after="0" w:line="240" w:lineRule="auto"/>
              <w:ind w:left="57" w:right="57"/>
              <w:jc w:val="center"/>
              <w:rPr>
                <w:rFonts w:ascii="Times New Roman" w:eastAsia="SchoolBookSanPin" w:hAnsi="Times New Roman"/>
                <w:b/>
                <w:bCs/>
                <w:color w:val="000000" w:themeColor="text1"/>
                <w:sz w:val="24"/>
                <w:szCs w:val="24"/>
                <w:lang w:val="ru-RU"/>
              </w:rPr>
            </w:pPr>
            <w:r w:rsidRPr="002A56D9">
              <w:rPr>
                <w:rFonts w:ascii="Times New Roman" w:eastAsia="SchoolBookSanPin" w:hAnsi="Times New Roman"/>
                <w:b/>
                <w:bCs/>
                <w:color w:val="000000" w:themeColor="text1"/>
                <w:sz w:val="24"/>
                <w:szCs w:val="24"/>
                <w:lang w:val="ru-RU"/>
              </w:rPr>
              <w:t>34</w:t>
            </w:r>
          </w:p>
        </w:tc>
        <w:tc>
          <w:tcPr>
            <w:tcW w:w="709" w:type="dxa"/>
            <w:tcBorders>
              <w:top w:val="single" w:sz="4" w:space="0" w:color="000000"/>
              <w:left w:val="single" w:sz="4" w:space="0" w:color="000000"/>
              <w:bottom w:val="single" w:sz="4" w:space="0" w:color="000000"/>
              <w:right w:val="single" w:sz="4" w:space="0" w:color="000000"/>
            </w:tcBorders>
          </w:tcPr>
          <w:p w:rsidR="00155A39" w:rsidRPr="002A56D9" w:rsidRDefault="00155A39" w:rsidP="009F026E">
            <w:pPr>
              <w:spacing w:after="0" w:line="240" w:lineRule="auto"/>
              <w:ind w:left="57" w:right="57"/>
              <w:jc w:val="center"/>
              <w:rPr>
                <w:rFonts w:ascii="Times New Roman" w:eastAsia="SchoolBookSanPin" w:hAnsi="Times New Roman"/>
                <w:b/>
                <w:bCs/>
                <w:color w:val="000000" w:themeColor="text1"/>
                <w:sz w:val="24"/>
                <w:szCs w:val="24"/>
                <w:lang w:val="ru-RU"/>
              </w:rPr>
            </w:pPr>
            <w:r w:rsidRPr="002A56D9">
              <w:rPr>
                <w:rFonts w:ascii="Times New Roman" w:eastAsia="SchoolBookSanPin" w:hAnsi="Times New Roman"/>
                <w:b/>
                <w:bCs/>
                <w:color w:val="000000" w:themeColor="text1"/>
                <w:sz w:val="24"/>
                <w:szCs w:val="24"/>
                <w:lang w:val="ru-RU"/>
              </w:rPr>
              <w:t>34</w:t>
            </w:r>
          </w:p>
        </w:tc>
        <w:tc>
          <w:tcPr>
            <w:tcW w:w="1134" w:type="dxa"/>
            <w:tcBorders>
              <w:left w:val="single" w:sz="4" w:space="0" w:color="000000"/>
              <w:bottom w:val="single" w:sz="4" w:space="0" w:color="000000"/>
              <w:right w:val="single" w:sz="4" w:space="0" w:color="000000"/>
            </w:tcBorders>
          </w:tcPr>
          <w:p w:rsidR="00155A39" w:rsidRPr="002A56D9" w:rsidRDefault="00155A39" w:rsidP="009F026E">
            <w:pPr>
              <w:spacing w:after="0" w:line="240" w:lineRule="auto"/>
              <w:ind w:right="57"/>
              <w:jc w:val="center"/>
              <w:rPr>
                <w:rFonts w:ascii="Times New Roman" w:hAnsi="Times New Roman"/>
                <w:color w:val="000000" w:themeColor="text1"/>
                <w:szCs w:val="24"/>
                <w:lang w:val="ru-RU"/>
              </w:rPr>
            </w:pPr>
          </w:p>
        </w:tc>
        <w:tc>
          <w:tcPr>
            <w:tcW w:w="1843" w:type="dxa"/>
            <w:tcBorders>
              <w:left w:val="single" w:sz="4" w:space="0" w:color="000000"/>
              <w:bottom w:val="single" w:sz="4" w:space="0" w:color="000000"/>
              <w:right w:val="single" w:sz="4" w:space="0" w:color="000000"/>
            </w:tcBorders>
          </w:tcPr>
          <w:p w:rsidR="00155A39" w:rsidRPr="002A56D9" w:rsidRDefault="00155A39" w:rsidP="006E20A4">
            <w:pPr>
              <w:spacing w:after="0" w:line="240" w:lineRule="auto"/>
              <w:ind w:left="57" w:right="57"/>
              <w:jc w:val="both"/>
              <w:rPr>
                <w:rFonts w:ascii="Times New Roman" w:hAnsi="Times New Roman"/>
                <w:color w:val="000000" w:themeColor="text1"/>
                <w:sz w:val="24"/>
                <w:szCs w:val="24"/>
              </w:rPr>
            </w:pPr>
          </w:p>
        </w:tc>
      </w:tr>
      <w:tr w:rsidR="009F026E" w:rsidRPr="002A56D9" w:rsidTr="0097584F">
        <w:trPr>
          <w:trHeight w:hRule="exact" w:val="355"/>
        </w:trPr>
        <w:tc>
          <w:tcPr>
            <w:tcW w:w="9820" w:type="dxa"/>
            <w:gridSpan w:val="8"/>
            <w:tcBorders>
              <w:top w:val="single" w:sz="4" w:space="0" w:color="000000"/>
              <w:left w:val="single" w:sz="4" w:space="0" w:color="000000"/>
              <w:bottom w:val="single" w:sz="4" w:space="0" w:color="000000"/>
              <w:right w:val="single" w:sz="4" w:space="0" w:color="000000"/>
            </w:tcBorders>
          </w:tcPr>
          <w:p w:rsidR="009F026E" w:rsidRPr="002A56D9" w:rsidRDefault="009F026E" w:rsidP="009F026E">
            <w:pPr>
              <w:spacing w:after="0" w:line="240" w:lineRule="auto"/>
              <w:ind w:left="57" w:right="57"/>
              <w:jc w:val="center"/>
              <w:rPr>
                <w:rFonts w:ascii="Times New Roman" w:hAnsi="Times New Roman"/>
                <w:color w:val="000000" w:themeColor="text1"/>
                <w:sz w:val="24"/>
                <w:szCs w:val="24"/>
                <w:lang w:val="ru-RU"/>
              </w:rPr>
            </w:pPr>
            <w:r w:rsidRPr="002A56D9">
              <w:rPr>
                <w:rFonts w:ascii="Times New Roman" w:eastAsia="SchoolBookSanPin" w:hAnsi="Times New Roman"/>
                <w:i/>
                <w:color w:val="000000" w:themeColor="text1"/>
                <w:sz w:val="24"/>
                <w:szCs w:val="24"/>
              </w:rPr>
              <w:t>Обязательная часть</w:t>
            </w:r>
            <w:r w:rsidRPr="002A56D9">
              <w:rPr>
                <w:rFonts w:ascii="Times New Roman" w:eastAsia="SchoolBookSanPin" w:hAnsi="Times New Roman"/>
                <w:i/>
                <w:color w:val="000000" w:themeColor="text1"/>
                <w:sz w:val="24"/>
                <w:szCs w:val="24"/>
                <w:lang w:val="ru-RU"/>
              </w:rPr>
              <w:t xml:space="preserve"> </w:t>
            </w:r>
            <w:r w:rsidR="00155A39" w:rsidRPr="002A56D9">
              <w:rPr>
                <w:rFonts w:ascii="Times New Roman" w:eastAsia="SchoolBookSanPin" w:hAnsi="Times New Roman"/>
                <w:i/>
                <w:color w:val="000000" w:themeColor="text1"/>
                <w:sz w:val="24"/>
                <w:szCs w:val="24"/>
                <w:lang w:val="ru-RU"/>
              </w:rPr>
              <w:t>(</w:t>
            </w:r>
            <w:r w:rsidRPr="002A56D9">
              <w:rPr>
                <w:rFonts w:ascii="Times New Roman" w:eastAsia="SchoolBookSanPin" w:hAnsi="Times New Roman"/>
                <w:i/>
                <w:color w:val="000000" w:themeColor="text1"/>
                <w:sz w:val="24"/>
                <w:szCs w:val="24"/>
                <w:lang w:val="ru-RU"/>
              </w:rPr>
              <w:t>80%</w:t>
            </w:r>
            <w:r w:rsidR="00155A39" w:rsidRPr="002A56D9">
              <w:rPr>
                <w:rFonts w:ascii="Times New Roman" w:eastAsia="SchoolBookSanPin" w:hAnsi="Times New Roman"/>
                <w:i/>
                <w:color w:val="000000" w:themeColor="text1"/>
                <w:sz w:val="24"/>
                <w:szCs w:val="24"/>
                <w:lang w:val="ru-RU"/>
              </w:rPr>
              <w:t>)</w:t>
            </w:r>
          </w:p>
        </w:tc>
      </w:tr>
      <w:tr w:rsidR="009F026E" w:rsidRPr="002A56D9" w:rsidTr="00155A39">
        <w:trPr>
          <w:trHeight w:hRule="exact" w:val="420"/>
        </w:trPr>
        <w:tc>
          <w:tcPr>
            <w:tcW w:w="2165" w:type="dxa"/>
            <w:vMerge w:val="restart"/>
            <w:tcBorders>
              <w:top w:val="single" w:sz="4" w:space="0" w:color="000000"/>
              <w:left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eastAsia="SchoolBookSanPin" w:hAnsi="Times New Roman"/>
                <w:b/>
                <w:color w:val="000000" w:themeColor="text1"/>
                <w:sz w:val="24"/>
                <w:szCs w:val="24"/>
                <w:lang w:val="ru-RU"/>
              </w:rPr>
            </w:pPr>
            <w:r w:rsidRPr="002A56D9">
              <w:rPr>
                <w:rFonts w:ascii="Times New Roman" w:eastAsia="SchoolBookSanPin" w:hAnsi="Times New Roman"/>
                <w:b/>
                <w:color w:val="000000" w:themeColor="text1"/>
                <w:sz w:val="24"/>
                <w:szCs w:val="24"/>
                <w:lang w:val="ru-RU"/>
              </w:rPr>
              <w:t>Русский язык и литературное чтение</w:t>
            </w: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Русский язык</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20</w:t>
            </w:r>
          </w:p>
        </w:tc>
      </w:tr>
      <w:tr w:rsidR="009F026E" w:rsidRPr="002A56D9" w:rsidTr="00155A39">
        <w:trPr>
          <w:trHeight w:hRule="exact" w:val="703"/>
        </w:trPr>
        <w:tc>
          <w:tcPr>
            <w:tcW w:w="2165" w:type="dxa"/>
            <w:vMerge/>
            <w:tcBorders>
              <w:left w:val="single" w:sz="4" w:space="0" w:color="000000"/>
              <w:bottom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hAnsi="Times New Roman"/>
                <w:b/>
                <w:color w:val="000000" w:themeColor="text1"/>
                <w:sz w:val="24"/>
                <w:szCs w:val="24"/>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Литературное чтение</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12</w:t>
            </w:r>
          </w:p>
        </w:tc>
      </w:tr>
      <w:tr w:rsidR="009F026E" w:rsidRPr="002A56D9" w:rsidTr="00155A39">
        <w:trPr>
          <w:trHeight w:hRule="exact" w:val="734"/>
        </w:trPr>
        <w:tc>
          <w:tcPr>
            <w:tcW w:w="2165" w:type="dxa"/>
            <w:vMerge w:val="restart"/>
            <w:tcBorders>
              <w:top w:val="single" w:sz="4" w:space="0" w:color="000000"/>
              <w:left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eastAsia="SchoolBookSanPin" w:hAnsi="Times New Roman"/>
                <w:b/>
                <w:color w:val="000000" w:themeColor="text1"/>
                <w:sz w:val="24"/>
                <w:szCs w:val="24"/>
                <w:lang w:val="ru-RU"/>
              </w:rPr>
            </w:pPr>
            <w:r w:rsidRPr="002A56D9">
              <w:rPr>
                <w:rFonts w:ascii="Times New Roman" w:eastAsia="SchoolBookSanPin" w:hAnsi="Times New Roman"/>
                <w:b/>
                <w:color w:val="000000" w:themeColor="text1"/>
                <w:sz w:val="24"/>
                <w:szCs w:val="24"/>
                <w:lang w:val="ru-RU"/>
              </w:rPr>
              <w:t>Родной язык и литературное чтение на родном языке</w:t>
            </w: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9F026E">
            <w:pPr>
              <w:spacing w:after="0" w:line="240" w:lineRule="auto"/>
              <w:ind w:left="57" w:right="57"/>
              <w:rPr>
                <w:rFonts w:ascii="Times New Roman" w:eastAsia="SchoolBookSanPin" w:hAnsi="Times New Roman"/>
                <w:color w:val="000000" w:themeColor="text1"/>
                <w:sz w:val="24"/>
                <w:szCs w:val="24"/>
                <w:lang w:val="ru-RU"/>
              </w:rPr>
            </w:pPr>
            <w:r w:rsidRPr="002A56D9">
              <w:rPr>
                <w:rFonts w:ascii="Times New Roman" w:eastAsia="SchoolBookSanPin" w:hAnsi="Times New Roman"/>
                <w:color w:val="000000" w:themeColor="text1"/>
                <w:sz w:val="24"/>
                <w:szCs w:val="24"/>
                <w:lang w:val="ru-RU"/>
              </w:rPr>
              <w:t xml:space="preserve">Родной (чеченский) язык </w:t>
            </w:r>
          </w:p>
        </w:tc>
        <w:tc>
          <w:tcPr>
            <w:tcW w:w="528" w:type="dxa"/>
            <w:vMerge w:val="restart"/>
            <w:tcBorders>
              <w:top w:val="single" w:sz="4" w:space="0" w:color="000000"/>
              <w:left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567" w:type="dxa"/>
            <w:vMerge w:val="restart"/>
            <w:tcBorders>
              <w:top w:val="single" w:sz="4" w:space="0" w:color="000000"/>
              <w:left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708" w:type="dxa"/>
            <w:vMerge w:val="restart"/>
            <w:tcBorders>
              <w:top w:val="single" w:sz="4" w:space="0" w:color="000000"/>
              <w:left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709" w:type="dxa"/>
            <w:vMerge w:val="restart"/>
            <w:tcBorders>
              <w:top w:val="single" w:sz="4" w:space="0" w:color="000000"/>
              <w:left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1134" w:type="dxa"/>
            <w:tcBorders>
              <w:top w:val="single" w:sz="4" w:space="0" w:color="000000"/>
              <w:left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p>
        </w:tc>
        <w:tc>
          <w:tcPr>
            <w:tcW w:w="1843" w:type="dxa"/>
            <w:vMerge w:val="restart"/>
            <w:tcBorders>
              <w:top w:val="single" w:sz="4" w:space="0" w:color="000000"/>
              <w:left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7</w:t>
            </w:r>
          </w:p>
        </w:tc>
      </w:tr>
      <w:tr w:rsidR="009F026E" w:rsidRPr="007A1ACE" w:rsidTr="00155A39">
        <w:trPr>
          <w:trHeight w:hRule="exact" w:val="1158"/>
        </w:trPr>
        <w:tc>
          <w:tcPr>
            <w:tcW w:w="2165" w:type="dxa"/>
            <w:vMerge/>
            <w:tcBorders>
              <w:left w:val="single" w:sz="4" w:space="0" w:color="000000"/>
              <w:bottom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hAnsi="Times New Roman"/>
                <w:b/>
                <w:color w:val="000000" w:themeColor="text1"/>
                <w:sz w:val="24"/>
                <w:szCs w:val="24"/>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rPr>
                <w:rFonts w:ascii="Times New Roman" w:eastAsia="SchoolBookSanPin" w:hAnsi="Times New Roman"/>
                <w:color w:val="000000" w:themeColor="text1"/>
                <w:sz w:val="24"/>
                <w:szCs w:val="24"/>
                <w:lang w:val="ru-RU"/>
              </w:rPr>
            </w:pPr>
            <w:r w:rsidRPr="002A56D9">
              <w:rPr>
                <w:rFonts w:ascii="Times New Roman" w:eastAsia="SchoolBookSanPin" w:hAnsi="Times New Roman"/>
                <w:color w:val="000000" w:themeColor="text1"/>
                <w:sz w:val="24"/>
                <w:szCs w:val="24"/>
                <w:lang w:val="ru-RU"/>
              </w:rPr>
              <w:t>Литературное чтение на родном (чеченском) языке</w:t>
            </w:r>
          </w:p>
        </w:tc>
        <w:tc>
          <w:tcPr>
            <w:tcW w:w="528" w:type="dxa"/>
            <w:vMerge/>
            <w:tcBorders>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hAnsi="Times New Roman"/>
                <w:color w:val="000000" w:themeColor="text1"/>
                <w:sz w:val="24"/>
                <w:szCs w:val="24"/>
                <w:lang w:val="ru-RU"/>
              </w:rPr>
            </w:pPr>
          </w:p>
        </w:tc>
        <w:tc>
          <w:tcPr>
            <w:tcW w:w="567" w:type="dxa"/>
            <w:vMerge/>
            <w:tcBorders>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hAnsi="Times New Roman"/>
                <w:color w:val="000000" w:themeColor="text1"/>
                <w:sz w:val="24"/>
                <w:szCs w:val="24"/>
                <w:lang w:val="ru-RU"/>
              </w:rPr>
            </w:pPr>
          </w:p>
        </w:tc>
        <w:tc>
          <w:tcPr>
            <w:tcW w:w="708" w:type="dxa"/>
            <w:vMerge/>
            <w:tcBorders>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hAnsi="Times New Roman"/>
                <w:color w:val="000000" w:themeColor="text1"/>
                <w:sz w:val="24"/>
                <w:szCs w:val="24"/>
                <w:lang w:val="ru-RU"/>
              </w:rPr>
            </w:pPr>
          </w:p>
        </w:tc>
        <w:tc>
          <w:tcPr>
            <w:tcW w:w="709" w:type="dxa"/>
            <w:vMerge/>
            <w:tcBorders>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hAnsi="Times New Roman"/>
                <w:color w:val="000000" w:themeColor="text1"/>
                <w:sz w:val="24"/>
                <w:szCs w:val="24"/>
                <w:lang w:val="ru-RU"/>
              </w:rPr>
            </w:pPr>
          </w:p>
        </w:tc>
        <w:tc>
          <w:tcPr>
            <w:tcW w:w="1134" w:type="dxa"/>
            <w:tcBorders>
              <w:left w:val="single" w:sz="4" w:space="0" w:color="000000"/>
              <w:bottom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hAnsi="Times New Roman"/>
                <w:color w:val="000000" w:themeColor="text1"/>
                <w:sz w:val="24"/>
                <w:szCs w:val="24"/>
                <w:lang w:val="ru-RU"/>
              </w:rPr>
            </w:pPr>
          </w:p>
        </w:tc>
        <w:tc>
          <w:tcPr>
            <w:tcW w:w="1843" w:type="dxa"/>
            <w:vMerge/>
            <w:tcBorders>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hAnsi="Times New Roman"/>
                <w:color w:val="000000" w:themeColor="text1"/>
                <w:sz w:val="24"/>
                <w:szCs w:val="24"/>
                <w:lang w:val="ru-RU"/>
              </w:rPr>
            </w:pPr>
          </w:p>
        </w:tc>
      </w:tr>
      <w:tr w:rsidR="009F026E" w:rsidRPr="002A56D9" w:rsidTr="00155A39">
        <w:trPr>
          <w:trHeight w:hRule="exact" w:val="707"/>
        </w:trPr>
        <w:tc>
          <w:tcPr>
            <w:tcW w:w="2165"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color w:val="000000" w:themeColor="text1"/>
                <w:sz w:val="24"/>
                <w:szCs w:val="24"/>
              </w:rPr>
              <w:t>Иностранный язык</w:t>
            </w: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rPr>
                <w:rFonts w:ascii="Times New Roman" w:eastAsia="SchoolBookSanPin" w:hAnsi="Times New Roman"/>
                <w:color w:val="000000" w:themeColor="text1"/>
                <w:sz w:val="24"/>
                <w:szCs w:val="24"/>
                <w:lang w:val="ru-RU"/>
              </w:rPr>
            </w:pPr>
            <w:r w:rsidRPr="002A56D9">
              <w:rPr>
                <w:rFonts w:ascii="Times New Roman" w:eastAsia="SchoolBookSanPin" w:hAnsi="Times New Roman"/>
                <w:color w:val="000000" w:themeColor="text1"/>
                <w:sz w:val="24"/>
                <w:szCs w:val="24"/>
              </w:rPr>
              <w:t>Иностранный язык</w:t>
            </w:r>
            <w:r w:rsidRPr="002A56D9">
              <w:rPr>
                <w:rFonts w:ascii="Times New Roman" w:eastAsia="SchoolBookSanPin" w:hAnsi="Times New Roman"/>
                <w:color w:val="000000" w:themeColor="text1"/>
                <w:sz w:val="24"/>
                <w:szCs w:val="24"/>
                <w:lang w:val="ru-RU"/>
              </w:rPr>
              <w:t xml:space="preserve"> (английский)</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6</w:t>
            </w:r>
          </w:p>
        </w:tc>
      </w:tr>
      <w:tr w:rsidR="009F026E" w:rsidRPr="002A56D9" w:rsidTr="00155A39">
        <w:trPr>
          <w:trHeight w:hRule="exact" w:val="604"/>
        </w:trPr>
        <w:tc>
          <w:tcPr>
            <w:tcW w:w="2165"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eastAsia="SchoolBookSanPin" w:hAnsi="Times New Roman"/>
                <w:b/>
                <w:color w:val="000000" w:themeColor="text1"/>
                <w:sz w:val="24"/>
                <w:szCs w:val="24"/>
              </w:rPr>
            </w:pPr>
            <w:r w:rsidRPr="002A56D9">
              <w:rPr>
                <w:rFonts w:ascii="Times New Roman" w:eastAsia="SchoolBookSanPin" w:hAnsi="Times New Roman"/>
                <w:b/>
                <w:color w:val="000000" w:themeColor="text1"/>
                <w:sz w:val="24"/>
                <w:szCs w:val="24"/>
              </w:rPr>
              <w:t>Математика и информатика</w:t>
            </w: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Математика</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16</w:t>
            </w:r>
          </w:p>
        </w:tc>
      </w:tr>
      <w:tr w:rsidR="009F026E" w:rsidRPr="002A56D9" w:rsidTr="00155A39">
        <w:trPr>
          <w:trHeight w:hRule="exact" w:val="1569"/>
        </w:trPr>
        <w:tc>
          <w:tcPr>
            <w:tcW w:w="2165"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eastAsia="SchoolBookSanPin" w:hAnsi="Times New Roman"/>
                <w:b/>
                <w:color w:val="000000" w:themeColor="text1"/>
                <w:sz w:val="24"/>
                <w:szCs w:val="24"/>
                <w:lang w:val="ru-RU"/>
              </w:rPr>
            </w:pPr>
            <w:r w:rsidRPr="002A56D9">
              <w:rPr>
                <w:rFonts w:ascii="Times New Roman" w:eastAsia="SchoolBookSanPin" w:hAnsi="Times New Roman"/>
                <w:b/>
                <w:color w:val="000000" w:themeColor="text1"/>
                <w:sz w:val="24"/>
                <w:szCs w:val="24"/>
                <w:lang w:val="ru-RU"/>
              </w:rPr>
              <w:t>Обществознание и естествознание</w:t>
            </w:r>
          </w:p>
          <w:p w:rsidR="009F026E" w:rsidRPr="002A56D9" w:rsidRDefault="009F026E" w:rsidP="000238FC">
            <w:pPr>
              <w:spacing w:after="0" w:line="240" w:lineRule="auto"/>
              <w:ind w:left="57" w:right="57"/>
              <w:jc w:val="center"/>
              <w:rPr>
                <w:rFonts w:ascii="Times New Roman" w:eastAsia="SchoolBookSanPin" w:hAnsi="Times New Roman"/>
                <w:b/>
                <w:color w:val="000000" w:themeColor="text1"/>
                <w:sz w:val="24"/>
                <w:szCs w:val="24"/>
                <w:lang w:val="ru-RU"/>
              </w:rPr>
            </w:pPr>
            <w:r w:rsidRPr="002A56D9">
              <w:rPr>
                <w:rFonts w:ascii="Times New Roman" w:eastAsia="SchoolBookSanPin" w:hAnsi="Times New Roman"/>
                <w:b/>
                <w:color w:val="000000" w:themeColor="text1"/>
                <w:sz w:val="24"/>
                <w:szCs w:val="24"/>
                <w:lang w:val="ru-RU"/>
              </w:rPr>
              <w:t>(Окружающий мир)</w:t>
            </w: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Окружающий мир</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8</w:t>
            </w:r>
          </w:p>
        </w:tc>
      </w:tr>
      <w:tr w:rsidR="009F026E" w:rsidRPr="002A56D9" w:rsidTr="00155A39">
        <w:trPr>
          <w:trHeight w:hRule="exact" w:val="1138"/>
        </w:trPr>
        <w:tc>
          <w:tcPr>
            <w:tcW w:w="2165"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eastAsia="SchoolBookSanPin" w:hAnsi="Times New Roman"/>
                <w:b/>
                <w:color w:val="000000" w:themeColor="text1"/>
                <w:sz w:val="24"/>
                <w:szCs w:val="24"/>
                <w:lang w:val="ru-RU"/>
              </w:rPr>
            </w:pPr>
            <w:r w:rsidRPr="002A56D9">
              <w:rPr>
                <w:rFonts w:ascii="Times New Roman" w:eastAsia="SchoolBookSanPin" w:hAnsi="Times New Roman"/>
                <w:b/>
                <w:color w:val="000000" w:themeColor="text1"/>
                <w:sz w:val="24"/>
                <w:szCs w:val="24"/>
                <w:lang w:val="ru-RU"/>
              </w:rPr>
              <w:t>Основы религиозных культур и светской этики</w:t>
            </w: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rPr>
                <w:rFonts w:ascii="Times New Roman" w:eastAsia="SchoolBookSanPin" w:hAnsi="Times New Roman"/>
                <w:color w:val="000000" w:themeColor="text1"/>
                <w:sz w:val="24"/>
                <w:szCs w:val="24"/>
                <w:lang w:val="ru-RU"/>
              </w:rPr>
            </w:pPr>
            <w:r w:rsidRPr="002A56D9">
              <w:rPr>
                <w:rFonts w:ascii="Times New Roman" w:eastAsia="SchoolBookSanPin" w:hAnsi="Times New Roman"/>
                <w:color w:val="000000" w:themeColor="text1"/>
                <w:sz w:val="24"/>
                <w:szCs w:val="24"/>
                <w:lang w:val="ru-RU"/>
              </w:rPr>
              <w:t>Основы религиозных культур и светской этики</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r>
      <w:tr w:rsidR="009F026E" w:rsidRPr="002A56D9" w:rsidTr="00155A39">
        <w:trPr>
          <w:trHeight w:hRule="exact" w:val="355"/>
        </w:trPr>
        <w:tc>
          <w:tcPr>
            <w:tcW w:w="2165" w:type="dxa"/>
            <w:vMerge w:val="restart"/>
            <w:tcBorders>
              <w:top w:val="single" w:sz="4" w:space="0" w:color="000000"/>
              <w:left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eastAsia="SchoolBookSanPin" w:hAnsi="Times New Roman"/>
                <w:b/>
                <w:color w:val="000000" w:themeColor="text1"/>
                <w:sz w:val="24"/>
                <w:szCs w:val="24"/>
                <w:lang w:val="ru-RU"/>
              </w:rPr>
            </w:pPr>
            <w:r w:rsidRPr="002A56D9">
              <w:rPr>
                <w:rFonts w:ascii="Times New Roman" w:eastAsia="SchoolBookSanPin" w:hAnsi="Times New Roman"/>
                <w:b/>
                <w:color w:val="000000" w:themeColor="text1"/>
                <w:sz w:val="24"/>
                <w:szCs w:val="24"/>
              </w:rPr>
              <w:t>Искусство</w:t>
            </w: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Изобразительное искусство</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4</w:t>
            </w:r>
          </w:p>
        </w:tc>
      </w:tr>
      <w:tr w:rsidR="009F026E" w:rsidRPr="002A56D9" w:rsidTr="00155A39">
        <w:trPr>
          <w:trHeight w:hRule="exact" w:val="317"/>
        </w:trPr>
        <w:tc>
          <w:tcPr>
            <w:tcW w:w="2165" w:type="dxa"/>
            <w:vMerge/>
            <w:tcBorders>
              <w:left w:val="single" w:sz="4" w:space="0" w:color="000000"/>
              <w:bottom w:val="single" w:sz="4" w:space="0" w:color="000000"/>
              <w:right w:val="single" w:sz="4" w:space="0" w:color="000000"/>
            </w:tcBorders>
            <w:vAlign w:val="center"/>
          </w:tcPr>
          <w:p w:rsidR="009F026E" w:rsidRPr="002A56D9" w:rsidRDefault="009F026E" w:rsidP="000238FC">
            <w:pPr>
              <w:spacing w:after="0" w:line="240" w:lineRule="auto"/>
              <w:ind w:left="57" w:right="57"/>
              <w:jc w:val="center"/>
              <w:rPr>
                <w:rFonts w:ascii="Times New Roman" w:eastAsia="SchoolBookSanPin" w:hAnsi="Times New Roman"/>
                <w:b/>
                <w:color w:val="000000" w:themeColor="text1"/>
                <w:sz w:val="24"/>
                <w:szCs w:val="24"/>
                <w:lang w:val="ru-RU"/>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Музыка</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2A56D9" w:rsidRDefault="009F026E" w:rsidP="006E20A4">
            <w:pPr>
              <w:spacing w:after="0" w:line="240" w:lineRule="auto"/>
              <w:ind w:left="57" w:right="57"/>
              <w:jc w:val="center"/>
              <w:rPr>
                <w:rFonts w:ascii="Times New Roman" w:eastAsia="SchoolBookSanPin" w:hAnsi="Times New Roman"/>
                <w:color w:val="000000" w:themeColor="text1"/>
                <w:sz w:val="24"/>
                <w:szCs w:val="24"/>
              </w:rPr>
            </w:pPr>
            <w:r w:rsidRPr="002A56D9">
              <w:rPr>
                <w:rFonts w:ascii="Times New Roman" w:eastAsia="SchoolBookSanPin" w:hAnsi="Times New Roman"/>
                <w:color w:val="000000" w:themeColor="text1"/>
                <w:sz w:val="24"/>
                <w:szCs w:val="24"/>
              </w:rPr>
              <w:t>4</w:t>
            </w:r>
          </w:p>
        </w:tc>
      </w:tr>
      <w:tr w:rsidR="009F026E" w:rsidRPr="006E20A4" w:rsidTr="00155A39">
        <w:trPr>
          <w:trHeight w:hRule="exact" w:val="414"/>
        </w:trPr>
        <w:tc>
          <w:tcPr>
            <w:tcW w:w="2165" w:type="dxa"/>
            <w:tcBorders>
              <w:top w:val="single" w:sz="4" w:space="0" w:color="000000"/>
              <w:left w:val="single" w:sz="4" w:space="0" w:color="000000"/>
              <w:bottom w:val="single" w:sz="4" w:space="0" w:color="000000"/>
              <w:right w:val="single" w:sz="4" w:space="0" w:color="000000"/>
            </w:tcBorders>
            <w:vAlign w:val="center"/>
          </w:tcPr>
          <w:p w:rsidR="009F026E" w:rsidRPr="000238FC" w:rsidRDefault="009F026E" w:rsidP="000238FC">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rPr>
              <w:t>Технология</w:t>
            </w: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F026E" w:rsidRPr="006E20A4" w:rsidRDefault="009F026E" w:rsidP="006E20A4">
            <w:pPr>
              <w:spacing w:after="0" w:line="240" w:lineRule="auto"/>
              <w:ind w:left="57" w:right="57"/>
              <w:jc w:val="center"/>
              <w:rPr>
                <w:rFonts w:ascii="Times New Roman" w:eastAsia="SchoolBookSanPi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9F026E" w:rsidRPr="006E20A4" w:rsidTr="00155A39">
        <w:trPr>
          <w:trHeight w:hRule="exact" w:val="1023"/>
        </w:trPr>
        <w:tc>
          <w:tcPr>
            <w:tcW w:w="2165" w:type="dxa"/>
            <w:tcBorders>
              <w:top w:val="single" w:sz="4" w:space="0" w:color="000000"/>
              <w:left w:val="single" w:sz="4" w:space="0" w:color="000000"/>
              <w:bottom w:val="single" w:sz="4" w:space="0" w:color="000000"/>
              <w:right w:val="single" w:sz="4" w:space="0" w:color="000000"/>
            </w:tcBorders>
            <w:vAlign w:val="center"/>
          </w:tcPr>
          <w:p w:rsidR="009F026E" w:rsidRPr="000238FC" w:rsidRDefault="009F026E" w:rsidP="000238FC">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Физическая культура</w:t>
            </w:r>
          </w:p>
        </w:tc>
        <w:tc>
          <w:tcPr>
            <w:tcW w:w="2166"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9F026E" w:rsidRPr="006E20A4" w:rsidRDefault="009F026E" w:rsidP="006E20A4">
            <w:pPr>
              <w:spacing w:after="0" w:line="240" w:lineRule="auto"/>
              <w:ind w:left="57" w:right="57"/>
              <w:jc w:val="center"/>
              <w:rPr>
                <w:rFonts w:ascii="Times New Roman" w:eastAsia="SchoolBookSanPi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6E20A4" w:rsidRDefault="009F026E" w:rsidP="006E20A4">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9F026E" w:rsidRPr="006E20A4" w:rsidTr="00155A39">
        <w:trPr>
          <w:trHeight w:hRule="exact" w:val="281"/>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rPr>
                <w:rFonts w:ascii="Times New Roman" w:eastAsia="SchoolBookSanPin" w:hAnsi="Times New Roman"/>
                <w:b/>
                <w:sz w:val="24"/>
                <w:szCs w:val="24"/>
              </w:rPr>
            </w:pPr>
            <w:r w:rsidRPr="005F0E3A">
              <w:rPr>
                <w:rFonts w:ascii="Times New Roman" w:eastAsia="SchoolBookSanPin" w:hAnsi="Times New Roman"/>
                <w:b/>
                <w:sz w:val="24"/>
                <w:szCs w:val="24"/>
              </w:rPr>
              <w:t>Итого</w:t>
            </w:r>
            <w:r w:rsidR="005F0E3A" w:rsidRPr="005F0E3A">
              <w:rPr>
                <w:rFonts w:ascii="Times New Roman" w:eastAsia="SchoolBookSanPin" w:hAnsi="Times New Roman"/>
                <w:b/>
                <w:sz w:val="24"/>
                <w:szCs w:val="24"/>
                <w:lang w:val="ru-RU"/>
              </w:rPr>
              <w:t xml:space="preserve"> часов в неделю</w:t>
            </w:r>
            <w:r w:rsidRPr="005F0E3A">
              <w:rPr>
                <w:rFonts w:ascii="Times New Roman" w:eastAsia="SchoolBookSanPin" w:hAnsi="Times New Roman"/>
                <w:b/>
                <w:sz w:val="24"/>
                <w:szCs w:val="24"/>
              </w:rPr>
              <w:t>:</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21</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1134" w:type="dxa"/>
            <w:tcBorders>
              <w:top w:val="single" w:sz="4" w:space="0" w:color="000000"/>
              <w:left w:val="single" w:sz="4" w:space="0" w:color="000000"/>
              <w:bottom w:val="single" w:sz="4" w:space="0" w:color="000000"/>
              <w:right w:val="single" w:sz="4" w:space="0" w:color="000000"/>
            </w:tcBorders>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90</w:t>
            </w:r>
          </w:p>
        </w:tc>
      </w:tr>
      <w:tr w:rsidR="00155A39" w:rsidRPr="006E20A4" w:rsidTr="00155A39">
        <w:trPr>
          <w:trHeight w:hRule="exact" w:val="982"/>
        </w:trPr>
        <w:tc>
          <w:tcPr>
            <w:tcW w:w="4331" w:type="dxa"/>
            <w:gridSpan w:val="2"/>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обязательной части УП за учебный год/за уровень</w:t>
            </w:r>
          </w:p>
        </w:tc>
        <w:tc>
          <w:tcPr>
            <w:tcW w:w="528"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693</w:t>
            </w:r>
          </w:p>
        </w:tc>
        <w:tc>
          <w:tcPr>
            <w:tcW w:w="567"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8"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9"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1134"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3039</w:t>
            </w:r>
          </w:p>
        </w:tc>
      </w:tr>
      <w:tr w:rsidR="00155A39" w:rsidRPr="007A1ACE" w:rsidTr="00155A39">
        <w:trPr>
          <w:trHeight w:hRule="exact" w:val="448"/>
        </w:trPr>
        <w:tc>
          <w:tcPr>
            <w:tcW w:w="9820" w:type="dxa"/>
            <w:gridSpan w:val="8"/>
            <w:tcBorders>
              <w:top w:val="single" w:sz="4" w:space="0" w:color="000000"/>
              <w:left w:val="single" w:sz="4" w:space="0" w:color="000000"/>
              <w:bottom w:val="single" w:sz="4" w:space="0" w:color="000000"/>
              <w:right w:val="single" w:sz="4" w:space="0" w:color="000000"/>
            </w:tcBorders>
          </w:tcPr>
          <w:p w:rsidR="00155A39" w:rsidRPr="00155A39" w:rsidRDefault="00155A39" w:rsidP="00155A39">
            <w:pPr>
              <w:spacing w:after="0" w:line="240" w:lineRule="auto"/>
              <w:ind w:right="57"/>
              <w:jc w:val="center"/>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r>
              <w:rPr>
                <w:rFonts w:ascii="Times New Roman" w:eastAsia="SchoolBookSanPin" w:hAnsi="Times New Roman"/>
                <w:i/>
                <w:sz w:val="24"/>
                <w:szCs w:val="24"/>
                <w:lang w:val="ru-RU"/>
              </w:rPr>
              <w:t xml:space="preserve"> (20 %)</w:t>
            </w:r>
          </w:p>
        </w:tc>
      </w:tr>
      <w:tr w:rsidR="00155A39" w:rsidRPr="007A1ACE" w:rsidTr="00AB14B5">
        <w:trPr>
          <w:cantSplit/>
          <w:trHeight w:hRule="exact" w:val="3978"/>
        </w:trPr>
        <w:tc>
          <w:tcPr>
            <w:tcW w:w="4331" w:type="dxa"/>
            <w:gridSpan w:val="2"/>
            <w:tcBorders>
              <w:top w:val="single" w:sz="4" w:space="0" w:color="000000"/>
              <w:left w:val="single" w:sz="4" w:space="0" w:color="000000"/>
              <w:bottom w:val="single" w:sz="4" w:space="0" w:color="000000"/>
              <w:right w:val="single" w:sz="4" w:space="0" w:color="000000"/>
            </w:tcBorders>
          </w:tcPr>
          <w:p w:rsidR="00155A39" w:rsidRPr="00155A39" w:rsidRDefault="00155A39" w:rsidP="00155A39">
            <w:pPr>
              <w:spacing w:after="0" w:line="240" w:lineRule="auto"/>
              <w:ind w:right="57"/>
              <w:jc w:val="center"/>
              <w:rPr>
                <w:rFonts w:ascii="Times New Roman" w:eastAsia="SchoolBookSanPin" w:hAnsi="Times New Roman"/>
                <w:i/>
                <w:sz w:val="24"/>
                <w:szCs w:val="24"/>
                <w:lang w:val="ru-RU"/>
              </w:rPr>
            </w:pPr>
            <w:r w:rsidRPr="002A56D9">
              <w:rPr>
                <w:rFonts w:ascii="Times New Roman" w:eastAsia="SchoolBookSanPin" w:hAnsi="Times New Roman"/>
                <w:i/>
                <w:szCs w:val="24"/>
                <w:lang w:val="ru-RU"/>
              </w:rPr>
              <w:lastRenderedPageBreak/>
              <w:t>*В соответствии с п.32.1 ФГОС НОО</w:t>
            </w:r>
            <w:r w:rsidRPr="00155A39">
              <w:rPr>
                <w:rFonts w:ascii="Times New Roman" w:eastAsia="SchoolBookSanPin" w:hAnsi="Times New Roman"/>
                <w:i/>
                <w:szCs w:val="24"/>
                <w:lang w:val="ru-RU"/>
              </w:rPr>
              <w:t xml:space="preserve"> </w:t>
            </w:r>
            <w:r w:rsidRPr="002A56D9">
              <w:rPr>
                <w:rFonts w:ascii="Times New Roman" w:eastAsia="SchoolBookSanPin" w:hAnsi="Times New Roman"/>
                <w:i/>
                <w:szCs w:val="24"/>
                <w:lang w:val="ru-RU"/>
              </w:rPr>
              <w:t>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tc>
        <w:tc>
          <w:tcPr>
            <w:tcW w:w="528"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55A39" w:rsidRPr="002A56D9" w:rsidRDefault="00AB14B5" w:rsidP="00AB14B5">
            <w:pPr>
              <w:spacing w:after="0" w:line="240" w:lineRule="auto"/>
              <w:ind w:left="57" w:right="57"/>
              <w:jc w:val="center"/>
              <w:rPr>
                <w:rFonts w:ascii="Times New Roman" w:eastAsia="SchoolBookSanPin" w:hAnsi="Times New Roman"/>
                <w:sz w:val="24"/>
                <w:szCs w:val="24"/>
                <w:lang w:val="ru-RU"/>
              </w:rPr>
            </w:pPr>
            <w:r w:rsidRPr="002A56D9">
              <w:rPr>
                <w:rFonts w:ascii="Times New Roman" w:eastAsia="SchoolBookSanPin" w:hAnsi="Times New Roman"/>
                <w:sz w:val="24"/>
                <w:szCs w:val="24"/>
                <w:lang w:val="ru-RU"/>
              </w:rPr>
              <w:t>Для ВД также должнабыть предусмотрена ФПА</w:t>
            </w:r>
          </w:p>
        </w:tc>
        <w:tc>
          <w:tcPr>
            <w:tcW w:w="1843"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r>
      <w:tr w:rsidR="00EF5121" w:rsidRPr="007A1ACE" w:rsidTr="00EF5121">
        <w:trPr>
          <w:cantSplit/>
          <w:trHeight w:hRule="exact" w:val="823"/>
        </w:trPr>
        <w:tc>
          <w:tcPr>
            <w:tcW w:w="4331" w:type="dxa"/>
            <w:gridSpan w:val="2"/>
            <w:tcBorders>
              <w:top w:val="single" w:sz="4" w:space="0" w:color="000000"/>
              <w:left w:val="single" w:sz="4" w:space="0" w:color="000000"/>
              <w:bottom w:val="single" w:sz="4" w:space="0" w:color="000000"/>
              <w:right w:val="single" w:sz="4" w:space="0" w:color="000000"/>
            </w:tcBorders>
          </w:tcPr>
          <w:p w:rsidR="00EF5121" w:rsidRPr="00155A39" w:rsidRDefault="00EF5121" w:rsidP="00EF5121">
            <w:pPr>
              <w:spacing w:after="0" w:line="240" w:lineRule="auto"/>
              <w:ind w:right="57"/>
              <w:jc w:val="center"/>
              <w:rPr>
                <w:rFonts w:ascii="Times New Roman" w:eastAsia="SchoolBookSanPin" w:hAnsi="Times New Roman"/>
                <w:i/>
                <w:szCs w:val="24"/>
                <w:highlight w:val="green"/>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ЧФУОО за учебный год/за уровень</w:t>
            </w:r>
          </w:p>
        </w:tc>
        <w:tc>
          <w:tcPr>
            <w:tcW w:w="528"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EF5121" w:rsidRPr="00AB14B5" w:rsidRDefault="00EF5121" w:rsidP="00AB14B5">
            <w:pPr>
              <w:spacing w:after="0" w:line="240" w:lineRule="auto"/>
              <w:ind w:left="57" w:right="57"/>
              <w:jc w:val="center"/>
              <w:rPr>
                <w:rFonts w:ascii="Times New Roman" w:eastAsia="SchoolBookSanPin" w:hAnsi="Times New Roman"/>
                <w:color w:val="C00000"/>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r>
      <w:tr w:rsidR="00EA49D2" w:rsidRPr="007A1ACE" w:rsidTr="00EA49D2">
        <w:trPr>
          <w:trHeight w:hRule="exact" w:val="1390"/>
        </w:trPr>
        <w:tc>
          <w:tcPr>
            <w:tcW w:w="4331" w:type="dxa"/>
            <w:gridSpan w:val="2"/>
            <w:tcBorders>
              <w:top w:val="single" w:sz="4" w:space="0" w:color="auto"/>
              <w:left w:val="single" w:sz="8" w:space="0" w:color="auto"/>
              <w:bottom w:val="single" w:sz="4" w:space="0" w:color="auto"/>
              <w:right w:val="single" w:sz="4" w:space="0" w:color="auto"/>
            </w:tcBorders>
            <w:shd w:val="clear" w:color="auto" w:fill="EFEFE5"/>
          </w:tcPr>
          <w:p w:rsidR="00EA49D2" w:rsidRPr="00EA49D2" w:rsidRDefault="00EA49D2" w:rsidP="00EA49D2">
            <w:pPr>
              <w:spacing w:after="0" w:line="240" w:lineRule="auto"/>
              <w:jc w:val="center"/>
              <w:rPr>
                <w:rFonts w:ascii="Times New Roman" w:eastAsia="Times New Roman" w:hAnsi="Times New Roman"/>
                <w:b/>
                <w:bCs/>
                <w:color w:val="C00000"/>
                <w:szCs w:val="20"/>
                <w:lang w:val="ru-RU" w:eastAsia="ru-RU"/>
              </w:rPr>
            </w:pPr>
            <w:r w:rsidRPr="00EA49D2">
              <w:rPr>
                <w:rFonts w:ascii="Times New Roman" w:eastAsia="Times New Roman" w:hAnsi="Times New Roman"/>
                <w:b/>
                <w:bCs/>
                <w:szCs w:val="20"/>
                <w:lang w:val="ru-RU" w:eastAsia="ru-RU"/>
              </w:rPr>
              <w:t>Итого общий объём ООП НОО составляет:</w:t>
            </w:r>
          </w:p>
        </w:tc>
        <w:tc>
          <w:tcPr>
            <w:tcW w:w="5489" w:type="dxa"/>
            <w:gridSpan w:val="6"/>
            <w:tcBorders>
              <w:top w:val="single" w:sz="4" w:space="0" w:color="auto"/>
              <w:left w:val="nil"/>
              <w:bottom w:val="single" w:sz="4" w:space="0" w:color="auto"/>
              <w:right w:val="single" w:sz="4" w:space="0" w:color="auto"/>
            </w:tcBorders>
            <w:shd w:val="clear" w:color="auto" w:fill="EFEFE5"/>
          </w:tcPr>
          <w:p w:rsidR="00EA49D2" w:rsidRPr="002A56D9" w:rsidRDefault="00EA49D2" w:rsidP="00EA49D2">
            <w:pPr>
              <w:spacing w:after="0" w:line="240" w:lineRule="auto"/>
              <w:jc w:val="center"/>
              <w:rPr>
                <w:rFonts w:ascii="Times New Roman" w:eastAsia="Times New Roman" w:hAnsi="Times New Roman"/>
                <w:b/>
                <w:i/>
                <w:szCs w:val="20"/>
                <w:lang w:val="ru-RU" w:eastAsia="ru-RU"/>
              </w:rPr>
            </w:pPr>
            <w:r w:rsidRPr="002A56D9">
              <w:rPr>
                <w:rFonts w:ascii="Times New Roman" w:eastAsia="Times New Roman" w:hAnsi="Times New Roman"/>
                <w:b/>
                <w:i/>
                <w:szCs w:val="20"/>
                <w:lang w:val="ru-RU" w:eastAsia="ru-RU"/>
              </w:rPr>
              <w:t>Пример описания:</w:t>
            </w:r>
          </w:p>
          <w:p w:rsidR="00EA49D2" w:rsidRPr="002A56D9" w:rsidRDefault="00EA49D2" w:rsidP="00EA49D2">
            <w:pPr>
              <w:spacing w:after="0" w:line="240" w:lineRule="auto"/>
              <w:jc w:val="center"/>
              <w:rPr>
                <w:rFonts w:ascii="Times New Roman" w:eastAsia="Times New Roman" w:hAnsi="Times New Roman"/>
                <w:b/>
                <w:i/>
                <w:szCs w:val="20"/>
                <w:lang w:val="ru-RU" w:eastAsia="ru-RU"/>
              </w:rPr>
            </w:pPr>
            <w:r w:rsidRPr="002A56D9">
              <w:rPr>
                <w:rFonts w:ascii="Times New Roman" w:eastAsia="Times New Roman" w:hAnsi="Times New Roman"/>
                <w:b/>
                <w:i/>
                <w:szCs w:val="20"/>
                <w:lang w:val="ru-RU" w:eastAsia="ru-RU"/>
              </w:rPr>
              <w:t>100% = 3</w:t>
            </w:r>
            <w:r w:rsidRPr="002A56D9">
              <w:rPr>
                <w:rFonts w:ascii="Times New Roman" w:eastAsia="Times New Roman" w:hAnsi="Times New Roman"/>
                <w:b/>
                <w:i/>
                <w:szCs w:val="20"/>
                <w:lang w:eastAsia="ru-RU"/>
              </w:rPr>
              <w:t> </w:t>
            </w:r>
            <w:r w:rsidRPr="002A56D9">
              <w:rPr>
                <w:rFonts w:ascii="Times New Roman" w:eastAsia="Times New Roman" w:hAnsi="Times New Roman"/>
                <w:b/>
                <w:i/>
                <w:szCs w:val="20"/>
                <w:lang w:val="ru-RU" w:eastAsia="ru-RU"/>
              </w:rPr>
              <w:t>714 часов:</w:t>
            </w:r>
          </w:p>
          <w:p w:rsidR="00EA49D2" w:rsidRPr="002A56D9" w:rsidRDefault="00EA49D2" w:rsidP="00EA49D2">
            <w:pPr>
              <w:spacing w:after="0" w:line="240" w:lineRule="auto"/>
              <w:jc w:val="center"/>
              <w:rPr>
                <w:rFonts w:ascii="Times New Roman" w:eastAsia="Times New Roman" w:hAnsi="Times New Roman"/>
                <w:i/>
                <w:szCs w:val="20"/>
                <w:lang w:val="ru-RU" w:eastAsia="ru-RU"/>
              </w:rPr>
            </w:pPr>
            <w:r w:rsidRPr="002A56D9">
              <w:rPr>
                <w:rFonts w:ascii="Times New Roman" w:eastAsia="Times New Roman" w:hAnsi="Times New Roman"/>
                <w:b/>
                <w:i/>
                <w:szCs w:val="20"/>
                <w:lang w:val="ru-RU" w:eastAsia="ru-RU"/>
              </w:rPr>
              <w:t>80 % (2971ч.)</w:t>
            </w:r>
            <w:r w:rsidRPr="002A56D9">
              <w:rPr>
                <w:rFonts w:ascii="Times New Roman" w:eastAsia="Times New Roman" w:hAnsi="Times New Roman"/>
                <w:i/>
                <w:szCs w:val="20"/>
                <w:lang w:val="ru-RU" w:eastAsia="ru-RU"/>
              </w:rPr>
              <w:t xml:space="preserve"> в обязательной части УП+</w:t>
            </w:r>
            <w:r w:rsidRPr="002A56D9">
              <w:rPr>
                <w:rFonts w:ascii="Times New Roman" w:eastAsia="Times New Roman" w:hAnsi="Times New Roman"/>
                <w:b/>
                <w:i/>
                <w:szCs w:val="20"/>
                <w:lang w:val="ru-RU" w:eastAsia="ru-RU"/>
              </w:rPr>
              <w:t>20 % (743ч.)</w:t>
            </w:r>
            <w:r w:rsidRPr="002A56D9">
              <w:rPr>
                <w:rFonts w:ascii="Times New Roman" w:eastAsia="Times New Roman" w:hAnsi="Times New Roman"/>
                <w:i/>
                <w:szCs w:val="20"/>
                <w:lang w:val="ru-RU" w:eastAsia="ru-RU"/>
              </w:rPr>
              <w:t xml:space="preserve"> ЧФУОО </w:t>
            </w:r>
            <w:r w:rsidRPr="002A56D9">
              <w:rPr>
                <w:rFonts w:ascii="Times New Roman" w:eastAsia="Times New Roman" w:hAnsi="Times New Roman"/>
                <w:b/>
                <w:i/>
                <w:szCs w:val="20"/>
                <w:lang w:val="ru-RU" w:eastAsia="ru-RU"/>
              </w:rPr>
              <w:t>из них:</w:t>
            </w:r>
            <w:r w:rsidRPr="002A56D9">
              <w:rPr>
                <w:rFonts w:ascii="Times New Roman" w:eastAsia="Times New Roman" w:hAnsi="Times New Roman"/>
                <w:i/>
                <w:szCs w:val="20"/>
                <w:lang w:val="ru-RU" w:eastAsia="ru-RU"/>
              </w:rPr>
              <w:t xml:space="preserve"> 68 ч. (курсы по выбору) и 675ч. курсы внеурочной деятельности</w:t>
            </w:r>
          </w:p>
        </w:tc>
      </w:tr>
    </w:tbl>
    <w:p w:rsidR="00155A39" w:rsidRDefault="00155A39" w:rsidP="00A65980">
      <w:pPr>
        <w:spacing w:after="0" w:line="240" w:lineRule="auto"/>
        <w:jc w:val="both"/>
        <w:rPr>
          <w:rFonts w:ascii="Times New Roman" w:eastAsia="SchoolBookSanPin" w:hAnsi="Times New Roman"/>
          <w:sz w:val="28"/>
          <w:szCs w:val="28"/>
          <w:lang w:val="ru-RU"/>
        </w:rPr>
      </w:pPr>
    </w:p>
    <w:p w:rsidR="009E4328" w:rsidRDefault="009E4328" w:rsidP="00A65980">
      <w:pPr>
        <w:spacing w:after="0" w:line="240" w:lineRule="auto"/>
        <w:jc w:val="both"/>
        <w:rPr>
          <w:rFonts w:ascii="Times New Roman" w:eastAsia="SchoolBookSanPin" w:hAnsi="Times New Roman"/>
          <w:sz w:val="28"/>
          <w:szCs w:val="28"/>
          <w:lang w:val="ru-RU"/>
        </w:rPr>
      </w:pPr>
    </w:p>
    <w:p w:rsidR="001A4CAB" w:rsidRPr="00A65980" w:rsidRDefault="001A4CAB" w:rsidP="00A65980">
      <w:pPr>
        <w:pStyle w:val="32"/>
      </w:pPr>
      <w:bookmarkStart w:id="5" w:name="_Toc116032542"/>
      <w:bookmarkStart w:id="6" w:name="_Toc116032541"/>
      <w:r>
        <w:t>4</w:t>
      </w:r>
      <w:r w:rsidRPr="00956950">
        <w:t>.</w:t>
      </w:r>
      <w:r w:rsidR="00295065">
        <w:t>2</w:t>
      </w:r>
      <w:r w:rsidRPr="00956950">
        <w:t>. План внеурочной деятельности</w:t>
      </w:r>
      <w:bookmarkEnd w:id="5"/>
    </w:p>
    <w:p w:rsidR="001A4CAB" w:rsidRPr="009241FC" w:rsidRDefault="001A4CAB" w:rsidP="001A4CAB">
      <w:pPr>
        <w:spacing w:after="0" w:line="360" w:lineRule="auto"/>
        <w:ind w:firstLine="709"/>
        <w:jc w:val="center"/>
        <w:rPr>
          <w:rFonts w:ascii="Times New Roman" w:eastAsia="OfficinaSansBoldITC" w:hAnsi="Times New Roman"/>
          <w:b/>
          <w:sz w:val="28"/>
          <w:szCs w:val="28"/>
          <w:lang w:val="ru-RU"/>
        </w:rPr>
      </w:pPr>
      <w:r w:rsidRPr="009241FC">
        <w:rPr>
          <w:rFonts w:ascii="Times New Roman" w:eastAsia="OfficinaSansBoldITC" w:hAnsi="Times New Roman"/>
          <w:b/>
          <w:sz w:val="28"/>
          <w:szCs w:val="28"/>
          <w:lang w:val="ru-RU"/>
        </w:rPr>
        <w:t>Пояснительная записка</w:t>
      </w:r>
    </w:p>
    <w:p w:rsidR="001A4CAB" w:rsidRPr="0098525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eastAsia="SchoolBookSanPin" w:hAnsi="Times New Roman"/>
          <w:sz w:val="28"/>
          <w:szCs w:val="28"/>
          <w:lang w:val="ru-RU"/>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r>
        <w:rPr>
          <w:rFonts w:ascii="Times New Roman" w:eastAsia="SchoolBookSanPin" w:hAnsi="Times New Roman"/>
          <w:sz w:val="28"/>
          <w:szCs w:val="28"/>
          <w:lang w:val="ru-RU"/>
        </w:rPr>
        <w:t xml:space="preserve">           </w:t>
      </w:r>
      <w:r w:rsidRPr="0098525F">
        <w:rPr>
          <w:rFonts w:ascii="Times New Roman" w:eastAsia="SchoolBookSanPin" w:hAnsi="Times New Roman"/>
          <w:b/>
          <w:sz w:val="28"/>
          <w:szCs w:val="28"/>
          <w:lang w:val="ru-RU"/>
        </w:rPr>
        <w:t>Основными задачами организации внеурочной деятельности являются следующие: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учебной деятельности обучающихся в достижении планируемых результатов освоения программы начального общего образования;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совершенствование навыков общения со сверстниками и коммуникативных умений в разновозрастной школьной среде;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навыков организации своей жизнедеятельности с учетом правил безопасного образа жизни;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детских объединений, формирование умений ученического самоуправления;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культуры поведения в информационной среде.</w:t>
      </w:r>
    </w:p>
    <w:p w:rsidR="001A4CAB" w:rsidRPr="00013894" w:rsidRDefault="001A4CAB" w:rsidP="009E4328">
      <w:pPr>
        <w:spacing w:after="0" w:line="240" w:lineRule="auto"/>
        <w:jc w:val="both"/>
        <w:rPr>
          <w:rFonts w:ascii="Times New Roman" w:eastAsia="SchoolBookSanPin" w:hAnsi="Times New Roman"/>
          <w:sz w:val="28"/>
          <w:szCs w:val="28"/>
          <w:lang w:val="ru-RU"/>
        </w:rPr>
      </w:pPr>
      <w:r w:rsidRPr="00013894">
        <w:rPr>
          <w:rFonts w:ascii="Times New Roman" w:eastAsia="SchoolBookSanPin" w:hAnsi="Times New Roman"/>
          <w:sz w:val="28"/>
          <w:szCs w:val="28"/>
          <w:lang w:val="ru-RU"/>
        </w:rPr>
        <w:lastRenderedPageBreak/>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w:t>
      </w:r>
      <w:r w:rsidR="009E4328" w:rsidRPr="00013894">
        <w:rPr>
          <w:rFonts w:ascii="Times New Roman" w:eastAsia="SchoolBookSanPin" w:hAnsi="Times New Roman"/>
          <w:sz w:val="28"/>
          <w:szCs w:val="28"/>
          <w:lang w:val="ru-RU"/>
        </w:rPr>
        <w:t xml:space="preserve">тики. </w:t>
      </w:r>
    </w:p>
    <w:p w:rsidR="001A4CAB" w:rsidRPr="00013894" w:rsidRDefault="001A4CAB" w:rsidP="001A4CAB">
      <w:pPr>
        <w:spacing w:after="0" w:line="240" w:lineRule="auto"/>
        <w:ind w:firstLine="709"/>
        <w:jc w:val="both"/>
        <w:rPr>
          <w:rFonts w:ascii="Times New Roman" w:eastAsia="SchoolBookSanPin" w:hAnsi="Times New Roman"/>
          <w:sz w:val="28"/>
          <w:szCs w:val="28"/>
          <w:lang w:val="ru-RU"/>
        </w:rPr>
      </w:pPr>
      <w:r w:rsidRPr="00013894">
        <w:rPr>
          <w:rFonts w:ascii="Times New Roman" w:eastAsia="SchoolBookSanPin" w:hAnsi="Times New Roman"/>
          <w:sz w:val="28"/>
          <w:szCs w:val="28"/>
          <w:lang w:val="ru-RU"/>
        </w:rPr>
        <w:t>При выборе направлений и отборе содержания обучения образовательная организация учитывает:</w:t>
      </w:r>
    </w:p>
    <w:p w:rsidR="001A4CAB" w:rsidRPr="00013894" w:rsidRDefault="001A4CAB" w:rsidP="001A4CAB">
      <w:pPr>
        <w:spacing w:after="0" w:line="240" w:lineRule="auto"/>
        <w:ind w:firstLine="709"/>
        <w:jc w:val="both"/>
        <w:rPr>
          <w:rFonts w:ascii="Times New Roman" w:eastAsia="SchoolBookSanPin" w:hAnsi="Times New Roman"/>
          <w:sz w:val="28"/>
          <w:szCs w:val="28"/>
          <w:lang w:val="ru-RU"/>
        </w:rPr>
      </w:pPr>
      <w:r w:rsidRPr="00013894">
        <w:rPr>
          <w:rFonts w:ascii="Times New Roman" w:eastAsia="SchoolBookSanPin" w:hAnsi="Times New Roman"/>
          <w:sz w:val="28"/>
          <w:szCs w:val="28"/>
          <w:lang w:val="ru-RU"/>
        </w:rPr>
        <w:t>особенности образовательной организации (условия функционирования, тип школы, особенности контингента, кадровый состав);</w:t>
      </w:r>
    </w:p>
    <w:p w:rsidR="001A4CAB" w:rsidRPr="00013894" w:rsidRDefault="001A4CAB" w:rsidP="001A4CAB">
      <w:pPr>
        <w:spacing w:after="0" w:line="240" w:lineRule="auto"/>
        <w:ind w:firstLine="709"/>
        <w:jc w:val="both"/>
        <w:rPr>
          <w:rFonts w:ascii="Times New Roman" w:eastAsia="SchoolBookSanPin" w:hAnsi="Times New Roman"/>
          <w:sz w:val="28"/>
          <w:szCs w:val="28"/>
          <w:lang w:val="ru-RU"/>
        </w:rPr>
      </w:pPr>
      <w:r w:rsidRPr="00013894">
        <w:rPr>
          <w:rFonts w:ascii="Times New Roman" w:eastAsia="SchoolBookSanPin" w:hAnsi="Times New Roman"/>
          <w:sz w:val="28"/>
          <w:szCs w:val="28"/>
          <w:lang w:val="ru-RU"/>
        </w:rPr>
        <w:t>результаты диагностики успеваемости и уровня развития обучающихся, проблемы и трудности их учебной деятельности;</w:t>
      </w:r>
    </w:p>
    <w:p w:rsidR="001A4CAB" w:rsidRPr="00013894" w:rsidRDefault="001A4CAB" w:rsidP="001A4CAB">
      <w:pPr>
        <w:spacing w:after="0" w:line="240" w:lineRule="auto"/>
        <w:ind w:firstLine="709"/>
        <w:jc w:val="both"/>
        <w:rPr>
          <w:rFonts w:ascii="Times New Roman" w:eastAsia="SchoolBookSanPin" w:hAnsi="Times New Roman"/>
          <w:sz w:val="28"/>
          <w:szCs w:val="28"/>
          <w:lang w:val="ru-RU"/>
        </w:rPr>
      </w:pPr>
      <w:r w:rsidRPr="00013894">
        <w:rPr>
          <w:rFonts w:ascii="Times New Roman" w:eastAsia="SchoolBookSanPin" w:hAnsi="Times New Roman"/>
          <w:sz w:val="28"/>
          <w:szCs w:val="28"/>
          <w:lang w:val="ru-RU"/>
        </w:rPr>
        <w:t>возможность обеспечить условия для организации разнообразных внеурочных занятий и их содержательная связь с урочной деятельностью;</w:t>
      </w:r>
    </w:p>
    <w:p w:rsidR="001A4CAB" w:rsidRPr="00013894" w:rsidRDefault="001A4CAB" w:rsidP="001A4CAB">
      <w:pPr>
        <w:spacing w:after="0" w:line="240" w:lineRule="auto"/>
        <w:ind w:firstLine="709"/>
        <w:jc w:val="both"/>
        <w:rPr>
          <w:rFonts w:ascii="Times New Roman" w:eastAsia="SchoolBookSanPin" w:hAnsi="Times New Roman"/>
          <w:sz w:val="28"/>
          <w:szCs w:val="28"/>
          <w:lang w:val="ru-RU"/>
        </w:rPr>
      </w:pPr>
      <w:r w:rsidRPr="00013894">
        <w:rPr>
          <w:rFonts w:ascii="Times New Roman" w:eastAsia="SchoolBookSanPin" w:hAnsi="Times New Roman"/>
          <w:sz w:val="28"/>
          <w:szCs w:val="28"/>
          <w:lang w:val="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1A4CAB" w:rsidRPr="00013894" w:rsidRDefault="001A4CAB" w:rsidP="001A4CAB">
      <w:pPr>
        <w:spacing w:after="0" w:line="240" w:lineRule="auto"/>
        <w:ind w:firstLine="709"/>
        <w:jc w:val="both"/>
        <w:rPr>
          <w:rFonts w:ascii="Times New Roman" w:eastAsia="OfficinaSansBoldITC" w:hAnsi="Times New Roman"/>
          <w:b/>
          <w:sz w:val="28"/>
          <w:szCs w:val="28"/>
          <w:lang w:val="ru-RU"/>
        </w:rPr>
      </w:pPr>
      <w:r w:rsidRPr="00013894">
        <w:rPr>
          <w:rFonts w:ascii="Times New Roman" w:eastAsia="OfficinaSansBoldITC" w:hAnsi="Times New Roman"/>
          <w:b/>
          <w:sz w:val="28"/>
          <w:szCs w:val="28"/>
          <w:lang w:val="ru-RU"/>
        </w:rPr>
        <w:t>Возможные направления внеурочной деятельности и их содержательное наполнение</w:t>
      </w:r>
    </w:p>
    <w:p w:rsidR="001A4CAB" w:rsidRPr="00013894" w:rsidRDefault="001A4CAB" w:rsidP="00631ADC">
      <w:pPr>
        <w:spacing w:after="0" w:line="240" w:lineRule="auto"/>
        <w:ind w:firstLine="709"/>
        <w:jc w:val="both"/>
        <w:rPr>
          <w:rFonts w:ascii="Times New Roman" w:eastAsia="SchoolBookSanPin" w:hAnsi="Times New Roman"/>
          <w:sz w:val="28"/>
          <w:szCs w:val="28"/>
          <w:lang w:val="ru-RU"/>
        </w:rPr>
      </w:pPr>
      <w:r w:rsidRPr="00013894">
        <w:rPr>
          <w:rFonts w:ascii="Times New Roman" w:eastAsia="SchoolBookSanPin" w:hAnsi="Times New Roman"/>
          <w:sz w:val="28"/>
          <w:szCs w:val="28"/>
          <w:lang w:val="ru-RU"/>
        </w:rPr>
        <w:t xml:space="preserve">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w:t>
      </w:r>
      <w:r w:rsidRPr="00013894">
        <w:rPr>
          <w:rFonts w:ascii="Times New Roman" w:eastAsia="SchoolBookSanPin" w:hAnsi="Times New Roman"/>
          <w:sz w:val="28"/>
          <w:szCs w:val="28"/>
          <w:lang w:val="ru-RU"/>
        </w:rPr>
        <w:br/>
        <w:t>К выбору направлений внеурочной деятельности и их организации могут привлекаться родители как законные участ</w:t>
      </w:r>
      <w:r w:rsidR="00631ADC" w:rsidRPr="00013894">
        <w:rPr>
          <w:rFonts w:ascii="Times New Roman" w:eastAsia="SchoolBookSanPin" w:hAnsi="Times New Roman"/>
          <w:sz w:val="28"/>
          <w:szCs w:val="28"/>
          <w:lang w:val="ru-RU"/>
        </w:rPr>
        <w:t>ники образовательных отношений.</w:t>
      </w:r>
    </w:p>
    <w:p w:rsidR="00D7547C" w:rsidRPr="00013894" w:rsidRDefault="00D7547C" w:rsidP="001A4CAB">
      <w:pPr>
        <w:spacing w:after="0" w:line="240" w:lineRule="auto"/>
        <w:ind w:firstLine="709"/>
        <w:jc w:val="both"/>
        <w:rPr>
          <w:rFonts w:ascii="Times New Roman" w:eastAsia="SchoolBookSanPin" w:hAnsi="Times New Roman"/>
          <w:i/>
          <w:sz w:val="28"/>
          <w:szCs w:val="28"/>
          <w:lang w:val="ru-RU"/>
        </w:rPr>
      </w:pP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i/>
          <w:sz w:val="28"/>
          <w:szCs w:val="28"/>
          <w:lang w:val="ru-RU"/>
        </w:rPr>
        <w:t xml:space="preserve">     </w:t>
      </w:r>
      <w:r w:rsidRPr="00956950">
        <w:rPr>
          <w:rFonts w:ascii="Times New Roman" w:eastAsia="SchoolBookSanPin" w:hAnsi="Times New Roman"/>
          <w:i/>
          <w:sz w:val="28"/>
          <w:szCs w:val="28"/>
          <w:lang w:val="ru-RU"/>
        </w:rPr>
        <w:t>Направления и цели внеурочной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1. Спортивно-оздоровительная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2.</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Проектно-исследовательская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углубленное изучение учебных предметов в процессе совместной деятельности по выполнению проектов.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3.</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Коммуникативная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совершенствование функциональной коммуникативной грамотности, культуры диалогического общения и словесного творчества.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4.</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Художественно-эстетическая творческая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5.</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Информационная культура</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6. Интеллектуальные марафоны</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 xml:space="preserve">— система интеллектуальных </w:t>
      </w:r>
      <w:r w:rsidRPr="00956950">
        <w:rPr>
          <w:rFonts w:ascii="Times New Roman" w:eastAsia="SchoolBookSanPin" w:hAnsi="Times New Roman"/>
          <w:sz w:val="28"/>
          <w:szCs w:val="28"/>
          <w:lang w:val="ru-RU"/>
        </w:rPr>
        <w:lastRenderedPageBreak/>
        <w:t>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 xml:space="preserve">7. «Учение с увлечением!» </w:t>
      </w:r>
      <w:r w:rsidRPr="00956950">
        <w:rPr>
          <w:rFonts w:ascii="Times New Roman" w:eastAsia="SchoolBookSanPin" w:hAnsi="Times New Roman"/>
          <w:sz w:val="28"/>
          <w:szCs w:val="28"/>
          <w:lang w:val="ru-RU"/>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Выбор </w:t>
      </w:r>
      <w:r w:rsidRPr="00956950">
        <w:rPr>
          <w:rFonts w:ascii="Times New Roman" w:eastAsia="SchoolBookSanPin" w:hAnsi="Times New Roman"/>
          <w:bCs/>
          <w:sz w:val="28"/>
          <w:szCs w:val="28"/>
          <w:lang w:val="ru-RU"/>
        </w:rPr>
        <w:t xml:space="preserve">форм организации внеурочной деятельности </w:t>
      </w:r>
      <w:r w:rsidRPr="00956950">
        <w:rPr>
          <w:rFonts w:ascii="Times New Roman" w:eastAsia="SchoolBookSanPin" w:hAnsi="Times New Roman"/>
          <w:sz w:val="28"/>
          <w:szCs w:val="28"/>
          <w:lang w:val="ru-RU"/>
        </w:rPr>
        <w:t>подчиняется следующим требованиям: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целесообразность использования данной формы для решения поставленных задач конкретного направления;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учет специфики коммуникативной деятельности, которая сопровождает то или иное направление внеучебной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использование форм организации, предполагающих использование средств ИКТ.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013894">
        <w:rPr>
          <w:rFonts w:ascii="Times New Roman" w:eastAsia="SchoolBookSanPin" w:hAnsi="Times New Roman"/>
          <w:sz w:val="28"/>
          <w:szCs w:val="28"/>
          <w:lang w:val="ru-RU"/>
        </w:rPr>
        <w:t xml:space="preserve">Используемые формы организации внеурочной деятельности в школе </w:t>
      </w:r>
      <w:r>
        <w:rPr>
          <w:rFonts w:ascii="Times New Roman" w:eastAsia="SchoolBookSanPin" w:hAnsi="Times New Roman"/>
          <w:sz w:val="28"/>
          <w:szCs w:val="28"/>
          <w:lang w:val="ru-RU"/>
        </w:rPr>
        <w:t>являются</w:t>
      </w:r>
      <w:r w:rsidRPr="00956950">
        <w:rPr>
          <w:rFonts w:ascii="Times New Roman" w:eastAsia="SchoolBookSanPin" w:hAnsi="Times New Roman"/>
          <w:sz w:val="28"/>
          <w:szCs w:val="28"/>
          <w:lang w:val="ru-RU"/>
        </w:rPr>
        <w:t xml:space="preserve">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013894">
        <w:rPr>
          <w:rFonts w:ascii="Times New Roman" w:eastAsia="SchoolBookSanPin" w:hAnsi="Times New Roman"/>
          <w:sz w:val="28"/>
          <w:szCs w:val="28"/>
          <w:lang w:val="ru-RU"/>
        </w:rPr>
        <w:t xml:space="preserve">К участию во внеурочной деятельности привлекаются следующие </w:t>
      </w:r>
      <w:r w:rsidRPr="00956950">
        <w:rPr>
          <w:rFonts w:ascii="Times New Roman" w:eastAsia="SchoolBookSanPin" w:hAnsi="Times New Roman"/>
          <w:sz w:val="28"/>
          <w:szCs w:val="28"/>
          <w:lang w:val="ru-RU"/>
        </w:rPr>
        <w:t>организации и учреждения дополнительного</w:t>
      </w:r>
      <w:r>
        <w:rPr>
          <w:rFonts w:ascii="Times New Roman" w:eastAsia="SchoolBookSanPin" w:hAnsi="Times New Roman"/>
          <w:sz w:val="28"/>
          <w:szCs w:val="28"/>
          <w:lang w:val="ru-RU"/>
        </w:rPr>
        <w:t xml:space="preserve"> образования, культуры и спорта:</w:t>
      </w:r>
      <w:r w:rsidR="00A90A4A">
        <w:rPr>
          <w:rFonts w:ascii="Times New Roman" w:eastAsia="SchoolBookSanPin" w:hAnsi="Times New Roman"/>
          <w:sz w:val="28"/>
          <w:szCs w:val="28"/>
          <w:lang w:val="ru-RU"/>
        </w:rPr>
        <w:t xml:space="preserve"> </w:t>
      </w:r>
      <w:r w:rsidR="00013894" w:rsidRPr="00013894">
        <w:rPr>
          <w:rFonts w:ascii="Times New Roman" w:eastAsia="SchoolBookSanPin" w:hAnsi="Times New Roman"/>
          <w:sz w:val="28"/>
          <w:szCs w:val="28"/>
          <w:lang w:val="ru-RU"/>
        </w:rPr>
        <w:t>«Детская школа искусств» и</w:t>
      </w:r>
      <w:r w:rsidR="00A90A4A" w:rsidRPr="00013894">
        <w:rPr>
          <w:rFonts w:ascii="Times New Roman" w:eastAsia="SchoolBookSanPin" w:hAnsi="Times New Roman"/>
          <w:sz w:val="28"/>
          <w:szCs w:val="28"/>
          <w:lang w:val="ru-RU"/>
        </w:rPr>
        <w:t xml:space="preserve"> «Дворец культуры»</w:t>
      </w:r>
      <w:r w:rsidR="00013894" w:rsidRPr="00013894">
        <w:rPr>
          <w:rFonts w:ascii="Times New Roman" w:eastAsia="SchoolBookSanPin" w:hAnsi="Times New Roman"/>
          <w:sz w:val="28"/>
          <w:szCs w:val="28"/>
          <w:lang w:val="ru-RU"/>
        </w:rPr>
        <w:t xml:space="preserve"> п.Элиханова.</w:t>
      </w:r>
      <w:r w:rsidRPr="00013894">
        <w:rPr>
          <w:rFonts w:ascii="Times New Roman" w:eastAsia="SchoolBookSanPin" w:hAnsi="Times New Roman"/>
          <w:sz w:val="28"/>
          <w:szCs w:val="28"/>
          <w:lang w:val="ru-RU"/>
        </w:rPr>
        <w:t xml:space="preserve"> В</w:t>
      </w:r>
      <w:r w:rsidRPr="00956950">
        <w:rPr>
          <w:rFonts w:ascii="Times New Roman" w:eastAsia="SchoolBookSanPin" w:hAnsi="Times New Roman"/>
          <w:sz w:val="28"/>
          <w:szCs w:val="28"/>
          <w:lang w:val="ru-RU"/>
        </w:rPr>
        <w:t xml:space="preserve"> этом случае внеурочная деятельность </w:t>
      </w:r>
      <w:r>
        <w:rPr>
          <w:rFonts w:ascii="Times New Roman" w:eastAsia="SchoolBookSanPin" w:hAnsi="Times New Roman"/>
          <w:sz w:val="28"/>
          <w:szCs w:val="28"/>
          <w:lang w:val="ru-RU"/>
        </w:rPr>
        <w:t>проходит</w:t>
      </w:r>
      <w:r w:rsidRPr="00956950">
        <w:rPr>
          <w:rFonts w:ascii="Times New Roman" w:eastAsia="SchoolBookSanPin" w:hAnsi="Times New Roman"/>
          <w:sz w:val="28"/>
          <w:szCs w:val="28"/>
          <w:lang w:val="ru-RU"/>
        </w:rPr>
        <w:t xml:space="preserve"> не только в помещении </w:t>
      </w:r>
      <w:r>
        <w:rPr>
          <w:rFonts w:ascii="Times New Roman" w:eastAsia="SchoolBookSanPin" w:hAnsi="Times New Roman"/>
          <w:sz w:val="28"/>
          <w:szCs w:val="28"/>
          <w:lang w:val="ru-RU"/>
        </w:rPr>
        <w:t>школы</w:t>
      </w:r>
      <w:r w:rsidRPr="00956950">
        <w:rPr>
          <w:rFonts w:ascii="Times New Roman" w:eastAsia="SchoolBookSanPin" w:hAnsi="Times New Roman"/>
          <w:sz w:val="28"/>
          <w:szCs w:val="28"/>
          <w:lang w:val="ru-RU"/>
        </w:rPr>
        <w:t>, но и на территории, участвующего во внеурочной деятельности (спортивный комплекс, музей, театр и другие).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При организации внеурочной деятельности непосредственно в </w:t>
      </w:r>
      <w:r>
        <w:rPr>
          <w:rFonts w:ascii="Times New Roman" w:eastAsia="SchoolBookSanPin" w:hAnsi="Times New Roman"/>
          <w:sz w:val="28"/>
          <w:szCs w:val="28"/>
          <w:lang w:val="ru-RU"/>
        </w:rPr>
        <w:t>школе</w:t>
      </w:r>
      <w:r w:rsidRPr="00956950">
        <w:rPr>
          <w:rFonts w:ascii="Times New Roman" w:eastAsia="SchoolBookSanPin" w:hAnsi="Times New Roman"/>
          <w:sz w:val="28"/>
          <w:szCs w:val="28"/>
          <w:lang w:val="ru-RU"/>
        </w:rPr>
        <w:t xml:space="preserve"> в </w:t>
      </w:r>
      <w:r>
        <w:rPr>
          <w:rFonts w:ascii="Times New Roman" w:eastAsia="SchoolBookSanPin" w:hAnsi="Times New Roman"/>
          <w:sz w:val="28"/>
          <w:szCs w:val="28"/>
          <w:lang w:val="ru-RU"/>
        </w:rPr>
        <w:t xml:space="preserve">данной </w:t>
      </w:r>
      <w:r w:rsidRPr="00956950">
        <w:rPr>
          <w:rFonts w:ascii="Times New Roman" w:eastAsia="SchoolBookSanPin" w:hAnsi="Times New Roman"/>
          <w:sz w:val="28"/>
          <w:szCs w:val="28"/>
          <w:lang w:val="ru-RU"/>
        </w:rPr>
        <w:t>работе принима</w:t>
      </w:r>
      <w:r>
        <w:rPr>
          <w:rFonts w:ascii="Times New Roman" w:eastAsia="SchoolBookSanPin" w:hAnsi="Times New Roman"/>
          <w:sz w:val="28"/>
          <w:szCs w:val="28"/>
          <w:lang w:val="ru-RU"/>
        </w:rPr>
        <w:t>ют</w:t>
      </w:r>
      <w:r w:rsidRPr="00956950">
        <w:rPr>
          <w:rFonts w:ascii="Times New Roman" w:eastAsia="SchoolBookSanPin" w:hAnsi="Times New Roman"/>
          <w:sz w:val="28"/>
          <w:szCs w:val="28"/>
          <w:lang w:val="ru-RU"/>
        </w:rPr>
        <w:t xml:space="preserve"> участие все педагогические работники </w:t>
      </w:r>
      <w:r>
        <w:rPr>
          <w:rFonts w:ascii="Times New Roman" w:eastAsia="SchoolBookSanPin" w:hAnsi="Times New Roman"/>
          <w:sz w:val="28"/>
          <w:szCs w:val="28"/>
          <w:lang w:val="ru-RU"/>
        </w:rPr>
        <w:t>школы</w:t>
      </w:r>
      <w:r w:rsidRPr="00956950">
        <w:rPr>
          <w:rFonts w:ascii="Times New Roman" w:eastAsia="SchoolBookSanPin" w:hAnsi="Times New Roman"/>
          <w:sz w:val="28"/>
          <w:szCs w:val="28"/>
          <w:lang w:val="ru-RU"/>
        </w:rPr>
        <w:t xml:space="preserve"> (учителя начальной школы, учителя-предметники, социальные педагоги, педагоги-психологи, учителя-дефектологи, логопед, воспитатели, библиотекарь и др</w:t>
      </w:r>
      <w:r>
        <w:rPr>
          <w:rFonts w:ascii="Times New Roman" w:eastAsia="SchoolBookSanPin" w:hAnsi="Times New Roman"/>
          <w:sz w:val="28"/>
          <w:szCs w:val="28"/>
          <w:lang w:val="ru-RU"/>
        </w:rPr>
        <w:t>.</w:t>
      </w:r>
      <w:r w:rsidRPr="00956950">
        <w:rPr>
          <w:rFonts w:ascii="Times New Roman" w:eastAsia="SchoolBookSanPin" w:hAnsi="Times New Roman"/>
          <w:sz w:val="28"/>
          <w:szCs w:val="28"/>
          <w:lang w:val="ru-RU"/>
        </w:rPr>
        <w:t>).</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Координирующую роль в организации внеурочной деятельности выполняет, основной учитель, ведущий класс начальной школы, завуч начальных классов, заместитель директора по учебно-воспитательной работе.</w:t>
      </w:r>
    </w:p>
    <w:p w:rsidR="001A4CAB" w:rsidRDefault="001A4CAB" w:rsidP="001A4CAB">
      <w:pPr>
        <w:spacing w:after="0" w:line="240" w:lineRule="auto"/>
        <w:ind w:firstLine="709"/>
        <w:jc w:val="both"/>
        <w:rPr>
          <w:rFonts w:ascii="Times New Roman" w:eastAsia="OfficinaSansBoldITC" w:hAnsi="Times New Roman"/>
          <w:b/>
          <w:sz w:val="28"/>
          <w:szCs w:val="28"/>
          <w:lang w:val="ru-RU"/>
        </w:rPr>
      </w:pPr>
    </w:p>
    <w:p w:rsidR="001A4CAB" w:rsidRPr="003B0EEC" w:rsidRDefault="001A4CAB" w:rsidP="001A4CAB">
      <w:pPr>
        <w:spacing w:after="0" w:line="240" w:lineRule="auto"/>
        <w:ind w:firstLine="709"/>
        <w:jc w:val="both"/>
        <w:rPr>
          <w:rFonts w:ascii="Times New Roman" w:eastAsia="OfficinaSansBoldITC" w:hAnsi="Times New Roman"/>
          <w:b/>
          <w:sz w:val="28"/>
          <w:szCs w:val="28"/>
          <w:lang w:val="ru-RU"/>
        </w:rPr>
      </w:pPr>
      <w:r w:rsidRPr="003B0EEC">
        <w:rPr>
          <w:rFonts w:ascii="Times New Roman" w:eastAsia="OfficinaSansBoldITC" w:hAnsi="Times New Roman"/>
          <w:b/>
          <w:sz w:val="28"/>
          <w:szCs w:val="28"/>
          <w:lang w:val="ru-RU"/>
        </w:rPr>
        <w:t>Основные направления внеурочной деятельности</w:t>
      </w:r>
      <w:r>
        <w:rPr>
          <w:rFonts w:ascii="Times New Roman" w:eastAsia="OfficinaSansBoldITC" w:hAnsi="Times New Roman"/>
          <w:b/>
          <w:sz w:val="28"/>
          <w:szCs w:val="28"/>
          <w:lang w:val="ru-RU"/>
        </w:rPr>
        <w:t>, реализуемые в школе</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1. Спортивно-оздоровительная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«Основы самопознания»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лаборатория здоровья.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lastRenderedPageBreak/>
        <w:t>«Движение есть жизнь!»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учащихся о здоровом образе жизни, развитие физической активности и двигательных навыков.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спортивная студия: учебный курс физической культуры.</w:t>
      </w:r>
    </w:p>
    <w:p w:rsidR="001A4CAB" w:rsidRDefault="001A4CAB" w:rsidP="001A4CAB">
      <w:pPr>
        <w:spacing w:after="0" w:line="240" w:lineRule="auto"/>
        <w:ind w:firstLine="709"/>
        <w:jc w:val="both"/>
        <w:rPr>
          <w:rFonts w:ascii="Times New Roman" w:eastAsia="SchoolBookSanPin" w:hAnsi="Times New Roman"/>
          <w:b/>
          <w:bCs/>
          <w:sz w:val="28"/>
          <w:szCs w:val="28"/>
          <w:lang w:val="ru-RU"/>
        </w:rPr>
      </w:pP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2. Проектно-исследовательская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Великие математики и их открытия;</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История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факультативный курс краеведения; творческие проекты «Достопримечательности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История письменности в России: от Древней Руси до современности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«История письменности в России: от Древней Руси до современности»; выполнение и защита мини-проектов, связанных с темой, например,</w:t>
      </w:r>
      <w:r w:rsidR="00525E3C">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«На чём писали в Древней Руси», «Берестяные грамоты и современные </w:t>
      </w:r>
      <w:r w:rsidRPr="00956950">
        <w:rPr>
          <w:rFonts w:ascii="Times New Roman" w:eastAsia="SchoolBookSanPin" w:hAnsi="Times New Roman"/>
          <w:sz w:val="28"/>
          <w:szCs w:val="28"/>
        </w:rPr>
        <w:t>sms</w:t>
      </w:r>
      <w:r w:rsidRPr="00956950">
        <w:rPr>
          <w:rFonts w:ascii="Times New Roman" w:eastAsia="SchoolBookSanPin" w:hAnsi="Times New Roman"/>
          <w:sz w:val="28"/>
          <w:szCs w:val="28"/>
          <w:lang w:val="ru-RU"/>
        </w:rPr>
        <w:t>-сообщения: в чём сходство и различия», «Первый русский букварь», «Русские летописи» и другие;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Экологический поиск: исследование качества воды в водоемах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w:t>
      </w:r>
      <w:r w:rsidRPr="00956950">
        <w:rPr>
          <w:rFonts w:ascii="Times New Roman" w:eastAsia="SchoolBookSanPin" w:hAnsi="Times New Roman"/>
          <w:sz w:val="28"/>
          <w:szCs w:val="28"/>
          <w:lang w:val="ru-RU"/>
        </w:rPr>
        <w:br/>
        <w:t>к природе.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экологическая лаборатория; исследовательские проекты;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Мир шахмат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игры-соревнования в шахматы «Юные шахматисты».</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3. Коммуникативная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Создаём классный литературный журнал</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совершенствование функциональной языковой и коммуникативной грамотности, культуры диалогического общения и словесного творчества; развитие </w:t>
      </w:r>
      <w:r w:rsidRPr="00956950">
        <w:rPr>
          <w:rFonts w:ascii="Times New Roman" w:eastAsia="SchoolBookSanPin" w:hAnsi="Times New Roman"/>
          <w:sz w:val="28"/>
          <w:szCs w:val="28"/>
          <w:lang w:val="ru-RU"/>
        </w:rPr>
        <w:lastRenderedPageBreak/>
        <w:t>способности работать в команде.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Дети Маугли: нужно ли человеку общаться с другими людьми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дискуссионный клуб;</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Хочу быть писателем»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развитие художественного словесного творчества, умений создавать </w:t>
      </w:r>
      <w:r w:rsidRPr="00956950">
        <w:rPr>
          <w:rFonts w:ascii="Times New Roman" w:eastAsia="SchoolBookSanPin" w:hAnsi="Times New Roman"/>
          <w:sz w:val="28"/>
          <w:szCs w:val="28"/>
          <w:lang w:val="ru-RU"/>
        </w:rPr>
        <w:br/>
        <w:t>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кружок, встречи с писателями, дискуссионный клуб («Темы и жанры детской литературы»);</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Становлюсь грамотным читателем: читаю, думаю, понимаю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в форме факультатива; лаборатория текстов (система практических занятий);</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Говорить нельзя молчать!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4. Художественно-эстетическая творческая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Рукотворный мир</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творческие мастерские («Природа и творчество», «Куклы своими руками», «Юные художники»); выставки творческих работ;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Ритмика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движений, свойственных ритмике; развитие культуры движений под музыку; способность к импровизации и творчеству.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студия ритмики и пластики, конкурс пластических образов, постановка концертных номеров;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Школьный театр «Путешествие в сказку»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lastRenderedPageBreak/>
        <w:t>Цель</w:t>
      </w:r>
      <w:r w:rsidRPr="00956950">
        <w:rPr>
          <w:rFonts w:ascii="Times New Roman" w:eastAsia="SchoolBookSanPin" w:hAnsi="Times New Roman"/>
          <w:sz w:val="28"/>
          <w:szCs w:val="28"/>
          <w:lang w:val="ru-RU"/>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театральная студия, спектакли по мотивам сказок;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Выразительное чтение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клуб, творческая студия;</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Искусство иллюстрации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мастерская иллюстраций к книге; конкурсы рисунков; выставки работ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 мире музыкальных звуков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музыкальный салон; концертные программы, хоровая студия, студия народных инструментов.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5. Информационная культура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Мои помощники — словари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Моя информационная культура</w:t>
      </w:r>
    </w:p>
    <w:p w:rsidR="001A4CAB" w:rsidRPr="00956950" w:rsidRDefault="001A4CAB" w:rsidP="001A4CAB">
      <w:pPr>
        <w:tabs>
          <w:tab w:val="left" w:pos="1120"/>
          <w:tab w:val="left" w:pos="2480"/>
          <w:tab w:val="left" w:pos="2780"/>
          <w:tab w:val="left" w:pos="3660"/>
          <w:tab w:val="left" w:pos="5180"/>
        </w:tabs>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знакомство с миром современных технических устройств и культурой </w:t>
      </w:r>
      <w:r w:rsidRPr="00956950">
        <w:rPr>
          <w:rFonts w:ascii="Times New Roman" w:eastAsia="SchoolBookSanPin" w:hAnsi="Times New Roman"/>
          <w:sz w:val="28"/>
          <w:szCs w:val="28"/>
          <w:lang w:val="ru-RU"/>
        </w:rPr>
        <w:br/>
        <w:t>их использования.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система практических занятий с использованием компьютеров, смартфонов, планшетов, смарт-часов, наушников и пр. технических устройств.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6. Интеллектуальные марафоны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Возможные темы марафонов: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Глокая куздра или исследуем язык в поисках смысла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развитие мотивации к изучению русского языка, способности </w:t>
      </w:r>
      <w:r w:rsidRPr="00956950">
        <w:rPr>
          <w:rFonts w:ascii="Times New Roman" w:eastAsia="SchoolBookSanPin" w:hAnsi="Times New Roman"/>
          <w:sz w:val="28"/>
          <w:szCs w:val="28"/>
          <w:lang w:val="ru-RU"/>
        </w:rPr>
        <w:lastRenderedPageBreak/>
        <w:t>обнаруживать случаи потери смысла во фразе или появление двусмысленности</w:t>
      </w:r>
      <w:r w:rsidRPr="00956950">
        <w:rPr>
          <w:rFonts w:ascii="Times New Roman" w:eastAsia="SchoolBookSanPin" w:hAnsi="Times New Roman"/>
          <w:i/>
          <w:sz w:val="28"/>
          <w:szCs w:val="28"/>
          <w:lang w:val="ru-RU"/>
        </w:rPr>
        <w:t>.</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Русский язык — набор правил и исключений или стройная система?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Заповедники России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Я — путешественник (Путешествуем по России, миру)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игры-путешествия, видео-экскурсии соревновательной направленности.</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hAnsi="Times New Roman"/>
          <w:sz w:val="28"/>
          <w:szCs w:val="28"/>
          <w:lang w:val="ru-RU"/>
        </w:rPr>
        <w:t xml:space="preserve"> </w:t>
      </w:r>
      <w:r w:rsidRPr="003C134F">
        <w:rPr>
          <w:rFonts w:ascii="Times New Roman" w:eastAsia="SchoolBookSanPin" w:hAnsi="Times New Roman"/>
          <w:b/>
          <w:bCs/>
          <w:sz w:val="28"/>
          <w:szCs w:val="28"/>
          <w:lang w:val="ru-RU"/>
        </w:rPr>
        <w:t>7. «Учение с увлечением!»: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Читаю в поисках смысла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учебная лаборатория;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Легко ли писать без ошибок?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по разделу «Орфография»; учебная лаборатория;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Мой друг — иностранный язык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1A4CAB"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клуб любителей иностранного языка.</w:t>
      </w:r>
    </w:p>
    <w:p w:rsidR="008D1717" w:rsidRDefault="008D1717" w:rsidP="008D1717">
      <w:pPr>
        <w:tabs>
          <w:tab w:val="left" w:pos="4290"/>
        </w:tabs>
        <w:spacing w:after="0" w:line="360" w:lineRule="auto"/>
        <w:ind w:firstLine="709"/>
        <w:jc w:val="center"/>
        <w:rPr>
          <w:rFonts w:ascii="Times New Roman" w:eastAsia="SchoolBookSanPin" w:hAnsi="Times New Roman"/>
          <w:color w:val="C00000"/>
          <w:sz w:val="28"/>
          <w:szCs w:val="28"/>
          <w:highlight w:val="green"/>
          <w:lang w:val="ru-RU"/>
        </w:rPr>
      </w:pPr>
    </w:p>
    <w:p w:rsidR="00D225ED" w:rsidRDefault="00D225ED" w:rsidP="00631ADC">
      <w:pPr>
        <w:tabs>
          <w:tab w:val="left" w:pos="4290"/>
        </w:tabs>
        <w:spacing w:after="0" w:line="240" w:lineRule="auto"/>
        <w:ind w:firstLine="709"/>
        <w:jc w:val="center"/>
        <w:rPr>
          <w:rFonts w:ascii="Times New Roman" w:eastAsia="SchoolBookSanPin" w:hAnsi="Times New Roman"/>
          <w:color w:val="C00000"/>
          <w:sz w:val="28"/>
          <w:szCs w:val="28"/>
          <w:lang w:val="ru-RU"/>
        </w:rPr>
      </w:pPr>
    </w:p>
    <w:p w:rsidR="009E4328" w:rsidRPr="008D1717" w:rsidRDefault="009E4328" w:rsidP="00631ADC">
      <w:pPr>
        <w:tabs>
          <w:tab w:val="left" w:pos="4290"/>
        </w:tabs>
        <w:spacing w:after="0" w:line="240" w:lineRule="auto"/>
        <w:ind w:firstLine="709"/>
        <w:jc w:val="center"/>
        <w:rPr>
          <w:rFonts w:ascii="Times New Roman" w:eastAsia="SchoolBookSanPin" w:hAnsi="Times New Roman"/>
          <w:color w:val="C00000"/>
          <w:sz w:val="28"/>
          <w:szCs w:val="28"/>
          <w:lang w:val="ru-RU"/>
        </w:rPr>
      </w:pPr>
    </w:p>
    <w:tbl>
      <w:tblPr>
        <w:tblStyle w:val="610"/>
        <w:tblW w:w="10057" w:type="dxa"/>
        <w:tblLook w:val="04A0" w:firstRow="1" w:lastRow="0" w:firstColumn="1" w:lastColumn="0" w:noHBand="0" w:noVBand="1"/>
      </w:tblPr>
      <w:tblGrid>
        <w:gridCol w:w="2628"/>
        <w:gridCol w:w="2186"/>
        <w:gridCol w:w="2342"/>
        <w:gridCol w:w="717"/>
        <w:gridCol w:w="732"/>
        <w:gridCol w:w="669"/>
        <w:gridCol w:w="783"/>
      </w:tblGrid>
      <w:tr w:rsidR="0077302D" w:rsidRPr="007A1ACE" w:rsidTr="00831DB5">
        <w:trPr>
          <w:trHeight w:val="538"/>
        </w:trPr>
        <w:tc>
          <w:tcPr>
            <w:tcW w:w="2628" w:type="dxa"/>
            <w:vMerge w:val="restart"/>
            <w:tcBorders>
              <w:top w:val="single" w:sz="6" w:space="0" w:color="000000"/>
              <w:left w:val="single" w:sz="6" w:space="0" w:color="000000"/>
              <w:right w:val="single" w:sz="6" w:space="0" w:color="000000"/>
            </w:tcBorders>
          </w:tcPr>
          <w:p w:rsidR="0077302D" w:rsidRPr="0077302D" w:rsidRDefault="0077302D" w:rsidP="0077302D">
            <w:pPr>
              <w:widowControl/>
              <w:spacing w:before="100" w:beforeAutospacing="1" w:after="100" w:afterAutospacing="1" w:line="259" w:lineRule="auto"/>
              <w:jc w:val="center"/>
              <w:rPr>
                <w:rFonts w:ascii="Times New Roman" w:hAnsi="Times New Roman"/>
                <w:b/>
                <w:bCs/>
                <w:color w:val="FF0000"/>
                <w:sz w:val="24"/>
                <w:szCs w:val="24"/>
                <w:lang w:val="ru-RU"/>
              </w:rPr>
            </w:pPr>
            <w:r>
              <w:rPr>
                <w:rFonts w:ascii="Times New Roman" w:hAnsi="Times New Roman"/>
                <w:b/>
                <w:bCs/>
                <w:sz w:val="24"/>
                <w:szCs w:val="24"/>
                <w:lang w:val="ru-RU"/>
              </w:rPr>
              <w:t xml:space="preserve">Направление </w:t>
            </w:r>
            <w:r>
              <w:rPr>
                <w:rFonts w:ascii="Times New Roman" w:hAnsi="Times New Roman"/>
                <w:b/>
                <w:bCs/>
                <w:sz w:val="24"/>
                <w:szCs w:val="24"/>
                <w:lang w:val="ru-RU"/>
              </w:rPr>
              <w:lastRenderedPageBreak/>
              <w:t>деятельности</w:t>
            </w:r>
          </w:p>
        </w:tc>
        <w:tc>
          <w:tcPr>
            <w:tcW w:w="2186" w:type="dxa"/>
            <w:vMerge w:val="restart"/>
          </w:tcPr>
          <w:p w:rsidR="0077302D" w:rsidRPr="0077302D" w:rsidRDefault="0077302D" w:rsidP="0077302D">
            <w:pPr>
              <w:widowControl/>
              <w:spacing w:before="100" w:beforeAutospacing="1" w:after="100" w:afterAutospacing="1" w:line="259" w:lineRule="auto"/>
              <w:jc w:val="center"/>
              <w:rPr>
                <w:rFonts w:ascii="Times New Roman" w:hAnsi="Times New Roman"/>
                <w:b/>
                <w:color w:val="000000"/>
                <w:sz w:val="24"/>
                <w:szCs w:val="24"/>
                <w:lang w:val="ru-RU"/>
              </w:rPr>
            </w:pPr>
            <w:r w:rsidRPr="0077302D">
              <w:rPr>
                <w:rFonts w:ascii="Times New Roman" w:hAnsi="Times New Roman"/>
                <w:b/>
                <w:color w:val="000000"/>
                <w:sz w:val="24"/>
                <w:szCs w:val="24"/>
                <w:lang w:val="ru-RU"/>
              </w:rPr>
              <w:lastRenderedPageBreak/>
              <w:t xml:space="preserve">Наименование </w:t>
            </w:r>
            <w:r w:rsidRPr="0077302D">
              <w:rPr>
                <w:rFonts w:ascii="Times New Roman" w:hAnsi="Times New Roman"/>
                <w:b/>
                <w:color w:val="000000"/>
                <w:sz w:val="24"/>
                <w:szCs w:val="24"/>
                <w:lang w:val="ru-RU"/>
              </w:rPr>
              <w:lastRenderedPageBreak/>
              <w:t>рабочей программы</w:t>
            </w:r>
          </w:p>
        </w:tc>
        <w:tc>
          <w:tcPr>
            <w:tcW w:w="2342" w:type="dxa"/>
            <w:vMerge w:val="restart"/>
          </w:tcPr>
          <w:p w:rsidR="0077302D" w:rsidRPr="0077302D" w:rsidRDefault="0077302D" w:rsidP="0077302D">
            <w:pPr>
              <w:widowControl/>
              <w:spacing w:before="100" w:beforeAutospacing="1" w:after="100" w:afterAutospacing="1" w:line="259" w:lineRule="auto"/>
              <w:jc w:val="center"/>
              <w:rPr>
                <w:rFonts w:ascii="Times New Roman" w:hAnsi="Times New Roman"/>
                <w:b/>
                <w:color w:val="000000"/>
                <w:sz w:val="24"/>
                <w:szCs w:val="24"/>
                <w:lang w:val="ru-RU"/>
              </w:rPr>
            </w:pPr>
            <w:r w:rsidRPr="0077302D">
              <w:rPr>
                <w:rFonts w:ascii="Times New Roman" w:hAnsi="Times New Roman"/>
                <w:b/>
                <w:sz w:val="24"/>
                <w:szCs w:val="24"/>
                <w:lang w:val="ru-RU"/>
              </w:rPr>
              <w:lastRenderedPageBreak/>
              <w:t xml:space="preserve">Форма </w:t>
            </w:r>
            <w:r w:rsidRPr="0077302D">
              <w:rPr>
                <w:rFonts w:ascii="Times New Roman" w:hAnsi="Times New Roman"/>
                <w:b/>
                <w:sz w:val="24"/>
                <w:szCs w:val="24"/>
                <w:lang w:val="ru-RU"/>
              </w:rPr>
              <w:lastRenderedPageBreak/>
              <w:t xml:space="preserve">организации </w:t>
            </w:r>
          </w:p>
        </w:tc>
        <w:tc>
          <w:tcPr>
            <w:tcW w:w="2901" w:type="dxa"/>
            <w:gridSpan w:val="4"/>
          </w:tcPr>
          <w:p w:rsidR="0077302D" w:rsidRPr="0077302D" w:rsidRDefault="0077302D" w:rsidP="0077302D">
            <w:pPr>
              <w:widowControl/>
              <w:spacing w:before="100" w:beforeAutospacing="1" w:after="100" w:afterAutospacing="1" w:line="259" w:lineRule="auto"/>
              <w:jc w:val="center"/>
              <w:rPr>
                <w:rFonts w:ascii="Times New Roman" w:hAnsi="Times New Roman"/>
                <w:b/>
                <w:color w:val="000000"/>
                <w:sz w:val="24"/>
                <w:szCs w:val="24"/>
                <w:lang w:val="ru-RU"/>
              </w:rPr>
            </w:pPr>
            <w:r w:rsidRPr="0077302D">
              <w:rPr>
                <w:rFonts w:ascii="Times New Roman" w:hAnsi="Times New Roman"/>
                <w:b/>
                <w:sz w:val="24"/>
                <w:szCs w:val="24"/>
                <w:lang w:val="ru-RU"/>
              </w:rPr>
              <w:lastRenderedPageBreak/>
              <w:t>Кол-во часов в неделю</w:t>
            </w:r>
          </w:p>
        </w:tc>
      </w:tr>
      <w:tr w:rsidR="0077302D" w:rsidRPr="0077302D" w:rsidTr="00831DB5">
        <w:tc>
          <w:tcPr>
            <w:tcW w:w="2628" w:type="dxa"/>
            <w:vMerge/>
            <w:tcBorders>
              <w:left w:val="single" w:sz="6" w:space="0" w:color="000000"/>
              <w:bottom w:val="single" w:sz="6" w:space="0" w:color="000000"/>
              <w:right w:val="single" w:sz="6" w:space="0" w:color="000000"/>
            </w:tcBorders>
          </w:tcPr>
          <w:p w:rsidR="0077302D" w:rsidRPr="0077302D" w:rsidRDefault="0077302D" w:rsidP="0077302D">
            <w:pPr>
              <w:widowControl/>
              <w:spacing w:before="100" w:beforeAutospacing="1" w:after="100" w:afterAutospacing="1" w:line="259" w:lineRule="auto"/>
              <w:jc w:val="center"/>
              <w:rPr>
                <w:rFonts w:ascii="Times New Roman" w:hAnsi="Times New Roman"/>
                <w:b/>
                <w:bCs/>
                <w:color w:val="FF0000"/>
                <w:sz w:val="24"/>
                <w:szCs w:val="24"/>
                <w:lang w:val="ru-RU"/>
              </w:rPr>
            </w:pPr>
          </w:p>
        </w:tc>
        <w:tc>
          <w:tcPr>
            <w:tcW w:w="2186" w:type="dxa"/>
            <w:vMerge/>
          </w:tcPr>
          <w:p w:rsidR="0077302D" w:rsidRPr="0077302D" w:rsidRDefault="0077302D" w:rsidP="0077302D">
            <w:pPr>
              <w:widowControl/>
              <w:spacing w:before="100" w:beforeAutospacing="1" w:after="100" w:afterAutospacing="1" w:line="259" w:lineRule="auto"/>
              <w:jc w:val="center"/>
              <w:rPr>
                <w:rFonts w:ascii="Times New Roman" w:hAnsi="Times New Roman"/>
                <w:b/>
                <w:color w:val="000000"/>
                <w:sz w:val="24"/>
                <w:szCs w:val="24"/>
                <w:lang w:val="ru-RU"/>
              </w:rPr>
            </w:pPr>
          </w:p>
        </w:tc>
        <w:tc>
          <w:tcPr>
            <w:tcW w:w="2342" w:type="dxa"/>
            <w:vMerge/>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p>
        </w:tc>
        <w:tc>
          <w:tcPr>
            <w:tcW w:w="717"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1кл.</w:t>
            </w:r>
          </w:p>
        </w:tc>
        <w:tc>
          <w:tcPr>
            <w:tcW w:w="732"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2кл.</w:t>
            </w:r>
          </w:p>
        </w:tc>
        <w:tc>
          <w:tcPr>
            <w:tcW w:w="669"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3кл.</w:t>
            </w:r>
          </w:p>
        </w:tc>
        <w:tc>
          <w:tcPr>
            <w:tcW w:w="783"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4кл.</w:t>
            </w:r>
          </w:p>
        </w:tc>
      </w:tr>
      <w:tr w:rsidR="004F7ED3" w:rsidRPr="0077302D" w:rsidTr="00831DB5">
        <w:tc>
          <w:tcPr>
            <w:tcW w:w="7156" w:type="dxa"/>
            <w:gridSpan w:val="3"/>
            <w:tcBorders>
              <w:left w:val="single" w:sz="6" w:space="0" w:color="000000"/>
              <w:bottom w:val="single" w:sz="6" w:space="0" w:color="000000"/>
            </w:tcBorders>
          </w:tcPr>
          <w:p w:rsidR="004F7ED3" w:rsidRPr="0077302D" w:rsidRDefault="004F7ED3" w:rsidP="0077302D">
            <w:pPr>
              <w:widowControl/>
              <w:spacing w:before="100" w:beforeAutospacing="1" w:after="100" w:afterAutospacing="1" w:line="259" w:lineRule="auto"/>
              <w:jc w:val="center"/>
              <w:rPr>
                <w:rFonts w:ascii="Times New Roman" w:hAnsi="Times New Roman"/>
                <w:b/>
                <w:sz w:val="24"/>
                <w:szCs w:val="24"/>
                <w:lang w:val="ru-RU"/>
              </w:rPr>
            </w:pPr>
            <w:r>
              <w:rPr>
                <w:rFonts w:ascii="Times New Roman" w:hAnsi="Times New Roman"/>
                <w:b/>
                <w:sz w:val="24"/>
                <w:szCs w:val="24"/>
                <w:lang w:val="ru-RU"/>
              </w:rPr>
              <w:lastRenderedPageBreak/>
              <w:t>Количество учебных недель</w:t>
            </w:r>
          </w:p>
        </w:tc>
        <w:tc>
          <w:tcPr>
            <w:tcW w:w="717" w:type="dxa"/>
          </w:tcPr>
          <w:p w:rsidR="004F7ED3" w:rsidRPr="0077302D" w:rsidRDefault="004F7ED3" w:rsidP="0077302D">
            <w:pPr>
              <w:widowControl/>
              <w:spacing w:before="100" w:beforeAutospacing="1" w:after="100" w:afterAutospacing="1" w:line="259" w:lineRule="auto"/>
              <w:jc w:val="center"/>
              <w:rPr>
                <w:rFonts w:ascii="Times New Roman" w:hAnsi="Times New Roman"/>
                <w:b/>
                <w:sz w:val="24"/>
                <w:szCs w:val="24"/>
                <w:lang w:val="ru-RU"/>
              </w:rPr>
            </w:pPr>
            <w:r>
              <w:rPr>
                <w:rFonts w:ascii="Times New Roman" w:hAnsi="Times New Roman"/>
                <w:b/>
                <w:sz w:val="24"/>
                <w:szCs w:val="24"/>
                <w:lang w:val="ru-RU"/>
              </w:rPr>
              <w:t>33</w:t>
            </w:r>
          </w:p>
        </w:tc>
        <w:tc>
          <w:tcPr>
            <w:tcW w:w="732" w:type="dxa"/>
          </w:tcPr>
          <w:p w:rsidR="004F7ED3" w:rsidRPr="0077302D" w:rsidRDefault="004F7ED3" w:rsidP="0077302D">
            <w:pPr>
              <w:widowControl/>
              <w:spacing w:before="100" w:beforeAutospacing="1" w:after="100" w:afterAutospacing="1" w:line="259" w:lineRule="auto"/>
              <w:jc w:val="center"/>
              <w:rPr>
                <w:rFonts w:ascii="Times New Roman" w:hAnsi="Times New Roman"/>
                <w:b/>
                <w:sz w:val="24"/>
                <w:szCs w:val="24"/>
                <w:lang w:val="ru-RU"/>
              </w:rPr>
            </w:pPr>
            <w:r>
              <w:rPr>
                <w:rFonts w:ascii="Times New Roman" w:hAnsi="Times New Roman"/>
                <w:b/>
                <w:sz w:val="24"/>
                <w:szCs w:val="24"/>
                <w:lang w:val="ru-RU"/>
              </w:rPr>
              <w:t>34</w:t>
            </w:r>
          </w:p>
        </w:tc>
        <w:tc>
          <w:tcPr>
            <w:tcW w:w="669" w:type="dxa"/>
          </w:tcPr>
          <w:p w:rsidR="004F7ED3" w:rsidRPr="0077302D" w:rsidRDefault="004F7ED3" w:rsidP="0077302D">
            <w:pPr>
              <w:widowControl/>
              <w:spacing w:before="100" w:beforeAutospacing="1" w:after="100" w:afterAutospacing="1" w:line="259" w:lineRule="auto"/>
              <w:jc w:val="center"/>
              <w:rPr>
                <w:rFonts w:ascii="Times New Roman" w:hAnsi="Times New Roman"/>
                <w:b/>
                <w:sz w:val="24"/>
                <w:szCs w:val="24"/>
                <w:lang w:val="ru-RU"/>
              </w:rPr>
            </w:pPr>
            <w:r>
              <w:rPr>
                <w:rFonts w:ascii="Times New Roman" w:hAnsi="Times New Roman"/>
                <w:b/>
                <w:sz w:val="24"/>
                <w:szCs w:val="24"/>
                <w:lang w:val="ru-RU"/>
              </w:rPr>
              <w:t>34</w:t>
            </w:r>
          </w:p>
        </w:tc>
        <w:tc>
          <w:tcPr>
            <w:tcW w:w="783" w:type="dxa"/>
          </w:tcPr>
          <w:p w:rsidR="004F7ED3" w:rsidRPr="0077302D" w:rsidRDefault="004F7ED3" w:rsidP="0077302D">
            <w:pPr>
              <w:widowControl/>
              <w:spacing w:before="100" w:beforeAutospacing="1" w:after="100" w:afterAutospacing="1" w:line="259" w:lineRule="auto"/>
              <w:jc w:val="center"/>
              <w:rPr>
                <w:rFonts w:ascii="Times New Roman" w:hAnsi="Times New Roman"/>
                <w:b/>
                <w:sz w:val="24"/>
                <w:szCs w:val="24"/>
                <w:lang w:val="ru-RU"/>
              </w:rPr>
            </w:pPr>
            <w:r>
              <w:rPr>
                <w:rFonts w:ascii="Times New Roman" w:hAnsi="Times New Roman"/>
                <w:b/>
                <w:sz w:val="24"/>
                <w:szCs w:val="24"/>
                <w:lang w:val="ru-RU"/>
              </w:rPr>
              <w:t>34</w:t>
            </w:r>
          </w:p>
        </w:tc>
      </w:tr>
      <w:tr w:rsidR="0077302D" w:rsidRPr="0077302D" w:rsidTr="00831DB5">
        <w:tc>
          <w:tcPr>
            <w:tcW w:w="2628" w:type="dxa"/>
            <w:tcBorders>
              <w:top w:val="single" w:sz="6" w:space="0" w:color="000000"/>
              <w:left w:val="single" w:sz="6" w:space="0" w:color="000000"/>
              <w:right w:val="single" w:sz="6" w:space="0" w:color="000000"/>
            </w:tcBorders>
          </w:tcPr>
          <w:p w:rsidR="0077302D" w:rsidRPr="0077302D" w:rsidRDefault="0077302D" w:rsidP="0077302D">
            <w:pPr>
              <w:widowControl/>
              <w:spacing w:before="100" w:beforeAutospacing="1" w:after="100" w:afterAutospacing="1" w:line="259" w:lineRule="auto"/>
              <w:jc w:val="center"/>
              <w:rPr>
                <w:rFonts w:ascii="Times New Roman" w:hAnsi="Times New Roman"/>
                <w:b/>
                <w:bCs/>
                <w:sz w:val="24"/>
                <w:szCs w:val="24"/>
                <w:lang w:val="ru-RU"/>
              </w:rPr>
            </w:pPr>
            <w:r w:rsidRPr="0077302D">
              <w:rPr>
                <w:rFonts w:ascii="Times New Roman" w:eastAsia="Times New Roman" w:hAnsi="Times New Roman"/>
                <w:b/>
                <w:bCs/>
                <w:lang w:val="ru-RU"/>
              </w:rPr>
              <w:t>Информационно-просветительские занятия патриотической, нравственной и экологической направленности</w:t>
            </w:r>
          </w:p>
        </w:tc>
        <w:tc>
          <w:tcPr>
            <w:tcW w:w="2186" w:type="dxa"/>
          </w:tcPr>
          <w:p w:rsidR="0077302D" w:rsidRPr="0077302D" w:rsidRDefault="0077302D" w:rsidP="0077302D">
            <w:pPr>
              <w:widowControl/>
              <w:spacing w:before="100" w:beforeAutospacing="1" w:after="100" w:afterAutospacing="1" w:line="259" w:lineRule="auto"/>
              <w:jc w:val="center"/>
              <w:rPr>
                <w:rFonts w:ascii="Times New Roman" w:hAnsi="Times New Roman"/>
                <w:color w:val="000000"/>
                <w:sz w:val="24"/>
                <w:szCs w:val="24"/>
                <w:lang w:val="ru-RU"/>
              </w:rPr>
            </w:pPr>
            <w:r w:rsidRPr="0077302D">
              <w:rPr>
                <w:rFonts w:ascii="Times New Roman" w:hAnsi="Times New Roman"/>
                <w:color w:val="000000"/>
                <w:sz w:val="24"/>
                <w:szCs w:val="24"/>
                <w:lang w:val="ru-RU"/>
              </w:rPr>
              <w:t>«Разговоры о важном»</w:t>
            </w:r>
          </w:p>
        </w:tc>
        <w:tc>
          <w:tcPr>
            <w:tcW w:w="2342" w:type="dxa"/>
          </w:tcPr>
          <w:p w:rsidR="0077302D" w:rsidRPr="0077302D" w:rsidRDefault="0077302D" w:rsidP="0077302D">
            <w:pPr>
              <w:widowControl/>
              <w:spacing w:after="160"/>
              <w:jc w:val="center"/>
              <w:rPr>
                <w:rFonts w:ascii="Times New Roman" w:hAnsi="Times New Roman"/>
                <w:sz w:val="24"/>
                <w:szCs w:val="24"/>
                <w:lang w:val="ru-RU"/>
              </w:rPr>
            </w:pPr>
            <w:r w:rsidRPr="0077302D">
              <w:rPr>
                <w:rFonts w:ascii="Times New Roman" w:hAnsi="Times New Roman"/>
                <w:sz w:val="24"/>
                <w:szCs w:val="24"/>
                <w:lang w:val="ru-RU"/>
              </w:rPr>
              <w:t>Час общения</w:t>
            </w:r>
          </w:p>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717"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32"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669"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83"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r>
      <w:tr w:rsidR="0077302D" w:rsidRPr="0077302D" w:rsidTr="001907F3">
        <w:trPr>
          <w:trHeight w:val="529"/>
        </w:trPr>
        <w:tc>
          <w:tcPr>
            <w:tcW w:w="2628" w:type="dxa"/>
            <w:tcBorders>
              <w:left w:val="single" w:sz="6" w:space="0" w:color="000000"/>
              <w:bottom w:val="single" w:sz="4" w:space="0" w:color="auto"/>
              <w:right w:val="single" w:sz="6" w:space="0" w:color="000000"/>
            </w:tcBorders>
          </w:tcPr>
          <w:p w:rsidR="0077302D" w:rsidRPr="0077302D" w:rsidRDefault="00FB186F" w:rsidP="0077302D">
            <w:pPr>
              <w:widowControl/>
              <w:spacing w:before="100" w:beforeAutospacing="1" w:after="100" w:afterAutospacing="1" w:line="259" w:lineRule="auto"/>
              <w:jc w:val="center"/>
              <w:rPr>
                <w:rFonts w:ascii="Times New Roman" w:hAnsi="Times New Roman"/>
                <w:b/>
                <w:bCs/>
                <w:sz w:val="24"/>
                <w:szCs w:val="24"/>
                <w:lang w:val="ru-RU"/>
              </w:rPr>
            </w:pPr>
            <w:r>
              <w:rPr>
                <w:rFonts w:ascii="Times New Roman" w:hAnsi="Times New Roman"/>
                <w:b/>
                <w:sz w:val="24"/>
                <w:szCs w:val="24"/>
                <w:lang w:val="ru-RU"/>
              </w:rPr>
              <w:t>Коммуникативная деятельность</w:t>
            </w:r>
          </w:p>
        </w:tc>
        <w:tc>
          <w:tcPr>
            <w:tcW w:w="2186" w:type="dxa"/>
          </w:tcPr>
          <w:p w:rsidR="0077302D" w:rsidRPr="0077302D" w:rsidRDefault="0077302D" w:rsidP="0077302D">
            <w:pPr>
              <w:widowControl/>
              <w:adjustRightInd w:val="0"/>
              <w:spacing w:after="160" w:line="259" w:lineRule="auto"/>
              <w:jc w:val="center"/>
              <w:rPr>
                <w:rFonts w:ascii="Times New Roman" w:hAnsi="Times New Roman"/>
                <w:sz w:val="24"/>
                <w:szCs w:val="24"/>
                <w:lang w:val="ru-RU"/>
              </w:rPr>
            </w:pPr>
            <w:r w:rsidRPr="0077302D">
              <w:rPr>
                <w:rFonts w:ascii="Times New Roman" w:hAnsi="Times New Roman"/>
                <w:sz w:val="24"/>
                <w:szCs w:val="24"/>
                <w:lang w:val="ru-RU"/>
              </w:rPr>
              <w:t>Функциональная грамотность</w:t>
            </w:r>
          </w:p>
        </w:tc>
        <w:tc>
          <w:tcPr>
            <w:tcW w:w="2342"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 xml:space="preserve">Практикум </w:t>
            </w:r>
          </w:p>
        </w:tc>
        <w:tc>
          <w:tcPr>
            <w:tcW w:w="717"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32"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669"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83"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r>
      <w:tr w:rsidR="0077302D" w:rsidRPr="0077302D" w:rsidTr="00831DB5">
        <w:tc>
          <w:tcPr>
            <w:tcW w:w="2628" w:type="dxa"/>
            <w:tcBorders>
              <w:top w:val="single" w:sz="6" w:space="0" w:color="000000"/>
              <w:left w:val="single" w:sz="6" w:space="0" w:color="000000"/>
              <w:right w:val="single" w:sz="6" w:space="0" w:color="000000"/>
            </w:tcBorders>
          </w:tcPr>
          <w:p w:rsidR="0077302D" w:rsidRPr="0077302D" w:rsidRDefault="0077302D" w:rsidP="0077302D">
            <w:pPr>
              <w:widowControl/>
              <w:spacing w:before="100" w:beforeAutospacing="1" w:after="100" w:afterAutospacing="1" w:line="259" w:lineRule="auto"/>
              <w:jc w:val="center"/>
              <w:rPr>
                <w:rFonts w:ascii="Times New Roman" w:hAnsi="Times New Roman"/>
                <w:bCs/>
                <w:color w:val="FF0000"/>
                <w:sz w:val="24"/>
                <w:szCs w:val="24"/>
                <w:lang w:val="ru-RU"/>
              </w:rPr>
            </w:pPr>
            <w:r w:rsidRPr="0077302D">
              <w:rPr>
                <w:rFonts w:ascii="Times New Roman" w:eastAsia="Times New Roman" w:hAnsi="Times New Roman"/>
                <w:b/>
                <w:bCs/>
                <w:color w:val="000000"/>
                <w:lang w:val="ru-RU"/>
              </w:rPr>
              <w:t>Занятия, направленные на удовлетворение профориентационных интересов и потребностей обучающихся</w:t>
            </w:r>
          </w:p>
        </w:tc>
        <w:tc>
          <w:tcPr>
            <w:tcW w:w="2186" w:type="dxa"/>
          </w:tcPr>
          <w:p w:rsidR="0077302D" w:rsidRPr="0077302D" w:rsidRDefault="0077302D" w:rsidP="0077302D">
            <w:pPr>
              <w:widowControl/>
              <w:spacing w:before="100" w:beforeAutospacing="1" w:after="100" w:afterAutospacing="1" w:line="259" w:lineRule="auto"/>
              <w:jc w:val="center"/>
              <w:rPr>
                <w:rFonts w:ascii="Times New Roman" w:hAnsi="Times New Roman"/>
                <w:color w:val="000000"/>
                <w:sz w:val="24"/>
                <w:szCs w:val="24"/>
                <w:lang w:val="ru-RU"/>
              </w:rPr>
            </w:pPr>
            <w:r w:rsidRPr="0077302D">
              <w:rPr>
                <w:rFonts w:ascii="Times New Roman" w:hAnsi="Times New Roman"/>
                <w:color w:val="000000"/>
                <w:sz w:val="24"/>
                <w:szCs w:val="24"/>
                <w:lang w:val="ru-RU"/>
              </w:rPr>
              <w:t>«Тропинка в профессию»</w:t>
            </w:r>
          </w:p>
        </w:tc>
        <w:tc>
          <w:tcPr>
            <w:tcW w:w="2342"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Профессиональные пробы</w:t>
            </w:r>
          </w:p>
        </w:tc>
        <w:tc>
          <w:tcPr>
            <w:tcW w:w="717"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32"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669"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83"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r>
      <w:tr w:rsidR="0077302D" w:rsidRPr="0077302D" w:rsidTr="00831DB5">
        <w:tc>
          <w:tcPr>
            <w:tcW w:w="2628" w:type="dxa"/>
            <w:vMerge w:val="restart"/>
            <w:tcBorders>
              <w:top w:val="single" w:sz="4" w:space="0" w:color="auto"/>
              <w:left w:val="single" w:sz="6" w:space="0" w:color="000000"/>
              <w:right w:val="single" w:sz="6" w:space="0" w:color="000000"/>
            </w:tcBorders>
            <w:vAlign w:val="center"/>
          </w:tcPr>
          <w:p w:rsidR="0077302D" w:rsidRPr="0077302D" w:rsidRDefault="00D225ED" w:rsidP="0077302D">
            <w:pPr>
              <w:widowControl/>
              <w:spacing w:before="100" w:beforeAutospacing="1" w:after="100" w:afterAutospacing="1" w:line="259" w:lineRule="auto"/>
              <w:jc w:val="center"/>
              <w:rPr>
                <w:rFonts w:ascii="Times New Roman" w:hAnsi="Times New Roman"/>
                <w:bCs/>
                <w:color w:val="FF0000"/>
                <w:sz w:val="24"/>
                <w:szCs w:val="24"/>
                <w:lang w:val="ru-RU"/>
              </w:rPr>
            </w:pPr>
            <w:r>
              <w:rPr>
                <w:rFonts w:ascii="Times New Roman" w:eastAsia="Times New Roman" w:hAnsi="Times New Roman"/>
                <w:b/>
                <w:lang w:val="ru-RU"/>
              </w:rPr>
              <w:t>Учение с увлечением</w:t>
            </w:r>
          </w:p>
        </w:tc>
        <w:tc>
          <w:tcPr>
            <w:tcW w:w="2186" w:type="dxa"/>
          </w:tcPr>
          <w:p w:rsidR="0077302D" w:rsidRPr="0077302D" w:rsidRDefault="00FF04F2" w:rsidP="0077302D">
            <w:pPr>
              <w:widowControl/>
              <w:spacing w:before="100" w:beforeAutospacing="1" w:after="100" w:afterAutospacing="1" w:line="259" w:lineRule="auto"/>
              <w:jc w:val="center"/>
              <w:rPr>
                <w:rFonts w:ascii="Times New Roman" w:hAnsi="Times New Roman"/>
                <w:color w:val="000000"/>
                <w:sz w:val="24"/>
                <w:szCs w:val="24"/>
                <w:lang w:val="ru-RU"/>
              </w:rPr>
            </w:pPr>
            <w:r>
              <w:rPr>
                <w:rFonts w:ascii="Times New Roman" w:hAnsi="Times New Roman"/>
                <w:color w:val="000000"/>
                <w:sz w:val="24"/>
                <w:szCs w:val="24"/>
                <w:lang w:val="ru-RU"/>
              </w:rPr>
              <w:t>Мое творчество</w:t>
            </w:r>
          </w:p>
        </w:tc>
        <w:tc>
          <w:tcPr>
            <w:tcW w:w="2342" w:type="dxa"/>
          </w:tcPr>
          <w:p w:rsidR="0077302D" w:rsidRPr="0077302D" w:rsidRDefault="00FF04F2"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Клуб любителей творчества</w:t>
            </w:r>
          </w:p>
        </w:tc>
        <w:tc>
          <w:tcPr>
            <w:tcW w:w="717"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32"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669"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83"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r>
      <w:tr w:rsidR="0077302D" w:rsidRPr="0077302D" w:rsidTr="00831DB5">
        <w:tc>
          <w:tcPr>
            <w:tcW w:w="2628" w:type="dxa"/>
            <w:vMerge/>
            <w:tcBorders>
              <w:left w:val="single" w:sz="6" w:space="0" w:color="000000"/>
              <w:bottom w:val="single" w:sz="6" w:space="0" w:color="000000"/>
              <w:right w:val="single" w:sz="6" w:space="0" w:color="000000"/>
            </w:tcBorders>
          </w:tcPr>
          <w:p w:rsidR="0077302D" w:rsidRPr="0077302D" w:rsidRDefault="0077302D" w:rsidP="0077302D">
            <w:pPr>
              <w:widowControl/>
              <w:spacing w:before="100" w:beforeAutospacing="1" w:after="100" w:afterAutospacing="1" w:line="259" w:lineRule="auto"/>
              <w:jc w:val="center"/>
              <w:rPr>
                <w:rFonts w:ascii="Times New Roman" w:hAnsi="Times New Roman"/>
                <w:color w:val="FF0000"/>
                <w:sz w:val="24"/>
                <w:szCs w:val="24"/>
                <w:lang w:val="ru-RU"/>
              </w:rPr>
            </w:pPr>
          </w:p>
        </w:tc>
        <w:tc>
          <w:tcPr>
            <w:tcW w:w="2186" w:type="dxa"/>
          </w:tcPr>
          <w:p w:rsidR="0077302D" w:rsidRPr="0077302D" w:rsidRDefault="00FF04F2" w:rsidP="0077302D">
            <w:pPr>
              <w:widowControl/>
              <w:spacing w:after="160" w:line="259" w:lineRule="auto"/>
              <w:jc w:val="center"/>
              <w:rPr>
                <w:rFonts w:ascii="Times New Roman" w:hAnsi="Times New Roman"/>
                <w:sz w:val="24"/>
                <w:szCs w:val="24"/>
                <w:lang w:val="ru-RU"/>
              </w:rPr>
            </w:pPr>
            <w:r>
              <w:rPr>
                <w:rFonts w:ascii="Times New Roman" w:hAnsi="Times New Roman"/>
                <w:sz w:val="24"/>
                <w:szCs w:val="24"/>
                <w:lang w:val="ru-RU"/>
              </w:rPr>
              <w:t>Занимательная грамматика</w:t>
            </w:r>
          </w:p>
        </w:tc>
        <w:tc>
          <w:tcPr>
            <w:tcW w:w="2342"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Ф</w:t>
            </w:r>
            <w:r w:rsidRPr="0077302D">
              <w:rPr>
                <w:rFonts w:ascii="Times New Roman" w:hAnsi="Times New Roman"/>
                <w:sz w:val="24"/>
                <w:szCs w:val="24"/>
                <w:lang w:val="ru-RU"/>
              </w:rPr>
              <w:t>акультатив по разделу «Орфография»</w:t>
            </w:r>
          </w:p>
        </w:tc>
        <w:tc>
          <w:tcPr>
            <w:tcW w:w="717"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32"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669"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c>
          <w:tcPr>
            <w:tcW w:w="783" w:type="dxa"/>
          </w:tcPr>
          <w:p w:rsidR="0077302D" w:rsidRPr="0077302D"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77302D">
              <w:rPr>
                <w:rFonts w:ascii="Times New Roman" w:hAnsi="Times New Roman"/>
                <w:sz w:val="24"/>
                <w:szCs w:val="24"/>
                <w:lang w:val="ru-RU"/>
              </w:rPr>
              <w:t>1</w:t>
            </w:r>
          </w:p>
        </w:tc>
      </w:tr>
      <w:tr w:rsidR="0077302D" w:rsidRPr="0077302D" w:rsidTr="00831DB5">
        <w:tc>
          <w:tcPr>
            <w:tcW w:w="7156" w:type="dxa"/>
            <w:gridSpan w:val="3"/>
            <w:tcBorders>
              <w:top w:val="single" w:sz="6" w:space="0" w:color="000000"/>
              <w:left w:val="single" w:sz="6" w:space="0" w:color="000000"/>
              <w:bottom w:val="single" w:sz="6" w:space="0" w:color="000000"/>
            </w:tcBorders>
          </w:tcPr>
          <w:p w:rsidR="0077302D" w:rsidRPr="0077302D" w:rsidRDefault="0077302D" w:rsidP="0077302D">
            <w:pPr>
              <w:widowControl/>
              <w:spacing w:before="100" w:beforeAutospacing="1" w:after="100" w:afterAutospacing="1" w:line="259" w:lineRule="auto"/>
              <w:rPr>
                <w:rFonts w:ascii="Times New Roman" w:hAnsi="Times New Roman"/>
                <w:b/>
                <w:sz w:val="24"/>
                <w:szCs w:val="24"/>
                <w:lang w:val="ru-RU"/>
              </w:rPr>
            </w:pPr>
            <w:r w:rsidRPr="0077302D">
              <w:rPr>
                <w:rFonts w:ascii="Times New Roman" w:hAnsi="Times New Roman"/>
                <w:b/>
                <w:sz w:val="24"/>
                <w:szCs w:val="24"/>
                <w:lang w:val="ru-RU"/>
              </w:rPr>
              <w:t>Итого за неделю</w:t>
            </w:r>
          </w:p>
        </w:tc>
        <w:tc>
          <w:tcPr>
            <w:tcW w:w="717"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5</w:t>
            </w:r>
          </w:p>
        </w:tc>
        <w:tc>
          <w:tcPr>
            <w:tcW w:w="732"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5</w:t>
            </w:r>
          </w:p>
        </w:tc>
        <w:tc>
          <w:tcPr>
            <w:tcW w:w="669"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5</w:t>
            </w:r>
          </w:p>
        </w:tc>
        <w:tc>
          <w:tcPr>
            <w:tcW w:w="783"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5</w:t>
            </w:r>
          </w:p>
        </w:tc>
      </w:tr>
      <w:tr w:rsidR="0077302D" w:rsidRPr="0077302D" w:rsidTr="00831DB5">
        <w:tc>
          <w:tcPr>
            <w:tcW w:w="7156" w:type="dxa"/>
            <w:gridSpan w:val="3"/>
            <w:tcBorders>
              <w:top w:val="single" w:sz="6" w:space="0" w:color="000000"/>
              <w:left w:val="single" w:sz="6" w:space="0" w:color="000000"/>
              <w:bottom w:val="single" w:sz="6" w:space="0" w:color="000000"/>
            </w:tcBorders>
          </w:tcPr>
          <w:p w:rsidR="0077302D" w:rsidRPr="0077302D" w:rsidRDefault="0077302D" w:rsidP="0077302D">
            <w:pPr>
              <w:widowControl/>
              <w:spacing w:before="100" w:beforeAutospacing="1" w:after="100" w:afterAutospacing="1" w:line="259" w:lineRule="auto"/>
              <w:rPr>
                <w:rFonts w:ascii="Times New Roman" w:hAnsi="Times New Roman"/>
                <w:b/>
                <w:sz w:val="24"/>
                <w:szCs w:val="24"/>
                <w:lang w:val="ru-RU"/>
              </w:rPr>
            </w:pPr>
            <w:r w:rsidRPr="0077302D">
              <w:rPr>
                <w:rFonts w:ascii="Times New Roman" w:hAnsi="Times New Roman"/>
                <w:b/>
                <w:sz w:val="24"/>
                <w:szCs w:val="24"/>
                <w:lang w:val="ru-RU"/>
              </w:rPr>
              <w:t>Итого за учебный год</w:t>
            </w:r>
          </w:p>
        </w:tc>
        <w:tc>
          <w:tcPr>
            <w:tcW w:w="717"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165</w:t>
            </w:r>
          </w:p>
        </w:tc>
        <w:tc>
          <w:tcPr>
            <w:tcW w:w="732"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170</w:t>
            </w:r>
          </w:p>
        </w:tc>
        <w:tc>
          <w:tcPr>
            <w:tcW w:w="669"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170</w:t>
            </w:r>
          </w:p>
        </w:tc>
        <w:tc>
          <w:tcPr>
            <w:tcW w:w="783" w:type="dxa"/>
          </w:tcPr>
          <w:p w:rsidR="0077302D" w:rsidRPr="0077302D" w:rsidRDefault="0077302D" w:rsidP="0077302D">
            <w:pPr>
              <w:widowControl/>
              <w:spacing w:before="100" w:beforeAutospacing="1" w:after="100" w:afterAutospacing="1" w:line="259" w:lineRule="auto"/>
              <w:jc w:val="center"/>
              <w:rPr>
                <w:rFonts w:ascii="Times New Roman" w:hAnsi="Times New Roman"/>
                <w:b/>
                <w:sz w:val="24"/>
                <w:szCs w:val="24"/>
                <w:lang w:val="ru-RU"/>
              </w:rPr>
            </w:pPr>
            <w:r w:rsidRPr="0077302D">
              <w:rPr>
                <w:rFonts w:ascii="Times New Roman" w:hAnsi="Times New Roman"/>
                <w:b/>
                <w:sz w:val="24"/>
                <w:szCs w:val="24"/>
                <w:lang w:val="ru-RU"/>
              </w:rPr>
              <w:t>170</w:t>
            </w:r>
          </w:p>
        </w:tc>
      </w:tr>
      <w:tr w:rsidR="0077302D" w:rsidRPr="007A1ACE" w:rsidTr="00831DB5">
        <w:tc>
          <w:tcPr>
            <w:tcW w:w="10057" w:type="dxa"/>
            <w:gridSpan w:val="7"/>
            <w:tcBorders>
              <w:top w:val="single" w:sz="6" w:space="0" w:color="000000"/>
              <w:left w:val="single" w:sz="6" w:space="0" w:color="000000"/>
              <w:bottom w:val="single" w:sz="6" w:space="0" w:color="000000"/>
            </w:tcBorders>
          </w:tcPr>
          <w:p w:rsidR="0077302D" w:rsidRPr="0077302D" w:rsidRDefault="0077302D" w:rsidP="0077302D">
            <w:pPr>
              <w:widowControl/>
              <w:spacing w:before="100" w:beforeAutospacing="1" w:after="100" w:afterAutospacing="1" w:line="259" w:lineRule="auto"/>
              <w:rPr>
                <w:rFonts w:ascii="Times New Roman" w:hAnsi="Times New Roman"/>
                <w:b/>
                <w:sz w:val="24"/>
                <w:szCs w:val="24"/>
                <w:lang w:val="ru-RU"/>
              </w:rPr>
            </w:pPr>
            <w:r w:rsidRPr="0077302D">
              <w:rPr>
                <w:rFonts w:ascii="Times New Roman" w:hAnsi="Times New Roman"/>
                <w:b/>
                <w:sz w:val="24"/>
                <w:szCs w:val="24"/>
                <w:lang w:val="ru-RU"/>
              </w:rPr>
              <w:t xml:space="preserve">Итого на уровень </w:t>
            </w:r>
            <w:r>
              <w:rPr>
                <w:rFonts w:ascii="Times New Roman" w:hAnsi="Times New Roman"/>
                <w:b/>
                <w:sz w:val="24"/>
                <w:szCs w:val="24"/>
                <w:lang w:val="ru-RU"/>
              </w:rPr>
              <w:t>начального</w:t>
            </w:r>
            <w:r w:rsidRPr="0077302D">
              <w:rPr>
                <w:rFonts w:ascii="Times New Roman" w:hAnsi="Times New Roman"/>
                <w:b/>
                <w:sz w:val="24"/>
                <w:szCs w:val="24"/>
                <w:lang w:val="ru-RU"/>
              </w:rPr>
              <w:t xml:space="preserve"> общего образования                                             675 ч.</w:t>
            </w:r>
          </w:p>
        </w:tc>
      </w:tr>
    </w:tbl>
    <w:p w:rsidR="001A4CAB" w:rsidRPr="001A4CAB" w:rsidRDefault="001A4CAB" w:rsidP="001A4CAB">
      <w:pPr>
        <w:rPr>
          <w:lang w:val="ru-RU"/>
        </w:rPr>
      </w:pPr>
    </w:p>
    <w:p w:rsidR="000B0DE7" w:rsidRDefault="006E20A4" w:rsidP="00013894">
      <w:pPr>
        <w:pStyle w:val="32"/>
      </w:pPr>
      <w:r>
        <w:t>4</w:t>
      </w:r>
      <w:r w:rsidRPr="00956950">
        <w:t>.</w:t>
      </w:r>
      <w:r>
        <w:t>3</w:t>
      </w:r>
      <w:r w:rsidR="000B0DE7">
        <w:t>. К</w:t>
      </w:r>
      <w:r w:rsidRPr="00956950">
        <w:t xml:space="preserve">алендарный учебный график </w:t>
      </w:r>
      <w:bookmarkEnd w:id="6"/>
    </w:p>
    <w:p w:rsidR="00013894" w:rsidRPr="00013894" w:rsidRDefault="00013894" w:rsidP="00013894">
      <w:pPr>
        <w:rPr>
          <w:lang w:val="ru-RU"/>
        </w:rPr>
      </w:pPr>
    </w:p>
    <w:p w:rsidR="004B5D5C" w:rsidRPr="0051033C" w:rsidRDefault="004B5D5C" w:rsidP="00102BB2">
      <w:pPr>
        <w:spacing w:after="0" w:line="240" w:lineRule="auto"/>
        <w:ind w:firstLine="709"/>
        <w:jc w:val="both"/>
        <w:rPr>
          <w:rFonts w:ascii="Times New Roman" w:eastAsia="SchoolBookSanPin" w:hAnsi="Times New Roman"/>
          <w:sz w:val="28"/>
          <w:szCs w:val="28"/>
          <w:lang w:val="ru-RU"/>
        </w:rPr>
      </w:pPr>
      <w:r w:rsidRPr="0051033C">
        <w:rPr>
          <w:rFonts w:ascii="Times New Roman" w:eastAsia="SchoolBookSanPin" w:hAnsi="Times New Roman"/>
          <w:sz w:val="28"/>
          <w:szCs w:val="28"/>
          <w:lang w:val="ru-RU"/>
        </w:rPr>
        <w:t xml:space="preserve">Календарный учебный график составляется с учётом мнений участников образовательных отношений, региональных и </w:t>
      </w:r>
      <w:r w:rsidR="00E14260" w:rsidRPr="0051033C">
        <w:rPr>
          <w:rFonts w:ascii="Times New Roman" w:eastAsia="SchoolBookSanPin" w:hAnsi="Times New Roman"/>
          <w:sz w:val="28"/>
          <w:szCs w:val="28"/>
          <w:lang w:val="ru-RU"/>
        </w:rPr>
        <w:t>этнокультурных</w:t>
      </w:r>
      <w:r w:rsidRPr="0051033C">
        <w:rPr>
          <w:rFonts w:ascii="Times New Roman" w:eastAsia="SchoolBookSanPin" w:hAnsi="Times New Roman"/>
          <w:sz w:val="28"/>
          <w:szCs w:val="28"/>
          <w:lang w:val="ru-RU"/>
        </w:rPr>
        <w:t xml:space="preserve">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или триместровая.</w:t>
      </w:r>
    </w:p>
    <w:p w:rsidR="004B5D5C" w:rsidRDefault="004B5D5C" w:rsidP="00102BB2">
      <w:pPr>
        <w:spacing w:after="0" w:line="240" w:lineRule="auto"/>
        <w:ind w:firstLine="709"/>
        <w:jc w:val="both"/>
        <w:rPr>
          <w:rFonts w:ascii="Times New Roman" w:eastAsia="SchoolBookSanPin" w:hAnsi="Times New Roman"/>
          <w:sz w:val="28"/>
          <w:szCs w:val="28"/>
          <w:lang w:val="ru-RU"/>
        </w:rPr>
      </w:pPr>
      <w:r w:rsidRPr="0051033C">
        <w:rPr>
          <w:rFonts w:ascii="Times New Roman" w:eastAsia="SchoolBookSanPin" w:hAnsi="Times New Roman"/>
          <w:sz w:val="28"/>
          <w:szCs w:val="28"/>
          <w:lang w:val="ru-RU"/>
        </w:rPr>
        <w:t>Федеральный календарный учебный график реализации образовательной программы составляется образовательной организацией самостоятельно</w:t>
      </w:r>
      <w:r w:rsidRPr="0051033C">
        <w:rPr>
          <w:rFonts w:ascii="Times New Roman" w:eastAsia="SchoolBookSanPin" w:hAnsi="Times New Roman"/>
          <w:color w:val="C00000"/>
          <w:sz w:val="28"/>
          <w:szCs w:val="28"/>
          <w:lang w:val="ru-RU"/>
        </w:rPr>
        <w:t xml:space="preserve"> </w:t>
      </w:r>
      <w:r w:rsidRPr="0051033C">
        <w:rPr>
          <w:rFonts w:ascii="Times New Roman" w:eastAsia="SchoolBookSanPin" w:hAnsi="Times New Roman"/>
          <w:sz w:val="28"/>
          <w:szCs w:val="28"/>
          <w:lang w:val="ru-RU"/>
        </w:rPr>
        <w:t>с учётом требований действующих санитарных правил и мнения участников образовательных отношений.</w:t>
      </w:r>
      <w:r w:rsidRPr="00956950">
        <w:rPr>
          <w:rFonts w:ascii="Times New Roman" w:eastAsia="SchoolBookSanPin" w:hAnsi="Times New Roman"/>
          <w:sz w:val="28"/>
          <w:szCs w:val="28"/>
          <w:lang w:val="ru-RU"/>
        </w:rPr>
        <w:t xml:space="preserve"> </w:t>
      </w:r>
    </w:p>
    <w:p w:rsidR="001A4CAB" w:rsidRDefault="001A4CAB" w:rsidP="00102BB2">
      <w:pPr>
        <w:spacing w:after="0" w:line="240" w:lineRule="auto"/>
        <w:ind w:firstLine="709"/>
        <w:jc w:val="both"/>
        <w:rPr>
          <w:rFonts w:ascii="Times New Roman" w:eastAsia="SchoolBookSanPin" w:hAnsi="Times New Roman"/>
          <w:sz w:val="28"/>
          <w:szCs w:val="28"/>
          <w:lang w:val="ru-RU"/>
        </w:rPr>
      </w:pPr>
    </w:p>
    <w:p w:rsidR="001A4CAB" w:rsidRPr="0051033C"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r w:rsidRPr="0051033C">
        <w:rPr>
          <w:rFonts w:ascii="Times New Roman" w:eastAsia="Times New Roman" w:hAnsi="Times New Roman"/>
          <w:sz w:val="28"/>
          <w:szCs w:val="26"/>
          <w:lang w:val="ru-RU" w:eastAsia="ru-RU"/>
        </w:rPr>
        <w:lastRenderedPageBreak/>
        <w:t>Согласно пункту 32.3. ФГОС НОО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1A4CAB" w:rsidRPr="0051033C"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7" w:name="dst100188"/>
      <w:bookmarkEnd w:id="7"/>
      <w:r w:rsidRPr="0051033C">
        <w:rPr>
          <w:rFonts w:ascii="Times New Roman" w:eastAsia="Times New Roman" w:hAnsi="Times New Roman"/>
          <w:sz w:val="28"/>
          <w:szCs w:val="26"/>
          <w:lang w:val="ru-RU" w:eastAsia="ru-RU"/>
        </w:rPr>
        <w:t>даты начала и окончания учебного года;</w:t>
      </w:r>
    </w:p>
    <w:p w:rsidR="001A4CAB" w:rsidRPr="0051033C"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8" w:name="dst100189"/>
      <w:bookmarkEnd w:id="8"/>
      <w:r w:rsidRPr="0051033C">
        <w:rPr>
          <w:rFonts w:ascii="Times New Roman" w:eastAsia="Times New Roman" w:hAnsi="Times New Roman"/>
          <w:sz w:val="28"/>
          <w:szCs w:val="26"/>
          <w:lang w:val="ru-RU" w:eastAsia="ru-RU"/>
        </w:rPr>
        <w:t>продолжительность учебного года;</w:t>
      </w:r>
    </w:p>
    <w:p w:rsidR="001A4CAB" w:rsidRPr="0051033C"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9" w:name="dst100190"/>
      <w:bookmarkEnd w:id="9"/>
      <w:r w:rsidRPr="0051033C">
        <w:rPr>
          <w:rFonts w:ascii="Times New Roman" w:eastAsia="Times New Roman" w:hAnsi="Times New Roman"/>
          <w:sz w:val="28"/>
          <w:szCs w:val="26"/>
          <w:lang w:val="ru-RU" w:eastAsia="ru-RU"/>
        </w:rPr>
        <w:t>сроки и продолжительность каникул;</w:t>
      </w:r>
    </w:p>
    <w:p w:rsidR="00481787" w:rsidRPr="0051033C" w:rsidRDefault="001A4CAB" w:rsidP="001A4CAB">
      <w:pPr>
        <w:spacing w:after="0" w:line="240" w:lineRule="auto"/>
        <w:jc w:val="both"/>
        <w:rPr>
          <w:rFonts w:ascii="Times New Roman" w:eastAsia="Times New Roman" w:hAnsi="Times New Roman"/>
          <w:sz w:val="28"/>
          <w:szCs w:val="26"/>
          <w:lang w:val="ru-RU" w:eastAsia="ru-RU"/>
        </w:rPr>
      </w:pPr>
      <w:bookmarkStart w:id="10" w:name="dst100191"/>
      <w:bookmarkEnd w:id="10"/>
      <w:r w:rsidRPr="0051033C">
        <w:rPr>
          <w:rFonts w:ascii="Times New Roman" w:eastAsia="Times New Roman" w:hAnsi="Times New Roman"/>
          <w:sz w:val="28"/>
          <w:szCs w:val="26"/>
          <w:lang w:val="ru-RU" w:eastAsia="ru-RU"/>
        </w:rPr>
        <w:t xml:space="preserve">        сроки проведения промежуточной аттестации</w:t>
      </w:r>
    </w:p>
    <w:p w:rsidR="00DE267E" w:rsidRDefault="00DE267E" w:rsidP="001A4CAB">
      <w:pPr>
        <w:spacing w:after="0" w:line="240" w:lineRule="auto"/>
        <w:jc w:val="both"/>
        <w:rPr>
          <w:rFonts w:ascii="Times New Roman" w:eastAsia="Times New Roman" w:hAnsi="Times New Roman"/>
          <w:sz w:val="28"/>
          <w:szCs w:val="26"/>
          <w:lang w:val="ru-RU" w:eastAsia="ru-RU"/>
        </w:rPr>
      </w:pPr>
    </w:p>
    <w:p w:rsidR="001A4CAB" w:rsidRPr="000B73F1" w:rsidRDefault="00481787" w:rsidP="00DE267E">
      <w:pPr>
        <w:spacing w:after="0" w:line="240" w:lineRule="auto"/>
        <w:ind w:firstLine="708"/>
        <w:jc w:val="both"/>
        <w:rPr>
          <w:rFonts w:ascii="Times New Roman" w:eastAsia="Times New Roman" w:hAnsi="Times New Roman"/>
          <w:sz w:val="28"/>
          <w:szCs w:val="26"/>
          <w:lang w:val="ru-RU" w:eastAsia="ru-RU"/>
        </w:rPr>
      </w:pPr>
      <w:r w:rsidRPr="000B73F1">
        <w:rPr>
          <w:rFonts w:ascii="Times New Roman" w:eastAsia="Times New Roman" w:hAnsi="Times New Roman"/>
          <w:sz w:val="28"/>
          <w:szCs w:val="26"/>
          <w:lang w:val="ru-RU" w:eastAsia="ru-RU"/>
        </w:rPr>
        <w:t>Календарный учебный график реализации ООП НОО</w:t>
      </w:r>
      <w:r w:rsidRPr="000B73F1">
        <w:rPr>
          <w:rFonts w:ascii="Times New Roman" w:eastAsia="SchoolBookSanPin" w:hAnsi="Times New Roman"/>
          <w:sz w:val="32"/>
          <w:szCs w:val="28"/>
          <w:lang w:val="ru-RU"/>
        </w:rPr>
        <w:t xml:space="preserve"> </w:t>
      </w:r>
      <w:r w:rsidRPr="000B73F1">
        <w:rPr>
          <w:rFonts w:ascii="Times New Roman" w:eastAsia="Times New Roman" w:hAnsi="Times New Roman"/>
          <w:sz w:val="28"/>
          <w:szCs w:val="26"/>
          <w:lang w:val="ru-RU" w:eastAsia="ru-RU"/>
        </w:rPr>
        <w:t>будет составлен на начало 2023-2024 учебного года в соответствии с требованиями ФГОС НОО и с учетом производственных календарей на 2023 и 2024 календарные года</w:t>
      </w:r>
      <w:r w:rsidR="000B73F1" w:rsidRPr="000B73F1">
        <w:rPr>
          <w:rFonts w:ascii="Times New Roman" w:eastAsia="Times New Roman" w:hAnsi="Times New Roman"/>
          <w:sz w:val="28"/>
          <w:szCs w:val="26"/>
          <w:lang w:val="ru-RU" w:eastAsia="ru-RU"/>
        </w:rPr>
        <w:t>.</w:t>
      </w:r>
    </w:p>
    <w:p w:rsidR="000B73F1" w:rsidRDefault="000B73F1" w:rsidP="001A4CAB">
      <w:pPr>
        <w:spacing w:after="0" w:line="240" w:lineRule="auto"/>
        <w:jc w:val="both"/>
        <w:rPr>
          <w:rFonts w:ascii="Times New Roman" w:eastAsia="Times New Roman" w:hAnsi="Times New Roman"/>
          <w:sz w:val="28"/>
          <w:szCs w:val="26"/>
          <w:lang w:val="ru-RU" w:eastAsia="ru-RU"/>
        </w:rPr>
      </w:pPr>
    </w:p>
    <w:p w:rsidR="000B73F1" w:rsidRPr="000B73F1" w:rsidRDefault="000B73F1" w:rsidP="001A4CAB">
      <w:pPr>
        <w:spacing w:after="0" w:line="240" w:lineRule="auto"/>
        <w:jc w:val="both"/>
        <w:rPr>
          <w:rFonts w:ascii="Times New Roman" w:eastAsia="Times New Roman" w:hAnsi="Times New Roman"/>
          <w:sz w:val="28"/>
          <w:szCs w:val="26"/>
          <w:lang w:val="ru-RU" w:eastAsia="ru-RU"/>
        </w:rPr>
      </w:pPr>
      <w:r w:rsidRPr="000B73F1">
        <w:rPr>
          <w:rFonts w:ascii="Times New Roman" w:eastAsia="Times New Roman" w:hAnsi="Times New Roman"/>
          <w:sz w:val="28"/>
          <w:szCs w:val="26"/>
          <w:lang w:val="ru-RU" w:eastAsia="ru-RU"/>
        </w:rPr>
        <w:t>26.2</w:t>
      </w:r>
      <w:r w:rsidR="00DE267E">
        <w:rPr>
          <w:rFonts w:ascii="Times New Roman" w:eastAsia="Times New Roman" w:hAnsi="Times New Roman"/>
          <w:sz w:val="28"/>
          <w:szCs w:val="26"/>
          <w:lang w:val="ru-RU" w:eastAsia="ru-RU"/>
        </w:rPr>
        <w:t>.</w:t>
      </w:r>
      <w:r w:rsidRPr="000B73F1">
        <w:rPr>
          <w:rFonts w:ascii="Times New Roman" w:eastAsia="Times New Roman" w:hAnsi="Times New Roman"/>
          <w:sz w:val="28"/>
          <w:szCs w:val="26"/>
          <w:lang w:val="ru-RU" w:eastAsia="ru-RU"/>
        </w:rPr>
        <w:t xml:space="preserve"> Согласно п.26 Федеральной образовательной программе начального общего образования школа при составлении календарного графика будет придерживаться следующих рекомендаций ФОП НОО:</w:t>
      </w:r>
    </w:p>
    <w:p w:rsidR="000B73F1" w:rsidRPr="000B73F1" w:rsidRDefault="000B73F1" w:rsidP="001A4CAB">
      <w:pPr>
        <w:spacing w:after="0" w:line="240" w:lineRule="auto"/>
        <w:jc w:val="both"/>
        <w:rPr>
          <w:rFonts w:ascii="Times New Roman" w:eastAsia="Times New Roman" w:hAnsi="Times New Roman"/>
          <w:sz w:val="28"/>
          <w:szCs w:val="26"/>
          <w:lang w:val="ru-RU" w:eastAsia="ru-RU"/>
        </w:rPr>
      </w:pPr>
      <w:r w:rsidRPr="000B73F1">
        <w:rPr>
          <w:rFonts w:ascii="Times New Roman" w:eastAsia="Times New Roman" w:hAnsi="Times New Roman"/>
          <w:sz w:val="28"/>
          <w:szCs w:val="26"/>
          <w:lang w:val="ru-RU" w:eastAsia="ru-RU"/>
        </w:rPr>
        <w:t>Продолжительность учебного года при получении начального общего образования составляет 34 недели, в 1 классе-33 недели</w:t>
      </w:r>
    </w:p>
    <w:p w:rsidR="000B73F1" w:rsidRDefault="000B73F1" w:rsidP="001A4CAB">
      <w:pPr>
        <w:spacing w:after="0" w:line="240" w:lineRule="auto"/>
        <w:jc w:val="both"/>
        <w:rPr>
          <w:rFonts w:ascii="Times New Roman" w:eastAsia="Times New Roman" w:hAnsi="Times New Roman"/>
          <w:sz w:val="28"/>
          <w:szCs w:val="26"/>
          <w:lang w:val="ru-RU" w:eastAsia="ru-RU"/>
        </w:rPr>
      </w:pPr>
    </w:p>
    <w:p w:rsidR="000B73F1" w:rsidRDefault="000B73F1" w:rsidP="001A4CAB">
      <w:pPr>
        <w:spacing w:after="0" w:line="240" w:lineRule="auto"/>
        <w:jc w:val="both"/>
        <w:rPr>
          <w:rFonts w:ascii="Times New Roman" w:eastAsia="Times New Roman" w:hAnsi="Times New Roman"/>
          <w:sz w:val="28"/>
          <w:szCs w:val="26"/>
          <w:lang w:val="ru-RU" w:eastAsia="ru-RU"/>
        </w:rPr>
      </w:pPr>
      <w:r w:rsidRPr="000B73F1">
        <w:rPr>
          <w:rFonts w:ascii="Times New Roman" w:eastAsia="Times New Roman" w:hAnsi="Times New Roman"/>
          <w:sz w:val="28"/>
          <w:szCs w:val="26"/>
          <w:lang w:val="ru-RU" w:eastAsia="ru-RU"/>
        </w:rPr>
        <w:t>26.3. Учебный год в образовательной ор</w:t>
      </w:r>
      <w:r>
        <w:rPr>
          <w:rFonts w:ascii="Times New Roman" w:eastAsia="Times New Roman" w:hAnsi="Times New Roman"/>
          <w:sz w:val="28"/>
          <w:szCs w:val="26"/>
          <w:lang w:val="ru-RU" w:eastAsia="ru-RU"/>
        </w:rPr>
        <w:t xml:space="preserve">ганизации начинается 1 сентября. </w:t>
      </w:r>
      <w:r w:rsidRPr="000B73F1">
        <w:rPr>
          <w:rFonts w:ascii="Times New Roman" w:eastAsia="Times New Roman" w:hAnsi="Times New Roman"/>
          <w:sz w:val="28"/>
          <w:szCs w:val="26"/>
          <w:lang w:val="ru-RU" w:eastAsia="ru-RU"/>
        </w:rPr>
        <w:t>Если этот день приходится на выходной день</w:t>
      </w:r>
      <w:r>
        <w:rPr>
          <w:rFonts w:ascii="Times New Roman" w:eastAsia="Times New Roman" w:hAnsi="Times New Roman"/>
          <w:sz w:val="28"/>
          <w:szCs w:val="26"/>
          <w:lang w:val="ru-RU" w:eastAsia="ru-RU"/>
        </w:rPr>
        <w:t>, то в этом случае учебный год начинается в первый, следующий за ним рабочий день.</w:t>
      </w:r>
    </w:p>
    <w:p w:rsidR="00DE267E" w:rsidRDefault="00DE267E" w:rsidP="001A4CAB">
      <w:pPr>
        <w:spacing w:after="0" w:line="240" w:lineRule="auto"/>
        <w:jc w:val="both"/>
        <w:rPr>
          <w:rFonts w:ascii="Times New Roman" w:eastAsia="Times New Roman" w:hAnsi="Times New Roman"/>
          <w:sz w:val="28"/>
          <w:szCs w:val="26"/>
          <w:lang w:val="ru-RU" w:eastAsia="ru-RU"/>
        </w:rPr>
      </w:pPr>
    </w:p>
    <w:p w:rsidR="000B73F1" w:rsidRPr="000B73F1" w:rsidRDefault="000B73F1" w:rsidP="001A4CAB">
      <w:pPr>
        <w:spacing w:after="0" w:line="240" w:lineRule="auto"/>
        <w:jc w:val="both"/>
        <w:rPr>
          <w:rFonts w:ascii="Times New Roman" w:eastAsia="SchoolBookSanPin" w:hAnsi="Times New Roman"/>
          <w:sz w:val="28"/>
          <w:szCs w:val="28"/>
          <w:lang w:val="ru-RU"/>
        </w:rPr>
      </w:pPr>
      <w:r w:rsidRPr="000B73F1">
        <w:rPr>
          <w:rFonts w:ascii="Times New Roman" w:eastAsia="SchoolBookSanPin" w:hAnsi="Times New Roman"/>
          <w:sz w:val="28"/>
          <w:szCs w:val="28"/>
          <w:lang w:val="ru-RU"/>
        </w:rPr>
        <w:t>26.4</w:t>
      </w:r>
      <w:r w:rsidR="00DE267E">
        <w:rPr>
          <w:rFonts w:ascii="Times New Roman" w:eastAsia="SchoolBookSanPin" w:hAnsi="Times New Roman"/>
          <w:sz w:val="28"/>
          <w:szCs w:val="28"/>
          <w:lang w:val="ru-RU"/>
        </w:rPr>
        <w:t>.</w:t>
      </w:r>
      <w:r w:rsidRPr="000B73F1">
        <w:rPr>
          <w:rFonts w:ascii="Times New Roman" w:eastAsia="SchoolBookSanPin" w:hAnsi="Times New Roman"/>
          <w:sz w:val="28"/>
          <w:szCs w:val="28"/>
          <w:lang w:val="ru-RU"/>
        </w:rPr>
        <w:t xml:space="preserve"> Учебный год в образовательной организации заканчивается 20 мая.</w:t>
      </w:r>
    </w:p>
    <w:p w:rsidR="000B73F1" w:rsidRPr="000B73F1" w:rsidRDefault="000B73F1" w:rsidP="001A4CAB">
      <w:pPr>
        <w:spacing w:after="0" w:line="240" w:lineRule="auto"/>
        <w:jc w:val="both"/>
        <w:rPr>
          <w:rFonts w:ascii="Times New Roman" w:eastAsia="SchoolBookSanPin" w:hAnsi="Times New Roman"/>
          <w:sz w:val="28"/>
          <w:szCs w:val="28"/>
          <w:lang w:val="ru-RU"/>
        </w:rPr>
      </w:pPr>
      <w:r w:rsidRPr="000B73F1">
        <w:rPr>
          <w:rFonts w:ascii="Times New Roman" w:eastAsia="SchoolBookSanPin" w:hAnsi="Times New Roman"/>
          <w:sz w:val="28"/>
          <w:szCs w:val="28"/>
          <w:lang w:val="ru-RU"/>
        </w:rPr>
        <w:t>Если этот д</w:t>
      </w:r>
      <w:r>
        <w:rPr>
          <w:rFonts w:ascii="Times New Roman" w:eastAsia="SchoolBookSanPin" w:hAnsi="Times New Roman"/>
          <w:sz w:val="28"/>
          <w:szCs w:val="28"/>
          <w:lang w:val="ru-RU"/>
        </w:rPr>
        <w:t>ень приходится на выходной день</w:t>
      </w:r>
      <w:r w:rsidRPr="000B73F1">
        <w:rPr>
          <w:rFonts w:ascii="Times New Roman" w:eastAsia="SchoolBookSanPin" w:hAnsi="Times New Roman"/>
          <w:sz w:val="28"/>
          <w:szCs w:val="28"/>
          <w:lang w:val="ru-RU"/>
        </w:rPr>
        <w:t>, то в этом с</w:t>
      </w:r>
      <w:r>
        <w:rPr>
          <w:rFonts w:ascii="Times New Roman" w:eastAsia="SchoolBookSanPin" w:hAnsi="Times New Roman"/>
          <w:sz w:val="28"/>
          <w:szCs w:val="28"/>
          <w:lang w:val="ru-RU"/>
        </w:rPr>
        <w:t>лучае учебный год заканчивается</w:t>
      </w:r>
      <w:r w:rsidRPr="000B73F1">
        <w:rPr>
          <w:rFonts w:ascii="Times New Roman" w:eastAsia="SchoolBookSanPin" w:hAnsi="Times New Roman"/>
          <w:sz w:val="28"/>
          <w:szCs w:val="28"/>
          <w:lang w:val="ru-RU"/>
        </w:rPr>
        <w:t xml:space="preserve"> в</w:t>
      </w:r>
      <w:r>
        <w:rPr>
          <w:rFonts w:ascii="Times New Roman" w:eastAsia="SchoolBookSanPin" w:hAnsi="Times New Roman"/>
          <w:sz w:val="28"/>
          <w:szCs w:val="28"/>
          <w:lang w:val="ru-RU"/>
        </w:rPr>
        <w:t xml:space="preserve"> </w:t>
      </w:r>
      <w:r w:rsidRPr="000B73F1">
        <w:rPr>
          <w:rFonts w:ascii="Times New Roman" w:eastAsia="SchoolBookSanPin" w:hAnsi="Times New Roman"/>
          <w:sz w:val="28"/>
          <w:szCs w:val="28"/>
          <w:lang w:val="ru-RU"/>
        </w:rPr>
        <w:t>предыдущий рабочий день.</w:t>
      </w:r>
    </w:p>
    <w:p w:rsidR="000B73F1" w:rsidRDefault="000B73F1" w:rsidP="001A4CAB">
      <w:pPr>
        <w:spacing w:after="0" w:line="240" w:lineRule="auto"/>
        <w:jc w:val="both"/>
        <w:rPr>
          <w:rFonts w:ascii="Times New Roman" w:eastAsia="SchoolBookSanPin" w:hAnsi="Times New Roman"/>
          <w:sz w:val="28"/>
          <w:szCs w:val="28"/>
          <w:lang w:val="ru-RU"/>
        </w:rPr>
      </w:pPr>
    </w:p>
    <w:p w:rsidR="000B73F1" w:rsidRDefault="000B73F1" w:rsidP="001A4CAB">
      <w:pPr>
        <w:spacing w:after="0" w:line="240" w:lineRule="auto"/>
        <w:jc w:val="both"/>
        <w:rPr>
          <w:rFonts w:ascii="Times New Roman" w:eastAsia="SchoolBookSanPin" w:hAnsi="Times New Roman"/>
          <w:sz w:val="28"/>
          <w:szCs w:val="28"/>
          <w:lang w:val="ru-RU"/>
        </w:rPr>
      </w:pPr>
      <w:r w:rsidRPr="000B73F1">
        <w:rPr>
          <w:rFonts w:ascii="Times New Roman" w:eastAsia="SchoolBookSanPin" w:hAnsi="Times New Roman"/>
          <w:sz w:val="28"/>
          <w:szCs w:val="28"/>
          <w:lang w:val="ru-RU"/>
        </w:rPr>
        <w:t>26.5</w:t>
      </w:r>
      <w:r w:rsidR="00DE267E">
        <w:rPr>
          <w:rFonts w:ascii="Times New Roman" w:eastAsia="SchoolBookSanPin" w:hAnsi="Times New Roman"/>
          <w:sz w:val="28"/>
          <w:szCs w:val="28"/>
          <w:lang w:val="ru-RU"/>
        </w:rPr>
        <w:t>.</w:t>
      </w:r>
      <w:r w:rsidR="000E7F75">
        <w:rPr>
          <w:rFonts w:ascii="Times New Roman" w:eastAsia="SchoolBookSanPin" w:hAnsi="Times New Roman"/>
          <w:sz w:val="28"/>
          <w:szCs w:val="28"/>
          <w:lang w:val="ru-RU"/>
        </w:rPr>
        <w:t xml:space="preserve"> С </w:t>
      </w:r>
      <w:r>
        <w:rPr>
          <w:rFonts w:ascii="Times New Roman" w:eastAsia="SchoolBookSanPin" w:hAnsi="Times New Roman"/>
          <w:sz w:val="28"/>
          <w:szCs w:val="28"/>
          <w:lang w:val="ru-RU"/>
        </w:rPr>
        <w:t>целью профилактики переутомления в федеральном календарном учебном графике предусматривается чередование периодов учебного времени и каникул. Про</w:t>
      </w:r>
      <w:r w:rsidR="00DE267E">
        <w:rPr>
          <w:rFonts w:ascii="Times New Roman" w:eastAsia="SchoolBookSanPin" w:hAnsi="Times New Roman"/>
          <w:sz w:val="28"/>
          <w:szCs w:val="28"/>
          <w:lang w:val="ru-RU"/>
        </w:rPr>
        <w:t>должительность каникул должна составлять не менее 7 календарных дней.</w:t>
      </w:r>
    </w:p>
    <w:p w:rsidR="00DE267E" w:rsidRDefault="00DE267E" w:rsidP="001A4CAB">
      <w:pPr>
        <w:spacing w:after="0" w:line="240" w:lineRule="auto"/>
        <w:jc w:val="both"/>
        <w:rPr>
          <w:rFonts w:ascii="Times New Roman" w:eastAsia="SchoolBookSanPin" w:hAnsi="Times New Roman"/>
          <w:sz w:val="28"/>
          <w:szCs w:val="28"/>
          <w:lang w:val="ru-RU"/>
        </w:rPr>
      </w:pPr>
    </w:p>
    <w:p w:rsidR="00DE267E" w:rsidRDefault="00DE267E" w:rsidP="00DE267E">
      <w:pPr>
        <w:spacing w:after="0" w:line="240" w:lineRule="auto"/>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26.6. Продолжительность учебных четвертей составляет: </w:t>
      </w:r>
      <w:r>
        <w:rPr>
          <w:rFonts w:ascii="Times New Roman" w:eastAsia="SchoolBookSanPin" w:hAnsi="Times New Roman"/>
          <w:sz w:val="28"/>
          <w:szCs w:val="28"/>
        </w:rPr>
        <w:t>I</w:t>
      </w:r>
      <w:r w:rsidRPr="00DE267E">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 xml:space="preserve">четверть -8 учебных недель (для 1-4 классов); </w:t>
      </w:r>
      <w:r>
        <w:rPr>
          <w:rFonts w:ascii="Times New Roman" w:eastAsia="SchoolBookSanPin" w:hAnsi="Times New Roman"/>
          <w:sz w:val="28"/>
          <w:szCs w:val="28"/>
        </w:rPr>
        <w:t>II</w:t>
      </w:r>
      <w:r w:rsidRPr="00DE267E">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 xml:space="preserve">четверть-8 учебных недель (для 1-4 классов); </w:t>
      </w:r>
      <w:r>
        <w:rPr>
          <w:rFonts w:ascii="Times New Roman" w:eastAsia="SchoolBookSanPin" w:hAnsi="Times New Roman"/>
          <w:sz w:val="28"/>
          <w:szCs w:val="28"/>
        </w:rPr>
        <w:t>III</w:t>
      </w:r>
      <w:r w:rsidRPr="00DE267E">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 xml:space="preserve">четверть-10 учебных недель (для 2-4 классов), 9 учебных недель (для 1-х классов); </w:t>
      </w:r>
      <w:r>
        <w:rPr>
          <w:rFonts w:ascii="Times New Roman" w:eastAsia="SchoolBookSanPin" w:hAnsi="Times New Roman"/>
          <w:sz w:val="28"/>
          <w:szCs w:val="28"/>
        </w:rPr>
        <w:t>IV</w:t>
      </w:r>
      <w:r w:rsidRPr="00DE267E">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четверть-8 учебных недель (для 1-4 классов).</w:t>
      </w:r>
    </w:p>
    <w:p w:rsidR="00DE267E" w:rsidRDefault="00DE267E" w:rsidP="00DE267E">
      <w:pPr>
        <w:spacing w:after="0" w:line="240" w:lineRule="auto"/>
        <w:jc w:val="both"/>
        <w:rPr>
          <w:rFonts w:ascii="Times New Roman" w:eastAsia="SchoolBookSanPin" w:hAnsi="Times New Roman"/>
          <w:sz w:val="28"/>
          <w:szCs w:val="28"/>
          <w:lang w:val="ru-RU"/>
        </w:rPr>
      </w:pPr>
    </w:p>
    <w:p w:rsidR="00DE267E" w:rsidRDefault="00DE267E" w:rsidP="00DE267E">
      <w:pPr>
        <w:spacing w:after="0" w:line="240" w:lineRule="auto"/>
        <w:jc w:val="both"/>
        <w:rPr>
          <w:rFonts w:ascii="Times New Roman" w:eastAsia="SchoolBookSanPin" w:hAnsi="Times New Roman"/>
          <w:sz w:val="28"/>
          <w:szCs w:val="28"/>
          <w:lang w:val="ru-RU"/>
        </w:rPr>
      </w:pPr>
      <w:r>
        <w:rPr>
          <w:rFonts w:ascii="Times New Roman" w:eastAsia="SchoolBookSanPin" w:hAnsi="Times New Roman"/>
          <w:sz w:val="28"/>
          <w:szCs w:val="28"/>
          <w:lang w:val="ru-RU"/>
        </w:rPr>
        <w:t>26.7. Продо</w:t>
      </w:r>
      <w:r w:rsidR="00821852">
        <w:rPr>
          <w:rFonts w:ascii="Times New Roman" w:eastAsia="SchoolBookSanPin" w:hAnsi="Times New Roman"/>
          <w:sz w:val="28"/>
          <w:szCs w:val="28"/>
          <w:lang w:val="ru-RU"/>
        </w:rPr>
        <w:t>лжительность каникул составляет</w:t>
      </w:r>
      <w:r>
        <w:rPr>
          <w:rFonts w:ascii="Times New Roman" w:eastAsia="SchoolBookSanPin" w:hAnsi="Times New Roman"/>
          <w:sz w:val="28"/>
          <w:szCs w:val="28"/>
          <w:lang w:val="ru-RU"/>
        </w:rPr>
        <w:t>:</w:t>
      </w:r>
    </w:p>
    <w:p w:rsidR="00821852" w:rsidRDefault="00821852" w:rsidP="00DE267E">
      <w:pPr>
        <w:spacing w:after="0" w:line="240" w:lineRule="auto"/>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по окончании </w:t>
      </w:r>
      <w:r>
        <w:rPr>
          <w:rFonts w:ascii="Times New Roman" w:eastAsia="SchoolBookSanPin" w:hAnsi="Times New Roman"/>
          <w:sz w:val="28"/>
          <w:szCs w:val="28"/>
        </w:rPr>
        <w:t>I</w:t>
      </w:r>
      <w:r>
        <w:rPr>
          <w:rFonts w:ascii="Times New Roman" w:eastAsia="SchoolBookSanPin" w:hAnsi="Times New Roman"/>
          <w:sz w:val="28"/>
          <w:szCs w:val="28"/>
          <w:lang w:val="ru-RU"/>
        </w:rPr>
        <w:t xml:space="preserve"> четверти (осенние каникулы)-9 календарных дней (для 1-4 классов);</w:t>
      </w:r>
    </w:p>
    <w:p w:rsidR="00821852" w:rsidRDefault="00821852" w:rsidP="00DE267E">
      <w:pPr>
        <w:spacing w:after="0" w:line="240" w:lineRule="auto"/>
        <w:jc w:val="both"/>
        <w:rPr>
          <w:rFonts w:ascii="Times New Roman" w:eastAsia="SchoolBookSanPin" w:hAnsi="Times New Roman"/>
          <w:sz w:val="28"/>
          <w:szCs w:val="28"/>
          <w:lang w:val="ru-RU"/>
        </w:rPr>
      </w:pPr>
    </w:p>
    <w:p w:rsidR="00821852" w:rsidRDefault="00821852" w:rsidP="00821852">
      <w:pPr>
        <w:spacing w:after="0" w:line="240" w:lineRule="auto"/>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по окончании </w:t>
      </w:r>
      <w:r>
        <w:rPr>
          <w:rFonts w:ascii="Times New Roman" w:eastAsia="SchoolBookSanPin" w:hAnsi="Times New Roman"/>
          <w:sz w:val="28"/>
          <w:szCs w:val="28"/>
        </w:rPr>
        <w:t>II</w:t>
      </w:r>
      <w:r>
        <w:rPr>
          <w:rFonts w:ascii="Times New Roman" w:eastAsia="SchoolBookSanPin" w:hAnsi="Times New Roman"/>
          <w:sz w:val="28"/>
          <w:szCs w:val="28"/>
          <w:lang w:val="ru-RU"/>
        </w:rPr>
        <w:t xml:space="preserve"> четверти (зимние каникулы)-</w:t>
      </w:r>
      <w:r w:rsidRPr="00821852">
        <w:rPr>
          <w:rFonts w:ascii="Times New Roman" w:eastAsia="SchoolBookSanPin" w:hAnsi="Times New Roman"/>
          <w:sz w:val="28"/>
          <w:szCs w:val="28"/>
          <w:lang w:val="ru-RU"/>
        </w:rPr>
        <w:t xml:space="preserve"> </w:t>
      </w:r>
      <w:r w:rsidR="000E7F75">
        <w:rPr>
          <w:rFonts w:ascii="Times New Roman" w:eastAsia="SchoolBookSanPin" w:hAnsi="Times New Roman"/>
          <w:sz w:val="28"/>
          <w:szCs w:val="28"/>
          <w:lang w:val="ru-RU"/>
        </w:rPr>
        <w:t>10</w:t>
      </w:r>
      <w:r>
        <w:rPr>
          <w:rFonts w:ascii="Times New Roman" w:eastAsia="SchoolBookSanPin" w:hAnsi="Times New Roman"/>
          <w:sz w:val="28"/>
          <w:szCs w:val="28"/>
          <w:lang w:val="ru-RU"/>
        </w:rPr>
        <w:t xml:space="preserve"> календарных дней (для 1-4 классов);</w:t>
      </w:r>
    </w:p>
    <w:p w:rsidR="00821852" w:rsidRDefault="00821852" w:rsidP="00821852">
      <w:pPr>
        <w:spacing w:after="0" w:line="240" w:lineRule="auto"/>
        <w:jc w:val="both"/>
        <w:rPr>
          <w:rFonts w:ascii="Times New Roman" w:eastAsia="SchoolBookSanPin" w:hAnsi="Times New Roman"/>
          <w:sz w:val="28"/>
          <w:szCs w:val="28"/>
          <w:lang w:val="ru-RU"/>
        </w:rPr>
      </w:pPr>
    </w:p>
    <w:p w:rsidR="00821852" w:rsidRDefault="00821852" w:rsidP="00821852">
      <w:pPr>
        <w:spacing w:after="0" w:line="240" w:lineRule="auto"/>
        <w:jc w:val="both"/>
        <w:rPr>
          <w:rFonts w:ascii="Times New Roman" w:eastAsia="SchoolBookSanPin" w:hAnsi="Times New Roman"/>
          <w:sz w:val="28"/>
          <w:szCs w:val="28"/>
          <w:lang w:val="ru-RU"/>
        </w:rPr>
      </w:pPr>
      <w:r>
        <w:rPr>
          <w:rFonts w:ascii="Times New Roman" w:eastAsia="SchoolBookSanPin" w:hAnsi="Times New Roman"/>
          <w:sz w:val="28"/>
          <w:szCs w:val="28"/>
          <w:lang w:val="ru-RU"/>
        </w:rPr>
        <w:t>дополнителные каникулы-9 календарных дней (для 1 классов);</w:t>
      </w:r>
    </w:p>
    <w:p w:rsidR="00821852" w:rsidRDefault="00821852" w:rsidP="00821852">
      <w:pPr>
        <w:spacing w:after="0" w:line="240" w:lineRule="auto"/>
        <w:jc w:val="both"/>
        <w:rPr>
          <w:rFonts w:ascii="Times New Roman" w:eastAsia="SchoolBookSanPin" w:hAnsi="Times New Roman"/>
          <w:sz w:val="28"/>
          <w:szCs w:val="28"/>
          <w:lang w:val="ru-RU"/>
        </w:rPr>
      </w:pPr>
    </w:p>
    <w:p w:rsidR="00821852" w:rsidRDefault="00821852" w:rsidP="00821852">
      <w:pPr>
        <w:spacing w:after="0" w:line="240" w:lineRule="auto"/>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по окончании </w:t>
      </w:r>
      <w:r>
        <w:rPr>
          <w:rFonts w:ascii="Times New Roman" w:eastAsia="SchoolBookSanPin" w:hAnsi="Times New Roman"/>
          <w:sz w:val="28"/>
          <w:szCs w:val="28"/>
        </w:rPr>
        <w:t>III</w:t>
      </w:r>
      <w:r>
        <w:rPr>
          <w:rFonts w:ascii="Times New Roman" w:eastAsia="SchoolBookSanPin" w:hAnsi="Times New Roman"/>
          <w:sz w:val="28"/>
          <w:szCs w:val="28"/>
          <w:lang w:val="ru-RU"/>
        </w:rPr>
        <w:t xml:space="preserve"> четверти (весенние каникулы)-9 календарных дней (для 1-4 классов);</w:t>
      </w:r>
    </w:p>
    <w:p w:rsidR="00821852" w:rsidRDefault="00821852" w:rsidP="00821852">
      <w:pPr>
        <w:spacing w:after="0" w:line="240" w:lineRule="auto"/>
        <w:jc w:val="both"/>
        <w:rPr>
          <w:rFonts w:ascii="Times New Roman" w:eastAsia="SchoolBookSanPin" w:hAnsi="Times New Roman"/>
          <w:sz w:val="28"/>
          <w:szCs w:val="28"/>
          <w:lang w:val="ru-RU"/>
        </w:rPr>
      </w:pPr>
    </w:p>
    <w:p w:rsidR="00821852" w:rsidRDefault="00821852" w:rsidP="00821852">
      <w:pPr>
        <w:spacing w:after="0" w:line="240" w:lineRule="auto"/>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по окончании учебного года (летние каникулы)-не менее 8 недель.</w:t>
      </w:r>
    </w:p>
    <w:p w:rsidR="00821852" w:rsidRDefault="00821852" w:rsidP="00821852">
      <w:pPr>
        <w:spacing w:after="0" w:line="240" w:lineRule="auto"/>
        <w:jc w:val="both"/>
        <w:rPr>
          <w:rFonts w:ascii="Times New Roman" w:eastAsia="SchoolBookSanPin" w:hAnsi="Times New Roman"/>
          <w:sz w:val="28"/>
          <w:szCs w:val="28"/>
          <w:lang w:val="ru-RU"/>
        </w:rPr>
      </w:pPr>
    </w:p>
    <w:p w:rsidR="00821852" w:rsidRPr="00821852" w:rsidRDefault="00821852" w:rsidP="00DE267E">
      <w:pPr>
        <w:spacing w:after="0" w:line="240" w:lineRule="auto"/>
        <w:jc w:val="both"/>
        <w:rPr>
          <w:rFonts w:ascii="Times New Roman" w:eastAsia="SchoolBookSanPin" w:hAnsi="Times New Roman"/>
          <w:sz w:val="28"/>
          <w:szCs w:val="28"/>
          <w:lang w:val="ru-RU"/>
        </w:rPr>
      </w:pPr>
    </w:p>
    <w:p w:rsidR="00DE267E" w:rsidRPr="00DE267E" w:rsidRDefault="00DE267E" w:rsidP="00DE267E">
      <w:pPr>
        <w:spacing w:after="0" w:line="240" w:lineRule="auto"/>
        <w:jc w:val="both"/>
        <w:rPr>
          <w:rFonts w:ascii="Times New Roman" w:eastAsia="SchoolBookSanPin" w:hAnsi="Times New Roman"/>
          <w:sz w:val="28"/>
          <w:szCs w:val="28"/>
          <w:lang w:val="ru-RU"/>
        </w:rPr>
      </w:pPr>
    </w:p>
    <w:p w:rsidR="00D225ED" w:rsidRPr="0051033C" w:rsidRDefault="00D225ED" w:rsidP="00D225ED">
      <w:pPr>
        <w:tabs>
          <w:tab w:val="left" w:pos="4290"/>
        </w:tabs>
        <w:spacing w:after="0" w:line="360" w:lineRule="auto"/>
        <w:ind w:firstLine="709"/>
        <w:jc w:val="center"/>
        <w:rPr>
          <w:rFonts w:ascii="Times New Roman" w:eastAsia="SchoolBookSanPin" w:hAnsi="Times New Roman"/>
          <w:sz w:val="28"/>
          <w:szCs w:val="28"/>
          <w:lang w:val="ru-RU"/>
        </w:rPr>
      </w:pPr>
      <w:r w:rsidRPr="0051033C">
        <w:rPr>
          <w:rFonts w:ascii="Times New Roman" w:eastAsia="SchoolBookSanPin" w:hAnsi="Times New Roman"/>
          <w:sz w:val="28"/>
          <w:szCs w:val="28"/>
          <w:lang w:val="ru-RU"/>
        </w:rPr>
        <w:t>Пример оформления КУГ</w:t>
      </w:r>
    </w:p>
    <w:p w:rsidR="001A4CAB" w:rsidRPr="00D225ED" w:rsidRDefault="001A4CAB" w:rsidP="00D225ED">
      <w:pPr>
        <w:tabs>
          <w:tab w:val="left" w:pos="4290"/>
        </w:tabs>
        <w:spacing w:after="0" w:line="360" w:lineRule="auto"/>
        <w:ind w:firstLine="709"/>
        <w:jc w:val="center"/>
        <w:rPr>
          <w:rFonts w:ascii="Times New Roman" w:eastAsia="SchoolBookSanPin" w:hAnsi="Times New Roman"/>
          <w:color w:val="C00000"/>
          <w:sz w:val="28"/>
          <w:szCs w:val="28"/>
          <w:lang w:val="ru-RU"/>
        </w:rPr>
      </w:pPr>
    </w:p>
    <w:tbl>
      <w:tblPr>
        <w:tblStyle w:val="62"/>
        <w:tblW w:w="9213" w:type="dxa"/>
        <w:tblInd w:w="534" w:type="dxa"/>
        <w:tblLook w:val="04A0" w:firstRow="1" w:lastRow="0" w:firstColumn="1" w:lastColumn="0" w:noHBand="0" w:noVBand="1"/>
      </w:tblPr>
      <w:tblGrid>
        <w:gridCol w:w="3969"/>
        <w:gridCol w:w="2551"/>
        <w:gridCol w:w="2693"/>
      </w:tblGrid>
      <w:tr w:rsidR="00525E3C" w:rsidRPr="00DE267E"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highlight w:val="yellow"/>
                <w:lang w:val="ru-RU"/>
              </w:rPr>
            </w:pPr>
          </w:p>
        </w:tc>
        <w:tc>
          <w:tcPr>
            <w:tcW w:w="2551" w:type="dxa"/>
            <w:shd w:val="clear" w:color="auto" w:fill="auto"/>
          </w:tcPr>
          <w:p w:rsidR="00525E3C" w:rsidRPr="00525E3C" w:rsidRDefault="006E3C19" w:rsidP="00525E3C">
            <w:pPr>
              <w:widowControl/>
              <w:spacing w:after="0" w:line="240" w:lineRule="auto"/>
              <w:contextualSpacing/>
              <w:jc w:val="center"/>
              <w:rPr>
                <w:rFonts w:ascii="Times New Roman" w:eastAsia="Times New Roman" w:hAnsi="Times New Roman"/>
                <w:b/>
                <w:highlight w:val="yellow"/>
                <w:lang w:val="ru-RU"/>
              </w:rPr>
            </w:pPr>
            <w:r>
              <w:rPr>
                <w:rFonts w:ascii="Times New Roman" w:eastAsia="Times New Roman" w:hAnsi="Times New Roman"/>
                <w:b/>
                <w:lang w:val="ru-RU"/>
              </w:rPr>
              <w:t>2-4</w:t>
            </w:r>
            <w:r w:rsidR="00525E3C" w:rsidRPr="00525E3C">
              <w:rPr>
                <w:rFonts w:ascii="Times New Roman" w:eastAsia="Times New Roman" w:hAnsi="Times New Roman"/>
                <w:b/>
                <w:lang w:val="ru-RU"/>
              </w:rPr>
              <w:t xml:space="preserve"> классы</w:t>
            </w:r>
          </w:p>
        </w:tc>
        <w:tc>
          <w:tcPr>
            <w:tcW w:w="2693" w:type="dxa"/>
            <w:shd w:val="clear" w:color="auto" w:fill="auto"/>
          </w:tcPr>
          <w:p w:rsidR="00525E3C" w:rsidRPr="00525E3C" w:rsidRDefault="006E3C19" w:rsidP="00525E3C">
            <w:pPr>
              <w:widowControl/>
              <w:spacing w:after="0" w:line="240" w:lineRule="auto"/>
              <w:contextualSpacing/>
              <w:jc w:val="center"/>
              <w:rPr>
                <w:rFonts w:ascii="Times New Roman" w:eastAsia="Times New Roman" w:hAnsi="Times New Roman"/>
                <w:b/>
                <w:lang w:val="ru-RU"/>
              </w:rPr>
            </w:pPr>
            <w:r>
              <w:rPr>
                <w:rFonts w:ascii="Times New Roman" w:eastAsia="Times New Roman" w:hAnsi="Times New Roman"/>
                <w:b/>
                <w:lang w:val="ru-RU"/>
              </w:rPr>
              <w:t>1</w:t>
            </w:r>
            <w:r w:rsidR="00525E3C" w:rsidRPr="00525E3C">
              <w:rPr>
                <w:rFonts w:ascii="Times New Roman" w:eastAsia="Times New Roman" w:hAnsi="Times New Roman"/>
                <w:b/>
                <w:lang w:val="ru-RU"/>
              </w:rPr>
              <w:t xml:space="preserve"> класс</w:t>
            </w:r>
          </w:p>
        </w:tc>
      </w:tr>
      <w:tr w:rsidR="00525E3C" w:rsidRPr="00525E3C"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b/>
                <w:lang w:val="ru-RU"/>
              </w:rPr>
            </w:pPr>
            <w:r w:rsidRPr="00525E3C">
              <w:rPr>
                <w:rFonts w:ascii="Times New Roman" w:eastAsia="Times New Roman" w:hAnsi="Times New Roman"/>
                <w:b/>
                <w:lang w:val="ru-RU"/>
              </w:rPr>
              <w:t>Дата начала учебного года:</w:t>
            </w:r>
          </w:p>
        </w:tc>
        <w:tc>
          <w:tcPr>
            <w:tcW w:w="5244" w:type="dxa"/>
            <w:gridSpan w:val="2"/>
            <w:shd w:val="clear" w:color="auto" w:fill="auto"/>
          </w:tcPr>
          <w:p w:rsidR="00525E3C" w:rsidRPr="0051033C" w:rsidRDefault="006E3C19"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 xml:space="preserve"> 01.09.2023</w:t>
            </w:r>
            <w:r w:rsidR="00525E3C" w:rsidRPr="0051033C">
              <w:rPr>
                <w:rFonts w:ascii="Times New Roman" w:eastAsia="Times New Roman" w:hAnsi="Times New Roman"/>
                <w:b/>
                <w:lang w:val="ru-RU"/>
              </w:rPr>
              <w:t>г.</w:t>
            </w:r>
          </w:p>
        </w:tc>
      </w:tr>
      <w:tr w:rsidR="00525E3C" w:rsidRPr="00525E3C"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b/>
                <w:lang w:val="ru-RU"/>
              </w:rPr>
            </w:pPr>
            <w:r w:rsidRPr="00525E3C">
              <w:rPr>
                <w:rFonts w:ascii="Times New Roman" w:eastAsia="Times New Roman" w:hAnsi="Times New Roman"/>
                <w:b/>
                <w:lang w:val="ru-RU"/>
              </w:rPr>
              <w:t>Дата окончания учебного года:</w:t>
            </w:r>
          </w:p>
        </w:tc>
        <w:tc>
          <w:tcPr>
            <w:tcW w:w="2551" w:type="dxa"/>
            <w:shd w:val="clear" w:color="auto" w:fill="auto"/>
          </w:tcPr>
          <w:p w:rsidR="00525E3C" w:rsidRPr="0051033C" w:rsidRDefault="006E3C19"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24.05.2024</w:t>
            </w:r>
            <w:r w:rsidR="00525E3C" w:rsidRPr="0051033C">
              <w:rPr>
                <w:rFonts w:ascii="Times New Roman" w:eastAsia="Times New Roman" w:hAnsi="Times New Roman"/>
                <w:b/>
                <w:lang w:val="ru-RU"/>
              </w:rPr>
              <w:t>г.</w:t>
            </w:r>
          </w:p>
        </w:tc>
        <w:tc>
          <w:tcPr>
            <w:tcW w:w="2693" w:type="dxa"/>
            <w:shd w:val="clear" w:color="auto" w:fill="auto"/>
          </w:tcPr>
          <w:p w:rsidR="00525E3C" w:rsidRPr="0051033C" w:rsidRDefault="006E3C19" w:rsidP="00525E3C">
            <w:pPr>
              <w:widowControl/>
              <w:spacing w:after="0" w:line="240" w:lineRule="auto"/>
              <w:contextualSpacing/>
              <w:rPr>
                <w:rFonts w:ascii="Times New Roman" w:eastAsia="Times New Roman" w:hAnsi="Times New Roman"/>
                <w:b/>
                <w:lang w:val="ru-RU"/>
              </w:rPr>
            </w:pPr>
            <w:r w:rsidRPr="0051033C">
              <w:rPr>
                <w:rFonts w:ascii="Times New Roman" w:eastAsia="Times New Roman" w:hAnsi="Times New Roman"/>
                <w:b/>
                <w:lang w:val="ru-RU"/>
              </w:rPr>
              <w:t xml:space="preserve">           17.05.2024</w:t>
            </w:r>
            <w:r w:rsidR="00525E3C" w:rsidRPr="0051033C">
              <w:rPr>
                <w:rFonts w:ascii="Times New Roman" w:eastAsia="Times New Roman" w:hAnsi="Times New Roman"/>
                <w:b/>
                <w:lang w:val="ru-RU"/>
              </w:rPr>
              <w:t>г.</w:t>
            </w:r>
          </w:p>
        </w:tc>
      </w:tr>
      <w:tr w:rsidR="00525E3C" w:rsidRPr="007E1B3E"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b/>
                <w:lang w:val="ru-RU"/>
              </w:rPr>
            </w:pPr>
            <w:r w:rsidRPr="00525E3C">
              <w:rPr>
                <w:rFonts w:ascii="Times New Roman" w:eastAsia="Times New Roman" w:hAnsi="Times New Roman"/>
                <w:b/>
                <w:lang w:val="ru-RU"/>
              </w:rPr>
              <w:t>Продолжительность учебного года:</w:t>
            </w:r>
          </w:p>
        </w:tc>
        <w:tc>
          <w:tcPr>
            <w:tcW w:w="2551" w:type="dxa"/>
            <w:shd w:val="clear" w:color="auto" w:fill="auto"/>
          </w:tcPr>
          <w:p w:rsidR="00525E3C" w:rsidRPr="0051033C" w:rsidRDefault="00525E3C" w:rsidP="00525E3C">
            <w:pPr>
              <w:widowControl/>
              <w:spacing w:after="0" w:line="240" w:lineRule="auto"/>
              <w:contextualSpacing/>
              <w:jc w:val="center"/>
              <w:rPr>
                <w:rFonts w:ascii="Times New Roman" w:eastAsia="Times New Roman" w:hAnsi="Times New Roman"/>
                <w:lang w:val="ru-RU"/>
              </w:rPr>
            </w:pPr>
            <w:r w:rsidRPr="0051033C">
              <w:rPr>
                <w:rFonts w:ascii="Times New Roman" w:eastAsia="Times New Roman" w:hAnsi="Times New Roman"/>
                <w:lang w:val="ru-RU"/>
              </w:rPr>
              <w:t>34 учебных недели</w:t>
            </w:r>
          </w:p>
          <w:p w:rsidR="00525E3C" w:rsidRPr="0051033C" w:rsidRDefault="00525E3C" w:rsidP="00525E3C">
            <w:pPr>
              <w:widowControl/>
              <w:spacing w:after="0" w:line="240" w:lineRule="auto"/>
              <w:contextualSpacing/>
              <w:jc w:val="center"/>
              <w:rPr>
                <w:rFonts w:ascii="Times New Roman" w:eastAsia="Times New Roman" w:hAnsi="Times New Roman"/>
                <w:lang w:val="ru-RU"/>
              </w:rPr>
            </w:pPr>
            <w:r w:rsidRPr="0051033C">
              <w:rPr>
                <w:rFonts w:ascii="Times New Roman" w:eastAsia="Times New Roman" w:hAnsi="Times New Roman"/>
                <w:lang w:val="ru-RU"/>
              </w:rPr>
              <w:t>и 1 учебный день</w:t>
            </w:r>
          </w:p>
        </w:tc>
        <w:tc>
          <w:tcPr>
            <w:tcW w:w="2693" w:type="dxa"/>
            <w:shd w:val="clear" w:color="auto" w:fill="auto"/>
          </w:tcPr>
          <w:p w:rsidR="00525E3C" w:rsidRPr="0051033C" w:rsidRDefault="00525E3C" w:rsidP="00525E3C">
            <w:pPr>
              <w:widowControl/>
              <w:spacing w:after="0" w:line="240" w:lineRule="auto"/>
              <w:contextualSpacing/>
              <w:jc w:val="center"/>
              <w:rPr>
                <w:rFonts w:ascii="Times New Roman" w:eastAsia="Times New Roman" w:hAnsi="Times New Roman"/>
                <w:lang w:val="ru-RU"/>
              </w:rPr>
            </w:pPr>
            <w:r w:rsidRPr="0051033C">
              <w:rPr>
                <w:rFonts w:ascii="Times New Roman" w:eastAsia="Times New Roman" w:hAnsi="Times New Roman"/>
                <w:lang w:val="ru-RU"/>
              </w:rPr>
              <w:t>33 учебные недели</w:t>
            </w:r>
          </w:p>
        </w:tc>
      </w:tr>
      <w:tr w:rsidR="00525E3C" w:rsidRPr="00525E3C"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b/>
                <w:lang w:val="ru-RU"/>
              </w:rPr>
            </w:pPr>
            <w:r w:rsidRPr="00525E3C">
              <w:rPr>
                <w:rFonts w:ascii="Times New Roman" w:eastAsia="Times New Roman" w:hAnsi="Times New Roman"/>
                <w:b/>
              </w:rPr>
              <w:t>I</w:t>
            </w:r>
            <w:r w:rsidRPr="00525E3C">
              <w:rPr>
                <w:rFonts w:ascii="Times New Roman" w:eastAsia="Times New Roman" w:hAnsi="Times New Roman"/>
                <w:b/>
                <w:lang w:val="ru-RU"/>
              </w:rPr>
              <w:t xml:space="preserve"> четверть:</w:t>
            </w:r>
          </w:p>
          <w:p w:rsidR="00525E3C" w:rsidRPr="00525E3C" w:rsidRDefault="006E3C19" w:rsidP="00525E3C">
            <w:pPr>
              <w:widowControl/>
              <w:spacing w:after="0" w:line="240" w:lineRule="auto"/>
              <w:contextualSpacing/>
              <w:jc w:val="both"/>
              <w:rPr>
                <w:rFonts w:ascii="Times New Roman" w:eastAsia="Times New Roman" w:hAnsi="Times New Roman"/>
                <w:i/>
                <w:lang w:val="ru-RU"/>
              </w:rPr>
            </w:pPr>
            <w:r>
              <w:rPr>
                <w:rFonts w:ascii="Times New Roman" w:eastAsia="Times New Roman" w:hAnsi="Times New Roman"/>
                <w:i/>
                <w:lang w:val="ru-RU"/>
              </w:rPr>
              <w:t xml:space="preserve">8 учебных недель и 1 </w:t>
            </w:r>
            <w:r w:rsidR="00D8027F">
              <w:rPr>
                <w:rFonts w:ascii="Times New Roman" w:eastAsia="Times New Roman" w:hAnsi="Times New Roman"/>
                <w:i/>
                <w:lang w:val="ru-RU"/>
              </w:rPr>
              <w:t xml:space="preserve"> учебный день</w:t>
            </w:r>
          </w:p>
        </w:tc>
        <w:tc>
          <w:tcPr>
            <w:tcW w:w="5244" w:type="dxa"/>
            <w:gridSpan w:val="2"/>
            <w:shd w:val="clear" w:color="auto" w:fill="auto"/>
          </w:tcPr>
          <w:p w:rsidR="00525E3C" w:rsidRPr="0051033C" w:rsidRDefault="006E3C19"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с 01.09.23</w:t>
            </w:r>
            <w:r w:rsidR="00525E3C" w:rsidRPr="0051033C">
              <w:rPr>
                <w:rFonts w:ascii="Times New Roman" w:eastAsia="Times New Roman" w:hAnsi="Times New Roman"/>
                <w:b/>
                <w:lang w:val="ru-RU"/>
              </w:rPr>
              <w:t>г.</w:t>
            </w:r>
          </w:p>
          <w:p w:rsidR="00525E3C" w:rsidRPr="0051033C" w:rsidRDefault="006E3C19"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 xml:space="preserve"> по 27.10.23</w:t>
            </w:r>
            <w:r w:rsidR="00525E3C" w:rsidRPr="0051033C">
              <w:rPr>
                <w:rFonts w:ascii="Times New Roman" w:eastAsia="Times New Roman" w:hAnsi="Times New Roman"/>
                <w:b/>
                <w:lang w:val="ru-RU"/>
              </w:rPr>
              <w:t>г.</w:t>
            </w:r>
          </w:p>
        </w:tc>
      </w:tr>
      <w:tr w:rsidR="00525E3C" w:rsidRPr="00525E3C" w:rsidTr="00525E3C">
        <w:tc>
          <w:tcPr>
            <w:tcW w:w="3969" w:type="dxa"/>
            <w:shd w:val="clear" w:color="auto" w:fill="auto"/>
          </w:tcPr>
          <w:p w:rsidR="00525E3C" w:rsidRPr="00525E3C" w:rsidRDefault="00DC4A7C" w:rsidP="00525E3C">
            <w:pPr>
              <w:widowControl/>
              <w:spacing w:after="0" w:line="240" w:lineRule="auto"/>
              <w:contextualSpacing/>
              <w:jc w:val="both"/>
              <w:rPr>
                <w:rFonts w:ascii="Times New Roman" w:eastAsia="Times New Roman" w:hAnsi="Times New Roman"/>
                <w:i/>
                <w:lang w:val="ru-RU"/>
              </w:rPr>
            </w:pPr>
            <w:r>
              <w:rPr>
                <w:rFonts w:ascii="Times New Roman" w:eastAsia="Times New Roman" w:hAnsi="Times New Roman"/>
                <w:i/>
                <w:lang w:val="ru-RU"/>
              </w:rPr>
              <w:t>Сроки и проодолжительность осенних каникул</w:t>
            </w:r>
            <w:r w:rsidR="00525E3C" w:rsidRPr="00525E3C">
              <w:rPr>
                <w:rFonts w:ascii="Times New Roman" w:eastAsia="Times New Roman" w:hAnsi="Times New Roman"/>
                <w:i/>
                <w:lang w:val="ru-RU"/>
              </w:rPr>
              <w:t>:</w:t>
            </w:r>
          </w:p>
        </w:tc>
        <w:tc>
          <w:tcPr>
            <w:tcW w:w="5244" w:type="dxa"/>
            <w:gridSpan w:val="2"/>
            <w:shd w:val="clear" w:color="auto" w:fill="auto"/>
          </w:tcPr>
          <w:p w:rsidR="00525E3C" w:rsidRPr="0051033C" w:rsidRDefault="000E7F75" w:rsidP="00525E3C">
            <w:pPr>
              <w:widowControl/>
              <w:spacing w:after="0" w:line="240" w:lineRule="auto"/>
              <w:contextualSpacing/>
              <w:jc w:val="center"/>
              <w:rPr>
                <w:rFonts w:ascii="Times New Roman" w:eastAsia="Times New Roman" w:hAnsi="Times New Roman"/>
                <w:i/>
                <w:lang w:val="ru-RU"/>
              </w:rPr>
            </w:pPr>
            <w:r w:rsidRPr="0051033C">
              <w:rPr>
                <w:rFonts w:ascii="Times New Roman" w:eastAsia="Times New Roman" w:hAnsi="Times New Roman"/>
                <w:i/>
                <w:lang w:val="ru-RU"/>
              </w:rPr>
              <w:t>с 28.10.2023 по 05.11.2023</w:t>
            </w:r>
            <w:r w:rsidR="00525E3C" w:rsidRPr="0051033C">
              <w:rPr>
                <w:rFonts w:ascii="Times New Roman" w:eastAsia="Times New Roman" w:hAnsi="Times New Roman"/>
                <w:i/>
                <w:lang w:val="ru-RU"/>
              </w:rPr>
              <w:t>г.  (9 дней)</w:t>
            </w:r>
          </w:p>
        </w:tc>
      </w:tr>
      <w:tr w:rsidR="00525E3C" w:rsidRPr="00525E3C" w:rsidTr="00525E3C">
        <w:trPr>
          <w:trHeight w:val="253"/>
        </w:trPr>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b/>
                <w:lang w:val="ru-RU"/>
              </w:rPr>
            </w:pPr>
            <w:r w:rsidRPr="00525E3C">
              <w:rPr>
                <w:rFonts w:ascii="Times New Roman" w:eastAsia="Times New Roman" w:hAnsi="Times New Roman"/>
                <w:b/>
              </w:rPr>
              <w:t>II</w:t>
            </w:r>
            <w:r w:rsidRPr="00525E3C">
              <w:rPr>
                <w:rFonts w:ascii="Times New Roman" w:eastAsia="Times New Roman" w:hAnsi="Times New Roman"/>
                <w:b/>
                <w:lang w:val="ru-RU"/>
              </w:rPr>
              <w:t xml:space="preserve"> четверть:</w:t>
            </w:r>
          </w:p>
          <w:p w:rsidR="00525E3C" w:rsidRPr="00525E3C" w:rsidRDefault="000E7F75" w:rsidP="00525E3C">
            <w:pPr>
              <w:widowControl/>
              <w:spacing w:after="0" w:line="240" w:lineRule="auto"/>
              <w:contextualSpacing/>
              <w:jc w:val="both"/>
              <w:rPr>
                <w:rFonts w:ascii="Times New Roman" w:eastAsia="Times New Roman" w:hAnsi="Times New Roman"/>
                <w:b/>
                <w:lang w:val="ru-RU"/>
              </w:rPr>
            </w:pPr>
            <w:r>
              <w:rPr>
                <w:rFonts w:ascii="Times New Roman" w:eastAsia="Times New Roman" w:hAnsi="Times New Roman"/>
                <w:i/>
                <w:lang w:val="ru-RU"/>
              </w:rPr>
              <w:t xml:space="preserve">8 учебных недель </w:t>
            </w:r>
          </w:p>
        </w:tc>
        <w:tc>
          <w:tcPr>
            <w:tcW w:w="5244" w:type="dxa"/>
            <w:gridSpan w:val="2"/>
            <w:shd w:val="clear" w:color="auto" w:fill="auto"/>
          </w:tcPr>
          <w:p w:rsidR="00525E3C" w:rsidRPr="0051033C" w:rsidRDefault="001618E6"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с 07</w:t>
            </w:r>
            <w:r w:rsidR="000E7F75" w:rsidRPr="0051033C">
              <w:rPr>
                <w:rFonts w:ascii="Times New Roman" w:eastAsia="Times New Roman" w:hAnsi="Times New Roman"/>
                <w:b/>
                <w:lang w:val="ru-RU"/>
              </w:rPr>
              <w:t>.11.23г. по 29.12.2023</w:t>
            </w:r>
            <w:r w:rsidR="00525E3C" w:rsidRPr="0051033C">
              <w:rPr>
                <w:rFonts w:ascii="Times New Roman" w:eastAsia="Times New Roman" w:hAnsi="Times New Roman"/>
                <w:b/>
                <w:lang w:val="ru-RU"/>
              </w:rPr>
              <w:t>г.</w:t>
            </w:r>
          </w:p>
        </w:tc>
      </w:tr>
      <w:tr w:rsidR="00525E3C" w:rsidRPr="00525E3C" w:rsidTr="00525E3C">
        <w:tc>
          <w:tcPr>
            <w:tcW w:w="3969" w:type="dxa"/>
            <w:shd w:val="clear" w:color="auto" w:fill="auto"/>
          </w:tcPr>
          <w:p w:rsidR="00525E3C" w:rsidRPr="00525E3C" w:rsidRDefault="00DC4A7C" w:rsidP="00525E3C">
            <w:pPr>
              <w:widowControl/>
              <w:spacing w:after="0" w:line="240" w:lineRule="auto"/>
              <w:contextualSpacing/>
              <w:jc w:val="both"/>
              <w:rPr>
                <w:rFonts w:ascii="Times New Roman" w:eastAsia="Times New Roman" w:hAnsi="Times New Roman"/>
                <w:i/>
                <w:lang w:val="ru-RU"/>
              </w:rPr>
            </w:pPr>
            <w:r w:rsidRPr="00DC4A7C">
              <w:rPr>
                <w:rFonts w:ascii="Times New Roman" w:eastAsia="Times New Roman" w:hAnsi="Times New Roman"/>
                <w:i/>
                <w:lang w:val="ru-RU"/>
              </w:rPr>
              <w:t xml:space="preserve">Сроки и проодолжительность </w:t>
            </w:r>
            <w:r>
              <w:rPr>
                <w:rFonts w:ascii="Times New Roman" w:eastAsia="Times New Roman" w:hAnsi="Times New Roman"/>
                <w:i/>
                <w:lang w:val="ru-RU"/>
              </w:rPr>
              <w:t>зимних каникул</w:t>
            </w:r>
            <w:r w:rsidR="00525E3C" w:rsidRPr="00525E3C">
              <w:rPr>
                <w:rFonts w:ascii="Times New Roman" w:eastAsia="Times New Roman" w:hAnsi="Times New Roman"/>
                <w:i/>
                <w:lang w:val="ru-RU"/>
              </w:rPr>
              <w:t>:</w:t>
            </w:r>
          </w:p>
        </w:tc>
        <w:tc>
          <w:tcPr>
            <w:tcW w:w="5244" w:type="dxa"/>
            <w:gridSpan w:val="2"/>
            <w:shd w:val="clear" w:color="auto" w:fill="auto"/>
          </w:tcPr>
          <w:p w:rsidR="00525E3C" w:rsidRPr="0051033C" w:rsidRDefault="000E7F75" w:rsidP="00525E3C">
            <w:pPr>
              <w:widowControl/>
              <w:spacing w:after="0" w:line="240" w:lineRule="auto"/>
              <w:contextualSpacing/>
              <w:jc w:val="center"/>
              <w:rPr>
                <w:rFonts w:ascii="Times New Roman" w:eastAsia="Times New Roman" w:hAnsi="Times New Roman"/>
                <w:i/>
                <w:lang w:val="ru-RU"/>
              </w:rPr>
            </w:pPr>
            <w:r w:rsidRPr="0051033C">
              <w:rPr>
                <w:rFonts w:ascii="Times New Roman" w:eastAsia="Times New Roman" w:hAnsi="Times New Roman"/>
                <w:i/>
                <w:lang w:val="ru-RU"/>
              </w:rPr>
              <w:t>с 30.12.23г. – 08.01.24</w:t>
            </w:r>
            <w:r w:rsidR="001618E6" w:rsidRPr="0051033C">
              <w:rPr>
                <w:rFonts w:ascii="Times New Roman" w:eastAsia="Times New Roman" w:hAnsi="Times New Roman"/>
                <w:i/>
                <w:lang w:val="ru-RU"/>
              </w:rPr>
              <w:t xml:space="preserve">г.  (10 </w:t>
            </w:r>
            <w:r w:rsidR="00525E3C" w:rsidRPr="0051033C">
              <w:rPr>
                <w:rFonts w:ascii="Times New Roman" w:eastAsia="Times New Roman" w:hAnsi="Times New Roman"/>
                <w:i/>
                <w:lang w:val="ru-RU"/>
              </w:rPr>
              <w:t>дней)</w:t>
            </w:r>
          </w:p>
        </w:tc>
      </w:tr>
      <w:tr w:rsidR="00525E3C" w:rsidRPr="00525E3C" w:rsidTr="00525E3C">
        <w:trPr>
          <w:trHeight w:val="538"/>
        </w:trPr>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b/>
                <w:lang w:val="ru-RU"/>
              </w:rPr>
            </w:pPr>
            <w:r w:rsidRPr="00525E3C">
              <w:rPr>
                <w:rFonts w:ascii="Times New Roman" w:eastAsia="Times New Roman" w:hAnsi="Times New Roman"/>
                <w:b/>
              </w:rPr>
              <w:t>III</w:t>
            </w:r>
            <w:r w:rsidRPr="00525E3C">
              <w:rPr>
                <w:rFonts w:ascii="Times New Roman" w:eastAsia="Times New Roman" w:hAnsi="Times New Roman"/>
                <w:b/>
                <w:lang w:val="ru-RU"/>
              </w:rPr>
              <w:t xml:space="preserve"> четверть:</w:t>
            </w:r>
          </w:p>
          <w:p w:rsidR="00525E3C" w:rsidRDefault="001618E6" w:rsidP="00525E3C">
            <w:pPr>
              <w:widowControl/>
              <w:spacing w:after="0" w:line="240" w:lineRule="auto"/>
              <w:contextualSpacing/>
              <w:jc w:val="both"/>
              <w:rPr>
                <w:rFonts w:ascii="Times New Roman" w:eastAsia="Times New Roman" w:hAnsi="Times New Roman"/>
                <w:i/>
                <w:lang w:val="ru-RU"/>
              </w:rPr>
            </w:pPr>
            <w:r>
              <w:rPr>
                <w:rFonts w:ascii="Times New Roman" w:eastAsia="Times New Roman" w:hAnsi="Times New Roman"/>
                <w:i/>
                <w:lang w:val="ru-RU"/>
              </w:rPr>
              <w:t xml:space="preserve">10 </w:t>
            </w:r>
            <w:r w:rsidR="000E7F75">
              <w:rPr>
                <w:rFonts w:ascii="Times New Roman" w:eastAsia="Times New Roman" w:hAnsi="Times New Roman"/>
                <w:i/>
                <w:lang w:val="ru-RU"/>
              </w:rPr>
              <w:t>учебных недель и 2</w:t>
            </w:r>
            <w:r w:rsidR="00525E3C" w:rsidRPr="00525E3C">
              <w:rPr>
                <w:rFonts w:ascii="Times New Roman" w:eastAsia="Times New Roman" w:hAnsi="Times New Roman"/>
                <w:i/>
                <w:lang w:val="ru-RU"/>
              </w:rPr>
              <w:t xml:space="preserve"> учебных дня</w:t>
            </w:r>
            <w:r>
              <w:rPr>
                <w:rFonts w:ascii="Times New Roman" w:eastAsia="Times New Roman" w:hAnsi="Times New Roman"/>
                <w:i/>
                <w:lang w:val="ru-RU"/>
              </w:rPr>
              <w:t xml:space="preserve"> 2-4 классы </w:t>
            </w:r>
          </w:p>
          <w:p w:rsidR="001618E6" w:rsidRPr="001618E6" w:rsidRDefault="001618E6" w:rsidP="00525E3C">
            <w:pPr>
              <w:widowControl/>
              <w:spacing w:after="0" w:line="240" w:lineRule="auto"/>
              <w:contextualSpacing/>
              <w:jc w:val="both"/>
              <w:rPr>
                <w:rFonts w:ascii="Times New Roman" w:eastAsia="Times New Roman" w:hAnsi="Times New Roman"/>
                <w:lang w:val="ru-RU"/>
              </w:rPr>
            </w:pPr>
            <w:r w:rsidRPr="001618E6">
              <w:rPr>
                <w:rFonts w:ascii="Times New Roman" w:eastAsia="Times New Roman" w:hAnsi="Times New Roman"/>
                <w:lang w:val="ru-RU"/>
              </w:rPr>
              <w:t xml:space="preserve">9 учебных недель </w:t>
            </w:r>
            <w:r>
              <w:rPr>
                <w:rFonts w:ascii="Times New Roman" w:eastAsia="Times New Roman" w:hAnsi="Times New Roman"/>
                <w:lang w:val="ru-RU"/>
              </w:rPr>
              <w:t>и 2 дня 1 классы</w:t>
            </w:r>
          </w:p>
        </w:tc>
        <w:tc>
          <w:tcPr>
            <w:tcW w:w="5244" w:type="dxa"/>
            <w:gridSpan w:val="2"/>
            <w:shd w:val="clear" w:color="auto" w:fill="auto"/>
          </w:tcPr>
          <w:p w:rsidR="00525E3C" w:rsidRPr="0051033C" w:rsidRDefault="000E7F75"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с 09.01.24г. по  24.03.24</w:t>
            </w:r>
            <w:r w:rsidR="00525E3C" w:rsidRPr="0051033C">
              <w:rPr>
                <w:rFonts w:ascii="Times New Roman" w:eastAsia="Times New Roman" w:hAnsi="Times New Roman"/>
                <w:b/>
                <w:lang w:val="ru-RU"/>
              </w:rPr>
              <w:t>г.</w:t>
            </w:r>
          </w:p>
        </w:tc>
      </w:tr>
      <w:tr w:rsidR="00525E3C" w:rsidRPr="007A1ACE" w:rsidTr="00525E3C">
        <w:trPr>
          <w:trHeight w:val="551"/>
        </w:trPr>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lang w:val="ru-RU"/>
              </w:rPr>
            </w:pPr>
            <w:r w:rsidRPr="00525E3C">
              <w:rPr>
                <w:rFonts w:ascii="Times New Roman" w:eastAsia="Times New Roman" w:hAnsi="Times New Roman"/>
                <w:i/>
                <w:lang w:val="ru-RU"/>
              </w:rPr>
              <w:t xml:space="preserve">Праздничные (нерабочие) дни: </w:t>
            </w:r>
          </w:p>
        </w:tc>
        <w:tc>
          <w:tcPr>
            <w:tcW w:w="5244" w:type="dxa"/>
            <w:gridSpan w:val="2"/>
            <w:shd w:val="clear" w:color="auto" w:fill="auto"/>
          </w:tcPr>
          <w:p w:rsidR="00525E3C" w:rsidRPr="0051033C" w:rsidRDefault="00525E3C" w:rsidP="00525E3C">
            <w:pPr>
              <w:widowControl/>
              <w:spacing w:after="0" w:line="240" w:lineRule="auto"/>
              <w:contextualSpacing/>
              <w:jc w:val="both"/>
              <w:rPr>
                <w:rFonts w:ascii="Times New Roman" w:eastAsia="Times New Roman" w:hAnsi="Times New Roman"/>
                <w:i/>
                <w:lang w:val="ru-RU"/>
              </w:rPr>
            </w:pPr>
            <w:r w:rsidRPr="0051033C">
              <w:rPr>
                <w:rFonts w:ascii="Times New Roman" w:eastAsia="Times New Roman" w:hAnsi="Times New Roman"/>
                <w:b/>
                <w:i/>
                <w:lang w:val="ru-RU"/>
              </w:rPr>
              <w:t>23.02.2023г.</w:t>
            </w:r>
            <w:r w:rsidRPr="0051033C">
              <w:rPr>
                <w:rFonts w:ascii="Times New Roman" w:eastAsia="Times New Roman" w:hAnsi="Times New Roman"/>
                <w:i/>
                <w:lang w:val="ru-RU"/>
              </w:rPr>
              <w:t xml:space="preserve"> (четверг) – День защитника Отечества</w:t>
            </w:r>
          </w:p>
          <w:p w:rsidR="00525E3C" w:rsidRPr="0051033C" w:rsidRDefault="00525E3C" w:rsidP="00525E3C">
            <w:pPr>
              <w:widowControl/>
              <w:spacing w:after="0" w:line="240" w:lineRule="auto"/>
              <w:contextualSpacing/>
              <w:jc w:val="both"/>
              <w:rPr>
                <w:rFonts w:ascii="Times New Roman" w:eastAsia="Times New Roman" w:hAnsi="Times New Roman"/>
                <w:i/>
                <w:lang w:val="ru-RU"/>
              </w:rPr>
            </w:pPr>
            <w:r w:rsidRPr="0051033C">
              <w:rPr>
                <w:rFonts w:ascii="Times New Roman" w:eastAsia="Times New Roman" w:hAnsi="Times New Roman"/>
                <w:b/>
                <w:i/>
                <w:lang w:val="ru-RU"/>
              </w:rPr>
              <w:t>08.03.2023г</w:t>
            </w:r>
            <w:r w:rsidRPr="0051033C">
              <w:rPr>
                <w:rFonts w:ascii="Times New Roman" w:eastAsia="Times New Roman" w:hAnsi="Times New Roman"/>
                <w:i/>
                <w:lang w:val="ru-RU"/>
              </w:rPr>
              <w:t xml:space="preserve">. (среда) – Международный женский день)    </w:t>
            </w:r>
          </w:p>
        </w:tc>
      </w:tr>
      <w:tr w:rsidR="001618E6" w:rsidRPr="007E1B3E" w:rsidTr="00525E3C">
        <w:trPr>
          <w:trHeight w:val="551"/>
        </w:trPr>
        <w:tc>
          <w:tcPr>
            <w:tcW w:w="3969" w:type="dxa"/>
            <w:shd w:val="clear" w:color="auto" w:fill="auto"/>
          </w:tcPr>
          <w:p w:rsidR="001618E6" w:rsidRPr="00525E3C" w:rsidRDefault="001618E6" w:rsidP="00525E3C">
            <w:pPr>
              <w:widowControl/>
              <w:spacing w:after="0" w:line="240" w:lineRule="auto"/>
              <w:contextualSpacing/>
              <w:jc w:val="both"/>
              <w:rPr>
                <w:rFonts w:ascii="Times New Roman" w:eastAsia="Times New Roman" w:hAnsi="Times New Roman"/>
                <w:i/>
                <w:lang w:val="ru-RU"/>
              </w:rPr>
            </w:pPr>
            <w:r>
              <w:rPr>
                <w:rFonts w:ascii="Times New Roman" w:eastAsia="Times New Roman" w:hAnsi="Times New Roman"/>
                <w:i/>
                <w:lang w:val="ru-RU"/>
              </w:rPr>
              <w:t>Дополнительные каникулы в 1 классах</w:t>
            </w:r>
          </w:p>
        </w:tc>
        <w:tc>
          <w:tcPr>
            <w:tcW w:w="5244" w:type="dxa"/>
            <w:gridSpan w:val="2"/>
            <w:shd w:val="clear" w:color="auto" w:fill="auto"/>
          </w:tcPr>
          <w:p w:rsidR="001618E6" w:rsidRPr="0051033C" w:rsidRDefault="001618E6" w:rsidP="00525E3C">
            <w:pPr>
              <w:widowControl/>
              <w:spacing w:after="0" w:line="240" w:lineRule="auto"/>
              <w:contextualSpacing/>
              <w:jc w:val="both"/>
              <w:rPr>
                <w:rFonts w:ascii="Times New Roman" w:eastAsia="Times New Roman" w:hAnsi="Times New Roman"/>
                <w:b/>
                <w:i/>
                <w:lang w:val="ru-RU"/>
              </w:rPr>
            </w:pPr>
            <w:r w:rsidRPr="0051033C">
              <w:rPr>
                <w:rFonts w:ascii="Times New Roman" w:eastAsia="Times New Roman" w:hAnsi="Times New Roman"/>
                <w:i/>
                <w:lang w:val="ru-RU"/>
              </w:rPr>
              <w:t>с 12.02.2024  по 18.02 2024г (7 дней)</w:t>
            </w:r>
          </w:p>
        </w:tc>
      </w:tr>
      <w:tr w:rsidR="00525E3C" w:rsidRPr="00525E3C" w:rsidTr="00525E3C">
        <w:tc>
          <w:tcPr>
            <w:tcW w:w="3969" w:type="dxa"/>
            <w:shd w:val="clear" w:color="auto" w:fill="auto"/>
          </w:tcPr>
          <w:p w:rsidR="00525E3C" w:rsidRPr="00525E3C" w:rsidRDefault="00DC4A7C" w:rsidP="00525E3C">
            <w:pPr>
              <w:widowControl/>
              <w:spacing w:after="0" w:line="240" w:lineRule="auto"/>
              <w:contextualSpacing/>
              <w:jc w:val="both"/>
              <w:rPr>
                <w:rFonts w:ascii="Times New Roman" w:eastAsia="Times New Roman" w:hAnsi="Times New Roman"/>
                <w:i/>
                <w:lang w:val="ru-RU"/>
              </w:rPr>
            </w:pPr>
            <w:r w:rsidRPr="00DC4A7C">
              <w:rPr>
                <w:rFonts w:ascii="Times New Roman" w:eastAsia="Times New Roman" w:hAnsi="Times New Roman"/>
                <w:i/>
                <w:lang w:val="ru-RU"/>
              </w:rPr>
              <w:t xml:space="preserve">Сроки и проодолжительность </w:t>
            </w:r>
            <w:r>
              <w:rPr>
                <w:rFonts w:ascii="Times New Roman" w:eastAsia="Times New Roman" w:hAnsi="Times New Roman"/>
                <w:i/>
                <w:lang w:val="ru-RU"/>
              </w:rPr>
              <w:t>весенних каникул</w:t>
            </w:r>
            <w:r w:rsidR="00525E3C" w:rsidRPr="00525E3C">
              <w:rPr>
                <w:rFonts w:ascii="Times New Roman" w:eastAsia="Times New Roman" w:hAnsi="Times New Roman"/>
                <w:i/>
                <w:lang w:val="ru-RU"/>
              </w:rPr>
              <w:t xml:space="preserve">: </w:t>
            </w:r>
          </w:p>
        </w:tc>
        <w:tc>
          <w:tcPr>
            <w:tcW w:w="5244" w:type="dxa"/>
            <w:gridSpan w:val="2"/>
            <w:shd w:val="clear" w:color="auto" w:fill="auto"/>
          </w:tcPr>
          <w:p w:rsidR="00525E3C" w:rsidRPr="0051033C" w:rsidRDefault="00525E3C" w:rsidP="00525E3C">
            <w:pPr>
              <w:widowControl/>
              <w:spacing w:after="0" w:line="240" w:lineRule="auto"/>
              <w:contextualSpacing/>
              <w:jc w:val="center"/>
              <w:rPr>
                <w:rFonts w:ascii="Times New Roman" w:eastAsia="Times New Roman" w:hAnsi="Times New Roman"/>
                <w:i/>
                <w:lang w:val="ru-RU"/>
              </w:rPr>
            </w:pPr>
            <w:r w:rsidRPr="0051033C">
              <w:rPr>
                <w:rFonts w:ascii="Times New Roman" w:eastAsia="Times New Roman" w:hAnsi="Times New Roman"/>
                <w:i/>
                <w:lang w:val="ru-RU"/>
              </w:rPr>
              <w:t>с 25.03.23г. по 02.04.23г. (9 дней)</w:t>
            </w:r>
          </w:p>
        </w:tc>
      </w:tr>
      <w:tr w:rsidR="00525E3C" w:rsidRPr="00525E3C" w:rsidTr="00525E3C">
        <w:trPr>
          <w:trHeight w:val="534"/>
        </w:trPr>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b/>
                <w:lang w:val="ru-RU"/>
              </w:rPr>
            </w:pPr>
            <w:r w:rsidRPr="00525E3C">
              <w:rPr>
                <w:rFonts w:ascii="Times New Roman" w:eastAsia="Times New Roman" w:hAnsi="Times New Roman"/>
                <w:b/>
              </w:rPr>
              <w:t>IV</w:t>
            </w:r>
            <w:r w:rsidRPr="00525E3C">
              <w:rPr>
                <w:rFonts w:ascii="Times New Roman" w:eastAsia="Times New Roman" w:hAnsi="Times New Roman"/>
                <w:b/>
                <w:lang w:val="ru-RU"/>
              </w:rPr>
              <w:t xml:space="preserve"> четверть:</w:t>
            </w:r>
          </w:p>
          <w:p w:rsidR="00525E3C" w:rsidRPr="00525E3C" w:rsidRDefault="000E7F75" w:rsidP="00525E3C">
            <w:pPr>
              <w:widowControl/>
              <w:spacing w:after="0" w:line="240" w:lineRule="auto"/>
              <w:contextualSpacing/>
              <w:jc w:val="both"/>
              <w:rPr>
                <w:rFonts w:ascii="Times New Roman" w:eastAsia="Times New Roman" w:hAnsi="Times New Roman"/>
                <w:b/>
                <w:i/>
                <w:lang w:val="ru-RU"/>
              </w:rPr>
            </w:pPr>
            <w:r>
              <w:rPr>
                <w:rFonts w:ascii="Times New Roman" w:eastAsia="Times New Roman" w:hAnsi="Times New Roman"/>
                <w:b/>
                <w:i/>
                <w:lang w:val="ru-RU"/>
              </w:rPr>
              <w:t xml:space="preserve">в 2-4 </w:t>
            </w:r>
            <w:r w:rsidR="00525E3C" w:rsidRPr="00525E3C">
              <w:rPr>
                <w:rFonts w:ascii="Times New Roman" w:eastAsia="Times New Roman" w:hAnsi="Times New Roman"/>
                <w:b/>
                <w:i/>
                <w:lang w:val="ru-RU"/>
              </w:rPr>
              <w:t xml:space="preserve">классах: </w:t>
            </w:r>
          </w:p>
          <w:p w:rsidR="00525E3C" w:rsidRPr="00525E3C" w:rsidRDefault="0007032D" w:rsidP="00525E3C">
            <w:pPr>
              <w:widowControl/>
              <w:spacing w:after="0" w:line="240" w:lineRule="auto"/>
              <w:contextualSpacing/>
              <w:jc w:val="both"/>
              <w:rPr>
                <w:rFonts w:ascii="Times New Roman" w:eastAsia="Times New Roman" w:hAnsi="Times New Roman"/>
                <w:lang w:val="ru-RU"/>
              </w:rPr>
            </w:pPr>
            <w:r>
              <w:rPr>
                <w:rFonts w:ascii="Times New Roman" w:eastAsia="Times New Roman" w:hAnsi="Times New Roman"/>
                <w:i/>
                <w:lang w:val="ru-RU"/>
              </w:rPr>
              <w:t>7 учебных недель и 3 учебных дня</w:t>
            </w:r>
          </w:p>
          <w:p w:rsidR="00525E3C" w:rsidRPr="00525E3C" w:rsidRDefault="0007032D" w:rsidP="00525E3C">
            <w:pPr>
              <w:widowControl/>
              <w:spacing w:after="0" w:line="240" w:lineRule="auto"/>
              <w:contextualSpacing/>
              <w:jc w:val="both"/>
              <w:rPr>
                <w:rFonts w:ascii="Times New Roman" w:eastAsia="Times New Roman" w:hAnsi="Times New Roman"/>
                <w:b/>
                <w:i/>
                <w:lang w:val="ru-RU"/>
              </w:rPr>
            </w:pPr>
            <w:r>
              <w:rPr>
                <w:rFonts w:ascii="Times New Roman" w:eastAsia="Times New Roman" w:hAnsi="Times New Roman"/>
                <w:b/>
                <w:i/>
                <w:lang w:val="ru-RU"/>
              </w:rPr>
              <w:t>в 1</w:t>
            </w:r>
            <w:r w:rsidR="00525E3C" w:rsidRPr="00525E3C">
              <w:rPr>
                <w:rFonts w:ascii="Times New Roman" w:eastAsia="Times New Roman" w:hAnsi="Times New Roman"/>
                <w:b/>
                <w:i/>
                <w:lang w:val="ru-RU"/>
              </w:rPr>
              <w:t xml:space="preserve"> классе:  </w:t>
            </w:r>
          </w:p>
          <w:p w:rsidR="00525E3C" w:rsidRPr="00525E3C" w:rsidRDefault="0007032D" w:rsidP="00525E3C">
            <w:pPr>
              <w:widowControl/>
              <w:spacing w:after="0" w:line="240" w:lineRule="auto"/>
              <w:contextualSpacing/>
              <w:jc w:val="both"/>
              <w:rPr>
                <w:rFonts w:ascii="Times New Roman" w:eastAsia="Times New Roman" w:hAnsi="Times New Roman"/>
                <w:b/>
                <w:lang w:val="ru-RU"/>
              </w:rPr>
            </w:pPr>
            <w:r>
              <w:rPr>
                <w:rFonts w:ascii="Times New Roman" w:eastAsia="Times New Roman" w:hAnsi="Times New Roman"/>
                <w:i/>
                <w:lang w:val="ru-RU"/>
              </w:rPr>
              <w:t>6  учебных  недель и 3  учебных дня</w:t>
            </w:r>
          </w:p>
        </w:tc>
        <w:tc>
          <w:tcPr>
            <w:tcW w:w="2551" w:type="dxa"/>
            <w:shd w:val="clear" w:color="auto" w:fill="auto"/>
          </w:tcPr>
          <w:p w:rsidR="00525E3C" w:rsidRPr="0051033C" w:rsidRDefault="000E7F75"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с 01</w:t>
            </w:r>
            <w:r w:rsidR="0007032D" w:rsidRPr="0051033C">
              <w:rPr>
                <w:rFonts w:ascii="Times New Roman" w:eastAsia="Times New Roman" w:hAnsi="Times New Roman"/>
                <w:b/>
                <w:lang w:val="ru-RU"/>
              </w:rPr>
              <w:t>.04.24</w:t>
            </w:r>
            <w:r w:rsidR="00525E3C" w:rsidRPr="0051033C">
              <w:rPr>
                <w:rFonts w:ascii="Times New Roman" w:eastAsia="Times New Roman" w:hAnsi="Times New Roman"/>
                <w:b/>
                <w:lang w:val="ru-RU"/>
              </w:rPr>
              <w:t>г.</w:t>
            </w:r>
          </w:p>
          <w:p w:rsidR="00525E3C" w:rsidRPr="0051033C" w:rsidRDefault="0007032D"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по 24.05.24</w:t>
            </w:r>
            <w:r w:rsidR="00525E3C" w:rsidRPr="0051033C">
              <w:rPr>
                <w:rFonts w:ascii="Times New Roman" w:eastAsia="Times New Roman" w:hAnsi="Times New Roman"/>
                <w:b/>
                <w:lang w:val="ru-RU"/>
              </w:rPr>
              <w:t>г.</w:t>
            </w:r>
          </w:p>
        </w:tc>
        <w:tc>
          <w:tcPr>
            <w:tcW w:w="2693" w:type="dxa"/>
            <w:shd w:val="clear" w:color="auto" w:fill="auto"/>
          </w:tcPr>
          <w:p w:rsidR="00525E3C" w:rsidRPr="0051033C" w:rsidRDefault="0007032D"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с 01.04.24</w:t>
            </w:r>
            <w:r w:rsidR="00525E3C" w:rsidRPr="0051033C">
              <w:rPr>
                <w:rFonts w:ascii="Times New Roman" w:eastAsia="Times New Roman" w:hAnsi="Times New Roman"/>
                <w:b/>
                <w:lang w:val="ru-RU"/>
              </w:rPr>
              <w:t xml:space="preserve">г. </w:t>
            </w:r>
          </w:p>
          <w:p w:rsidR="00525E3C" w:rsidRPr="0051033C" w:rsidRDefault="0007032D" w:rsidP="00525E3C">
            <w:pPr>
              <w:widowControl/>
              <w:spacing w:after="0" w:line="240" w:lineRule="auto"/>
              <w:contextualSpacing/>
              <w:jc w:val="center"/>
              <w:rPr>
                <w:rFonts w:ascii="Times New Roman" w:eastAsia="Times New Roman" w:hAnsi="Times New Roman"/>
                <w:b/>
                <w:lang w:val="ru-RU"/>
              </w:rPr>
            </w:pPr>
            <w:r w:rsidRPr="0051033C">
              <w:rPr>
                <w:rFonts w:ascii="Times New Roman" w:eastAsia="Times New Roman" w:hAnsi="Times New Roman"/>
                <w:b/>
                <w:lang w:val="ru-RU"/>
              </w:rPr>
              <w:t>по 17.05.24</w:t>
            </w:r>
            <w:r w:rsidR="00525E3C" w:rsidRPr="0051033C">
              <w:rPr>
                <w:rFonts w:ascii="Times New Roman" w:eastAsia="Times New Roman" w:hAnsi="Times New Roman"/>
                <w:b/>
                <w:lang w:val="ru-RU"/>
              </w:rPr>
              <w:t>г.</w:t>
            </w:r>
          </w:p>
        </w:tc>
      </w:tr>
      <w:tr w:rsidR="00525E3C" w:rsidRPr="007A1ACE" w:rsidTr="00525E3C">
        <w:trPr>
          <w:trHeight w:val="534"/>
        </w:trPr>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b/>
                <w:lang w:val="ru-RU"/>
              </w:rPr>
            </w:pPr>
            <w:r w:rsidRPr="00525E3C">
              <w:rPr>
                <w:rFonts w:ascii="Times New Roman" w:eastAsia="Times New Roman" w:hAnsi="Times New Roman"/>
                <w:b/>
                <w:lang w:val="ru-RU"/>
              </w:rPr>
              <w:t>Сроки проведения промежуточной аттестации:</w:t>
            </w:r>
          </w:p>
        </w:tc>
        <w:tc>
          <w:tcPr>
            <w:tcW w:w="5244" w:type="dxa"/>
            <w:gridSpan w:val="2"/>
            <w:shd w:val="clear" w:color="auto" w:fill="auto"/>
          </w:tcPr>
          <w:p w:rsidR="00525E3C" w:rsidRPr="0051033C" w:rsidRDefault="00525E3C" w:rsidP="00525E3C">
            <w:pPr>
              <w:widowControl/>
              <w:spacing w:after="0" w:line="240" w:lineRule="auto"/>
              <w:contextualSpacing/>
              <w:jc w:val="both"/>
              <w:rPr>
                <w:rFonts w:ascii="Times New Roman" w:eastAsia="Times New Roman" w:hAnsi="Times New Roman"/>
                <w:lang w:val="ru-RU"/>
              </w:rPr>
            </w:pPr>
            <w:r w:rsidRPr="0051033C">
              <w:rPr>
                <w:rFonts w:ascii="Times New Roman" w:eastAsia="Times New Roman" w:hAnsi="Times New Roman"/>
                <w:lang w:val="ru-RU"/>
              </w:rPr>
              <w:t>Промежуточная аттестация обучающихся на уровне начального общего образования проводится в период с 17 апреля по 12 мая 2023 года без прекращения образовательной деятельности по учебным предметам и в форме определенными учебным планом ООП ООО.</w:t>
            </w:r>
          </w:p>
        </w:tc>
      </w:tr>
      <w:tr w:rsidR="00525E3C" w:rsidRPr="00525E3C" w:rsidTr="00525E3C">
        <w:trPr>
          <w:trHeight w:val="245"/>
        </w:trPr>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lang w:val="ru-RU"/>
              </w:rPr>
            </w:pPr>
            <w:r w:rsidRPr="00525E3C">
              <w:rPr>
                <w:rFonts w:ascii="Times New Roman" w:eastAsia="Times New Roman" w:hAnsi="Times New Roman"/>
                <w:i/>
                <w:lang w:val="ru-RU"/>
              </w:rPr>
              <w:t>Праздничные (нерабочие) дни:</w:t>
            </w:r>
          </w:p>
        </w:tc>
        <w:tc>
          <w:tcPr>
            <w:tcW w:w="5244" w:type="dxa"/>
            <w:gridSpan w:val="2"/>
            <w:shd w:val="clear" w:color="auto" w:fill="auto"/>
          </w:tcPr>
          <w:p w:rsidR="00525E3C" w:rsidRPr="0051033C" w:rsidRDefault="00525E3C" w:rsidP="00525E3C">
            <w:pPr>
              <w:widowControl/>
              <w:spacing w:after="0" w:line="240" w:lineRule="auto"/>
              <w:contextualSpacing/>
              <w:jc w:val="center"/>
              <w:rPr>
                <w:rFonts w:ascii="Times New Roman" w:eastAsia="Times New Roman" w:hAnsi="Times New Roman"/>
                <w:i/>
                <w:lang w:val="ru-RU"/>
              </w:rPr>
            </w:pPr>
            <w:r w:rsidRPr="0051033C">
              <w:rPr>
                <w:rFonts w:ascii="Times New Roman" w:eastAsia="Times New Roman" w:hAnsi="Times New Roman"/>
                <w:b/>
                <w:i/>
                <w:lang w:val="ru-RU"/>
              </w:rPr>
              <w:t>01.05.23г</w:t>
            </w:r>
            <w:r w:rsidRPr="0051033C">
              <w:rPr>
                <w:rFonts w:ascii="Times New Roman" w:eastAsia="Times New Roman" w:hAnsi="Times New Roman"/>
                <w:i/>
                <w:lang w:val="ru-RU"/>
              </w:rPr>
              <w:t>.(понедельник) – Праздник Весны и Труда</w:t>
            </w:r>
          </w:p>
          <w:p w:rsidR="00525E3C" w:rsidRPr="0051033C" w:rsidRDefault="00525E3C" w:rsidP="00525E3C">
            <w:pPr>
              <w:widowControl/>
              <w:spacing w:after="0" w:line="240" w:lineRule="auto"/>
              <w:contextualSpacing/>
              <w:jc w:val="center"/>
              <w:rPr>
                <w:rFonts w:ascii="Times New Roman" w:eastAsia="Times New Roman" w:hAnsi="Times New Roman"/>
                <w:lang w:val="ru-RU"/>
              </w:rPr>
            </w:pPr>
            <w:r w:rsidRPr="0051033C">
              <w:rPr>
                <w:rFonts w:ascii="Times New Roman" w:eastAsia="Times New Roman" w:hAnsi="Times New Roman"/>
                <w:b/>
                <w:i/>
                <w:lang w:val="ru-RU"/>
              </w:rPr>
              <w:t xml:space="preserve"> 09.05.23г</w:t>
            </w:r>
            <w:r w:rsidRPr="0051033C">
              <w:rPr>
                <w:rFonts w:ascii="Times New Roman" w:eastAsia="Times New Roman" w:hAnsi="Times New Roman"/>
                <w:i/>
                <w:lang w:val="ru-RU"/>
              </w:rPr>
              <w:t>. (вторник) –</w:t>
            </w:r>
            <w:r w:rsidRPr="0051033C">
              <w:rPr>
                <w:rFonts w:ascii="Times New Roman" w:eastAsia="Times New Roman" w:hAnsi="Times New Roman"/>
                <w:lang w:val="ru-RU"/>
              </w:rPr>
              <w:t xml:space="preserve"> </w:t>
            </w:r>
            <w:r w:rsidRPr="0051033C">
              <w:rPr>
                <w:rFonts w:ascii="Times New Roman" w:eastAsia="Times New Roman" w:hAnsi="Times New Roman"/>
                <w:i/>
                <w:lang w:val="ru-RU"/>
              </w:rPr>
              <w:t>День Победы</w:t>
            </w:r>
          </w:p>
        </w:tc>
      </w:tr>
      <w:tr w:rsidR="00525E3C" w:rsidRPr="00525E3C" w:rsidTr="00525E3C">
        <w:trPr>
          <w:trHeight w:val="245"/>
        </w:trPr>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i/>
                <w:lang w:val="ru-RU"/>
              </w:rPr>
            </w:pPr>
            <w:r w:rsidRPr="00525E3C">
              <w:rPr>
                <w:rFonts w:ascii="Times New Roman" w:eastAsia="Times New Roman" w:hAnsi="Times New Roman"/>
                <w:i/>
                <w:lang w:val="ru-RU"/>
              </w:rPr>
              <w:t xml:space="preserve">Последний звонок </w:t>
            </w:r>
          </w:p>
        </w:tc>
        <w:tc>
          <w:tcPr>
            <w:tcW w:w="5244" w:type="dxa"/>
            <w:gridSpan w:val="2"/>
            <w:shd w:val="clear" w:color="auto" w:fill="auto"/>
          </w:tcPr>
          <w:p w:rsidR="00525E3C" w:rsidRPr="0051033C" w:rsidRDefault="00525E3C" w:rsidP="00525E3C">
            <w:pPr>
              <w:widowControl/>
              <w:spacing w:after="0" w:line="240" w:lineRule="auto"/>
              <w:contextualSpacing/>
              <w:jc w:val="center"/>
              <w:rPr>
                <w:rFonts w:ascii="Times New Roman" w:eastAsia="Times New Roman" w:hAnsi="Times New Roman"/>
                <w:b/>
                <w:i/>
                <w:lang w:val="ru-RU"/>
              </w:rPr>
            </w:pPr>
            <w:r w:rsidRPr="0051033C">
              <w:rPr>
                <w:rFonts w:ascii="Times New Roman" w:eastAsia="Times New Roman" w:hAnsi="Times New Roman"/>
                <w:b/>
                <w:i/>
                <w:lang w:val="ru-RU"/>
              </w:rPr>
              <w:t>25 мая 2023 года</w:t>
            </w:r>
          </w:p>
        </w:tc>
      </w:tr>
      <w:tr w:rsidR="00525E3C" w:rsidRPr="00525E3C"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i/>
                <w:lang w:val="ru-RU"/>
              </w:rPr>
            </w:pPr>
            <w:r w:rsidRPr="00525E3C">
              <w:rPr>
                <w:rFonts w:ascii="Times New Roman" w:eastAsia="Times New Roman" w:hAnsi="Times New Roman"/>
                <w:i/>
                <w:lang w:val="ru-RU"/>
              </w:rPr>
              <w:t>Летние каникулы:</w:t>
            </w:r>
          </w:p>
        </w:tc>
        <w:tc>
          <w:tcPr>
            <w:tcW w:w="2551" w:type="dxa"/>
            <w:shd w:val="clear" w:color="auto" w:fill="auto"/>
          </w:tcPr>
          <w:p w:rsidR="00525E3C" w:rsidRPr="0051033C" w:rsidRDefault="00525E3C" w:rsidP="00525E3C">
            <w:pPr>
              <w:widowControl/>
              <w:spacing w:after="0" w:line="240" w:lineRule="auto"/>
              <w:contextualSpacing/>
              <w:jc w:val="center"/>
              <w:rPr>
                <w:rFonts w:ascii="Times New Roman" w:eastAsia="Times New Roman" w:hAnsi="Times New Roman"/>
                <w:i/>
                <w:lang w:val="ru-RU"/>
              </w:rPr>
            </w:pPr>
            <w:r w:rsidRPr="0051033C">
              <w:rPr>
                <w:rFonts w:ascii="Times New Roman" w:eastAsia="Times New Roman" w:hAnsi="Times New Roman"/>
                <w:i/>
                <w:lang w:val="ru-RU"/>
              </w:rPr>
              <w:t>с 26.05.23г. – 31.08.23г.</w:t>
            </w:r>
          </w:p>
          <w:p w:rsidR="00525E3C" w:rsidRPr="0051033C" w:rsidRDefault="00525E3C" w:rsidP="00525E3C">
            <w:pPr>
              <w:widowControl/>
              <w:spacing w:after="0" w:line="240" w:lineRule="auto"/>
              <w:contextualSpacing/>
              <w:jc w:val="center"/>
              <w:rPr>
                <w:rFonts w:ascii="Times New Roman" w:eastAsia="Times New Roman" w:hAnsi="Times New Roman"/>
                <w:i/>
                <w:lang w:val="ru-RU"/>
              </w:rPr>
            </w:pPr>
            <w:r w:rsidRPr="0051033C">
              <w:rPr>
                <w:rFonts w:ascii="Times New Roman" w:eastAsia="Times New Roman" w:hAnsi="Times New Roman"/>
                <w:i/>
                <w:lang w:val="ru-RU"/>
              </w:rPr>
              <w:t>(98 дней)</w:t>
            </w:r>
          </w:p>
        </w:tc>
        <w:tc>
          <w:tcPr>
            <w:tcW w:w="2693" w:type="dxa"/>
            <w:shd w:val="clear" w:color="auto" w:fill="auto"/>
          </w:tcPr>
          <w:p w:rsidR="00525E3C" w:rsidRPr="0051033C" w:rsidRDefault="00525E3C" w:rsidP="00525E3C">
            <w:pPr>
              <w:widowControl/>
              <w:spacing w:after="0" w:line="240" w:lineRule="auto"/>
              <w:ind w:left="162"/>
              <w:contextualSpacing/>
              <w:jc w:val="center"/>
              <w:rPr>
                <w:rFonts w:ascii="Times New Roman" w:eastAsia="Times New Roman" w:hAnsi="Times New Roman"/>
                <w:i/>
                <w:lang w:val="ru-RU"/>
              </w:rPr>
            </w:pPr>
          </w:p>
        </w:tc>
      </w:tr>
      <w:tr w:rsidR="00525E3C" w:rsidRPr="00525E3C" w:rsidTr="00525E3C">
        <w:tc>
          <w:tcPr>
            <w:tcW w:w="9213" w:type="dxa"/>
            <w:gridSpan w:val="3"/>
            <w:shd w:val="clear" w:color="auto" w:fill="auto"/>
          </w:tcPr>
          <w:p w:rsidR="00525E3C" w:rsidRPr="0051033C" w:rsidRDefault="00D8027F" w:rsidP="00525E3C">
            <w:pPr>
              <w:widowControl/>
              <w:spacing w:after="0" w:line="240" w:lineRule="auto"/>
              <w:contextualSpacing/>
              <w:jc w:val="center"/>
              <w:rPr>
                <w:rFonts w:ascii="Times New Roman" w:eastAsia="Times New Roman" w:hAnsi="Times New Roman"/>
                <w:lang w:val="ru-RU"/>
              </w:rPr>
            </w:pPr>
            <w:r w:rsidRPr="0051033C">
              <w:rPr>
                <w:rFonts w:ascii="Times New Roman" w:eastAsia="Times New Roman" w:hAnsi="Times New Roman"/>
                <w:b/>
                <w:lang w:val="ru-RU"/>
              </w:rPr>
              <w:t xml:space="preserve">Всего за 2023/24 </w:t>
            </w:r>
            <w:r w:rsidR="00525E3C" w:rsidRPr="0051033C">
              <w:rPr>
                <w:rFonts w:ascii="Times New Roman" w:eastAsia="Times New Roman" w:hAnsi="Times New Roman"/>
                <w:b/>
                <w:lang w:val="ru-RU"/>
              </w:rPr>
              <w:t>учебный год:</w:t>
            </w:r>
          </w:p>
        </w:tc>
      </w:tr>
      <w:tr w:rsidR="00525E3C" w:rsidRPr="00525E3C"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i/>
                <w:lang w:val="ru-RU"/>
              </w:rPr>
            </w:pPr>
            <w:r w:rsidRPr="00525E3C">
              <w:rPr>
                <w:rFonts w:ascii="Times New Roman" w:eastAsia="Times New Roman" w:hAnsi="Times New Roman"/>
                <w:i/>
                <w:lang w:val="ru-RU"/>
              </w:rPr>
              <w:t>Учебные дни</w:t>
            </w:r>
          </w:p>
        </w:tc>
        <w:tc>
          <w:tcPr>
            <w:tcW w:w="2551" w:type="dxa"/>
            <w:shd w:val="clear" w:color="auto" w:fill="auto"/>
          </w:tcPr>
          <w:p w:rsidR="00525E3C" w:rsidRPr="0051033C" w:rsidRDefault="00525E3C" w:rsidP="00525E3C">
            <w:pPr>
              <w:widowControl/>
              <w:spacing w:after="0" w:line="240" w:lineRule="auto"/>
              <w:contextualSpacing/>
              <w:jc w:val="center"/>
              <w:rPr>
                <w:rFonts w:ascii="Times New Roman" w:eastAsia="Times New Roman" w:hAnsi="Times New Roman"/>
                <w:lang w:val="ru-RU"/>
              </w:rPr>
            </w:pPr>
            <w:r w:rsidRPr="0051033C">
              <w:rPr>
                <w:rFonts w:ascii="Times New Roman" w:eastAsia="Times New Roman" w:hAnsi="Times New Roman"/>
                <w:lang w:val="ru-RU"/>
              </w:rPr>
              <w:t>204</w:t>
            </w:r>
          </w:p>
        </w:tc>
        <w:tc>
          <w:tcPr>
            <w:tcW w:w="2693" w:type="dxa"/>
            <w:shd w:val="clear" w:color="auto" w:fill="auto"/>
          </w:tcPr>
          <w:p w:rsidR="00525E3C" w:rsidRPr="0051033C" w:rsidRDefault="00525E3C" w:rsidP="00525E3C">
            <w:pPr>
              <w:widowControl/>
              <w:spacing w:after="0" w:line="240" w:lineRule="auto"/>
              <w:contextualSpacing/>
              <w:jc w:val="center"/>
              <w:rPr>
                <w:rFonts w:ascii="Times New Roman" w:eastAsia="Times New Roman" w:hAnsi="Times New Roman"/>
                <w:lang w:val="ru-RU"/>
              </w:rPr>
            </w:pPr>
            <w:r w:rsidRPr="0051033C">
              <w:rPr>
                <w:rFonts w:ascii="Times New Roman" w:eastAsia="Times New Roman" w:hAnsi="Times New Roman"/>
                <w:lang w:val="ru-RU"/>
              </w:rPr>
              <w:t>-</w:t>
            </w:r>
          </w:p>
        </w:tc>
      </w:tr>
      <w:tr w:rsidR="00525E3C" w:rsidRPr="00525E3C"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i/>
                <w:lang w:val="ru-RU"/>
              </w:rPr>
            </w:pPr>
            <w:r w:rsidRPr="00525E3C">
              <w:rPr>
                <w:rFonts w:ascii="Times New Roman" w:eastAsia="Times New Roman" w:hAnsi="Times New Roman"/>
                <w:i/>
                <w:lang w:val="ru-RU"/>
              </w:rPr>
              <w:t>Праздничные (нерабочие) дни</w:t>
            </w:r>
          </w:p>
        </w:tc>
        <w:tc>
          <w:tcPr>
            <w:tcW w:w="5244" w:type="dxa"/>
            <w:gridSpan w:val="2"/>
            <w:shd w:val="clear" w:color="auto" w:fill="auto"/>
          </w:tcPr>
          <w:p w:rsidR="00525E3C" w:rsidRPr="0051033C" w:rsidRDefault="00525E3C" w:rsidP="00525E3C">
            <w:pPr>
              <w:widowControl/>
              <w:spacing w:after="0" w:line="240" w:lineRule="auto"/>
              <w:contextualSpacing/>
              <w:rPr>
                <w:rFonts w:ascii="Times New Roman" w:eastAsia="Times New Roman" w:hAnsi="Times New Roman"/>
                <w:i/>
                <w:lang w:val="ru-RU"/>
              </w:rPr>
            </w:pPr>
            <w:r w:rsidRPr="0051033C">
              <w:rPr>
                <w:rFonts w:ascii="Times New Roman" w:eastAsia="Times New Roman" w:hAnsi="Times New Roman"/>
                <w:i/>
                <w:lang w:val="ru-RU"/>
              </w:rPr>
              <w:t xml:space="preserve">                                    4 дня</w:t>
            </w:r>
          </w:p>
        </w:tc>
      </w:tr>
      <w:tr w:rsidR="00525E3C" w:rsidRPr="00525E3C"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i/>
                <w:lang w:val="ru-RU"/>
              </w:rPr>
            </w:pPr>
            <w:r w:rsidRPr="00525E3C">
              <w:rPr>
                <w:rFonts w:ascii="Times New Roman" w:eastAsia="Times New Roman" w:hAnsi="Times New Roman"/>
                <w:i/>
                <w:lang w:val="ru-RU"/>
              </w:rPr>
              <w:t>Каникулы</w:t>
            </w:r>
          </w:p>
        </w:tc>
        <w:tc>
          <w:tcPr>
            <w:tcW w:w="2551" w:type="dxa"/>
            <w:shd w:val="clear" w:color="auto" w:fill="auto"/>
          </w:tcPr>
          <w:p w:rsidR="00525E3C" w:rsidRPr="0051033C" w:rsidRDefault="001618E6" w:rsidP="00525E3C">
            <w:pPr>
              <w:widowControl/>
              <w:spacing w:after="0" w:line="240" w:lineRule="auto"/>
              <w:contextualSpacing/>
              <w:jc w:val="center"/>
              <w:rPr>
                <w:rFonts w:ascii="Times New Roman" w:eastAsia="Times New Roman" w:hAnsi="Times New Roman"/>
                <w:i/>
                <w:lang w:val="ru-RU"/>
              </w:rPr>
            </w:pPr>
            <w:r w:rsidRPr="0051033C">
              <w:rPr>
                <w:rFonts w:ascii="Times New Roman" w:eastAsia="Times New Roman" w:hAnsi="Times New Roman"/>
                <w:i/>
                <w:lang w:val="ru-RU"/>
              </w:rPr>
              <w:t>126</w:t>
            </w:r>
            <w:r w:rsidR="00525E3C" w:rsidRPr="0051033C">
              <w:rPr>
                <w:rFonts w:ascii="Times New Roman" w:eastAsia="Times New Roman" w:hAnsi="Times New Roman"/>
                <w:i/>
                <w:lang w:val="ru-RU"/>
              </w:rPr>
              <w:t xml:space="preserve"> дня</w:t>
            </w:r>
          </w:p>
        </w:tc>
        <w:tc>
          <w:tcPr>
            <w:tcW w:w="2693" w:type="dxa"/>
            <w:shd w:val="clear" w:color="auto" w:fill="auto"/>
          </w:tcPr>
          <w:p w:rsidR="00525E3C" w:rsidRPr="0051033C" w:rsidRDefault="00525E3C" w:rsidP="00525E3C">
            <w:pPr>
              <w:widowControl/>
              <w:spacing w:after="0" w:line="240" w:lineRule="auto"/>
              <w:contextualSpacing/>
              <w:jc w:val="center"/>
              <w:rPr>
                <w:rFonts w:ascii="Times New Roman" w:eastAsia="Times New Roman" w:hAnsi="Times New Roman"/>
                <w:i/>
                <w:lang w:val="ru-RU"/>
              </w:rPr>
            </w:pPr>
            <w:r w:rsidRPr="0051033C">
              <w:rPr>
                <w:rFonts w:ascii="Times New Roman" w:eastAsia="Times New Roman" w:hAnsi="Times New Roman"/>
                <w:i/>
                <w:lang w:val="ru-RU"/>
              </w:rPr>
              <w:t>-</w:t>
            </w:r>
          </w:p>
        </w:tc>
      </w:tr>
      <w:tr w:rsidR="00525E3C" w:rsidRPr="00525E3C" w:rsidTr="00525E3C">
        <w:tc>
          <w:tcPr>
            <w:tcW w:w="3969" w:type="dxa"/>
            <w:shd w:val="clear" w:color="auto" w:fill="auto"/>
          </w:tcPr>
          <w:p w:rsidR="00525E3C" w:rsidRPr="00525E3C" w:rsidRDefault="00525E3C" w:rsidP="00525E3C">
            <w:pPr>
              <w:widowControl/>
              <w:spacing w:after="0" w:line="240" w:lineRule="auto"/>
              <w:contextualSpacing/>
              <w:jc w:val="both"/>
              <w:rPr>
                <w:rFonts w:ascii="Times New Roman" w:eastAsia="Times New Roman" w:hAnsi="Times New Roman"/>
                <w:i/>
                <w:lang w:val="ru-RU"/>
              </w:rPr>
            </w:pPr>
          </w:p>
        </w:tc>
        <w:tc>
          <w:tcPr>
            <w:tcW w:w="2551" w:type="dxa"/>
            <w:shd w:val="clear" w:color="auto" w:fill="auto"/>
          </w:tcPr>
          <w:p w:rsidR="00525E3C" w:rsidRPr="00525E3C" w:rsidRDefault="00525E3C" w:rsidP="00525E3C">
            <w:pPr>
              <w:widowControl/>
              <w:spacing w:after="0" w:line="240" w:lineRule="auto"/>
              <w:contextualSpacing/>
              <w:jc w:val="center"/>
              <w:rPr>
                <w:rFonts w:ascii="Times New Roman" w:eastAsia="Times New Roman" w:hAnsi="Times New Roman"/>
                <w:i/>
                <w:color w:val="C00000"/>
                <w:lang w:val="ru-RU"/>
              </w:rPr>
            </w:pPr>
            <w:r w:rsidRPr="00525E3C">
              <w:rPr>
                <w:rFonts w:ascii="Times New Roman" w:eastAsia="Times New Roman" w:hAnsi="Times New Roman"/>
                <w:i/>
                <w:color w:val="C00000"/>
                <w:lang w:val="ru-RU"/>
              </w:rPr>
              <w:t>-</w:t>
            </w:r>
          </w:p>
        </w:tc>
        <w:tc>
          <w:tcPr>
            <w:tcW w:w="2693" w:type="dxa"/>
            <w:shd w:val="clear" w:color="auto" w:fill="auto"/>
          </w:tcPr>
          <w:p w:rsidR="00525E3C" w:rsidRPr="00525E3C" w:rsidRDefault="00525E3C" w:rsidP="00525E3C">
            <w:pPr>
              <w:widowControl/>
              <w:spacing w:after="0" w:line="240" w:lineRule="auto"/>
              <w:contextualSpacing/>
              <w:jc w:val="center"/>
              <w:rPr>
                <w:rFonts w:ascii="Times New Roman" w:eastAsia="Times New Roman" w:hAnsi="Times New Roman"/>
                <w:i/>
                <w:color w:val="C00000"/>
                <w:lang w:val="ru-RU"/>
              </w:rPr>
            </w:pPr>
          </w:p>
        </w:tc>
      </w:tr>
    </w:tbl>
    <w:p w:rsidR="00097BA7" w:rsidRDefault="00097BA7" w:rsidP="00525E3C">
      <w:pPr>
        <w:spacing w:after="0" w:line="240" w:lineRule="auto"/>
        <w:jc w:val="both"/>
        <w:rPr>
          <w:rFonts w:ascii="Times New Roman" w:eastAsia="SchoolBookSanPin" w:hAnsi="Times New Roman"/>
          <w:sz w:val="28"/>
          <w:szCs w:val="28"/>
          <w:lang w:val="ru-RU"/>
        </w:rPr>
      </w:pPr>
    </w:p>
    <w:p w:rsidR="00097BA7" w:rsidRPr="00956950" w:rsidRDefault="00097BA7" w:rsidP="00525E3C">
      <w:pPr>
        <w:spacing w:after="0" w:line="240" w:lineRule="auto"/>
        <w:jc w:val="both"/>
        <w:rPr>
          <w:rFonts w:ascii="Times New Roman" w:eastAsia="SchoolBookSanPin" w:hAnsi="Times New Roman"/>
          <w:sz w:val="28"/>
          <w:szCs w:val="28"/>
          <w:lang w:val="ru-RU"/>
        </w:rPr>
      </w:pPr>
    </w:p>
    <w:p w:rsidR="004B5D5C" w:rsidRPr="00956950" w:rsidRDefault="006E20A4" w:rsidP="009241FC">
      <w:pPr>
        <w:pStyle w:val="32"/>
      </w:pPr>
      <w:bookmarkStart w:id="11" w:name="_Toc116032543"/>
      <w:r>
        <w:t>4</w:t>
      </w:r>
      <w:r w:rsidR="00102BB2">
        <w:t>.4. К</w:t>
      </w:r>
      <w:r w:rsidRPr="00956950">
        <w:t>алендарный план воспитательной работы</w:t>
      </w:r>
      <w:bookmarkEnd w:id="11"/>
    </w:p>
    <w:p w:rsidR="006E20A4" w:rsidRDefault="006E20A4" w:rsidP="00956950">
      <w:pPr>
        <w:spacing w:after="0" w:line="360" w:lineRule="auto"/>
        <w:ind w:firstLine="709"/>
        <w:jc w:val="both"/>
        <w:rPr>
          <w:rFonts w:ascii="Times New Roman" w:eastAsia="SchoolBookSanPin" w:hAnsi="Times New Roman"/>
          <w:sz w:val="28"/>
          <w:szCs w:val="28"/>
          <w:lang w:val="ru-RU"/>
        </w:rPr>
      </w:pPr>
    </w:p>
    <w:p w:rsidR="004B5D5C" w:rsidRPr="0051033C" w:rsidRDefault="004B5D5C" w:rsidP="00102BB2">
      <w:pPr>
        <w:spacing w:after="0" w:line="240" w:lineRule="auto"/>
        <w:ind w:firstLine="709"/>
        <w:jc w:val="both"/>
        <w:rPr>
          <w:rFonts w:ascii="Times New Roman" w:eastAsia="SchoolBookSanPin" w:hAnsi="Times New Roman"/>
          <w:sz w:val="28"/>
          <w:szCs w:val="28"/>
          <w:lang w:val="ru-RU"/>
        </w:rPr>
      </w:pPr>
      <w:r w:rsidRPr="0051033C">
        <w:rPr>
          <w:rFonts w:ascii="Times New Roman" w:eastAsia="SchoolBookSanPin" w:hAnsi="Times New Roman"/>
          <w:sz w:val="28"/>
          <w:szCs w:val="28"/>
          <w:lang w:val="ru-RU"/>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4B5D5C" w:rsidRPr="0051033C" w:rsidRDefault="004B5D5C" w:rsidP="00102BB2">
      <w:pPr>
        <w:spacing w:after="0" w:line="240" w:lineRule="auto"/>
        <w:ind w:firstLine="709"/>
        <w:jc w:val="both"/>
        <w:rPr>
          <w:rFonts w:ascii="Times New Roman" w:eastAsia="SchoolBookSanPin" w:hAnsi="Times New Roman"/>
          <w:sz w:val="28"/>
          <w:szCs w:val="28"/>
          <w:lang w:val="ru-RU"/>
        </w:rPr>
      </w:pPr>
      <w:r w:rsidRPr="0051033C">
        <w:rPr>
          <w:rFonts w:ascii="Times New Roman" w:eastAsia="SchoolBookSanPin" w:hAnsi="Times New Roman"/>
          <w:sz w:val="28"/>
          <w:szCs w:val="28"/>
          <w:lang w:val="ru-RU"/>
        </w:rPr>
        <w:t>План обновляется ежегодно к началу очередного учебного года.</w:t>
      </w:r>
    </w:p>
    <w:p w:rsidR="004B5D5C" w:rsidRPr="0051033C" w:rsidRDefault="004B5D5C" w:rsidP="00102BB2">
      <w:pPr>
        <w:spacing w:after="0" w:line="240" w:lineRule="auto"/>
        <w:ind w:firstLine="709"/>
        <w:jc w:val="both"/>
        <w:rPr>
          <w:rFonts w:ascii="Times New Roman" w:eastAsia="SchoolBookSanPin" w:hAnsi="Times New Roman"/>
          <w:sz w:val="28"/>
          <w:szCs w:val="28"/>
          <w:lang w:val="ru-RU"/>
        </w:rPr>
      </w:pPr>
      <w:r w:rsidRPr="0051033C">
        <w:rPr>
          <w:rFonts w:ascii="Times New Roman" w:eastAsia="SchoolBookSanPin" w:hAnsi="Times New Roman"/>
          <w:sz w:val="28"/>
          <w:szCs w:val="28"/>
          <w:lang w:val="ru-RU"/>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571FF4" w:rsidRPr="0051033C" w:rsidRDefault="00571FF4" w:rsidP="00A82BAF">
      <w:pPr>
        <w:spacing w:after="0" w:line="240" w:lineRule="auto"/>
        <w:jc w:val="both"/>
        <w:rPr>
          <w:rFonts w:ascii="Times New Roman" w:eastAsia="SchoolBookSanPin" w:hAnsi="Times New Roman"/>
          <w:sz w:val="28"/>
          <w:szCs w:val="28"/>
          <w:lang w:val="ru-RU"/>
        </w:rPr>
      </w:pPr>
    </w:p>
    <w:p w:rsidR="004B5D5C" w:rsidRPr="0051033C" w:rsidRDefault="004B5D5C" w:rsidP="00102BB2">
      <w:pPr>
        <w:spacing w:after="0" w:line="240" w:lineRule="auto"/>
        <w:ind w:firstLine="709"/>
        <w:jc w:val="both"/>
        <w:rPr>
          <w:rFonts w:ascii="Times New Roman" w:eastAsia="SchoolBookSanPin" w:hAnsi="Times New Roman"/>
          <w:sz w:val="28"/>
          <w:szCs w:val="28"/>
          <w:lang w:val="ru-RU"/>
        </w:rPr>
      </w:pPr>
      <w:r w:rsidRPr="0051033C">
        <w:rPr>
          <w:rFonts w:ascii="Times New Roman" w:eastAsia="SchoolBookSanPin" w:hAnsi="Times New Roman"/>
          <w:sz w:val="28"/>
          <w:szCs w:val="28"/>
          <w:lang w:val="ru-RU"/>
        </w:rPr>
        <w:t xml:space="preserve">План может разрабатываться один для всей общеобразовательной организации </w:t>
      </w:r>
      <w:r w:rsidR="00CE243E" w:rsidRPr="0051033C">
        <w:rPr>
          <w:rFonts w:ascii="Times New Roman" w:eastAsia="SchoolBookSanPin" w:hAnsi="Times New Roman"/>
          <w:sz w:val="28"/>
          <w:szCs w:val="28"/>
          <w:lang w:val="ru-RU"/>
        </w:rPr>
        <w:br/>
      </w:r>
      <w:r w:rsidRPr="0051033C">
        <w:rPr>
          <w:rFonts w:ascii="Times New Roman" w:eastAsia="SchoolBookSanPin" w:hAnsi="Times New Roman"/>
          <w:sz w:val="28"/>
          <w:szCs w:val="28"/>
          <w:lang w:val="ru-RU"/>
        </w:rPr>
        <w:t xml:space="preserve">или отдельно по </w:t>
      </w:r>
      <w:r w:rsidR="00CE243E" w:rsidRPr="0051033C">
        <w:rPr>
          <w:rFonts w:ascii="Times New Roman" w:eastAsia="SchoolBookSanPin" w:hAnsi="Times New Roman"/>
          <w:sz w:val="28"/>
          <w:szCs w:val="28"/>
          <w:lang w:val="ru-RU"/>
        </w:rPr>
        <w:t xml:space="preserve">уровню начального </w:t>
      </w:r>
      <w:r w:rsidRPr="0051033C">
        <w:rPr>
          <w:rFonts w:ascii="Times New Roman" w:eastAsia="SchoolBookSanPin" w:hAnsi="Times New Roman"/>
          <w:sz w:val="28"/>
          <w:szCs w:val="28"/>
          <w:lang w:val="ru-RU"/>
        </w:rPr>
        <w:t>общего образования.</w:t>
      </w:r>
    </w:p>
    <w:p w:rsidR="004B5D5C" w:rsidRPr="0051033C" w:rsidRDefault="004B5D5C" w:rsidP="00102BB2">
      <w:pPr>
        <w:spacing w:after="0" w:line="240" w:lineRule="auto"/>
        <w:ind w:firstLine="709"/>
        <w:jc w:val="both"/>
        <w:rPr>
          <w:rFonts w:ascii="Times New Roman" w:eastAsia="SchoolBookSanPin" w:hAnsi="Times New Roman"/>
          <w:sz w:val="28"/>
          <w:szCs w:val="28"/>
          <w:lang w:val="ru-RU"/>
        </w:rPr>
      </w:pPr>
      <w:r w:rsidRPr="0051033C">
        <w:rPr>
          <w:rFonts w:ascii="Times New Roman" w:eastAsia="SchoolBookSanPin" w:hAnsi="Times New Roman"/>
          <w:sz w:val="28"/>
          <w:szCs w:val="28"/>
          <w:lang w:val="ru-RU"/>
        </w:rPr>
        <w:t>Приведена ориентировочная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w:t>
      </w:r>
    </w:p>
    <w:p w:rsidR="00571FF4" w:rsidRPr="0051033C" w:rsidRDefault="00571FF4" w:rsidP="00102BB2">
      <w:pPr>
        <w:spacing w:after="0" w:line="240" w:lineRule="auto"/>
        <w:ind w:firstLine="709"/>
        <w:jc w:val="both"/>
        <w:rPr>
          <w:rFonts w:ascii="Times New Roman" w:eastAsia="SchoolBookSanPin" w:hAnsi="Times New Roman"/>
          <w:sz w:val="28"/>
          <w:szCs w:val="28"/>
          <w:lang w:val="ru-RU"/>
        </w:rPr>
      </w:pPr>
    </w:p>
    <w:p w:rsidR="004B5D5C" w:rsidRPr="0051033C" w:rsidRDefault="004B5D5C" w:rsidP="00102BB2">
      <w:pPr>
        <w:spacing w:after="0" w:line="240" w:lineRule="auto"/>
        <w:ind w:firstLine="709"/>
        <w:jc w:val="both"/>
        <w:rPr>
          <w:rFonts w:ascii="Times New Roman" w:eastAsia="SchoolBookSanPin" w:hAnsi="Times New Roman"/>
          <w:sz w:val="28"/>
          <w:szCs w:val="28"/>
          <w:lang w:val="ru-RU"/>
        </w:rPr>
      </w:pPr>
      <w:r w:rsidRPr="0051033C">
        <w:rPr>
          <w:rFonts w:ascii="Times New Roman" w:eastAsia="SchoolBookSanPin" w:hAnsi="Times New Roman"/>
          <w:sz w:val="28"/>
          <w:szCs w:val="28"/>
          <w:lang w:val="ru-RU"/>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rsidR="00102BB2" w:rsidRDefault="00102BB2" w:rsidP="00102BB2">
      <w:pPr>
        <w:spacing w:after="0" w:line="240" w:lineRule="auto"/>
        <w:ind w:firstLine="709"/>
        <w:jc w:val="center"/>
        <w:rPr>
          <w:rFonts w:ascii="Times New Roman" w:eastAsia="SchoolBookSanPin" w:hAnsi="Times New Roman"/>
          <w:b/>
          <w:sz w:val="28"/>
          <w:szCs w:val="28"/>
          <w:lang w:val="ru-RU"/>
        </w:rPr>
      </w:pPr>
    </w:p>
    <w:p w:rsidR="00102BB2" w:rsidRDefault="00102BB2" w:rsidP="00102BB2">
      <w:pPr>
        <w:spacing w:after="0" w:line="240" w:lineRule="auto"/>
        <w:ind w:firstLine="709"/>
        <w:jc w:val="center"/>
        <w:rPr>
          <w:rFonts w:ascii="Times New Roman" w:eastAsia="SchoolBookSanPin" w:hAnsi="Times New Roman"/>
          <w:b/>
          <w:sz w:val="28"/>
          <w:szCs w:val="28"/>
          <w:lang w:val="ru-RU"/>
        </w:rPr>
      </w:pPr>
    </w:p>
    <w:p w:rsidR="0051033C" w:rsidRDefault="0051033C" w:rsidP="00102BB2">
      <w:pPr>
        <w:spacing w:after="0" w:line="240" w:lineRule="auto"/>
        <w:ind w:firstLine="709"/>
        <w:jc w:val="center"/>
        <w:rPr>
          <w:rFonts w:ascii="Times New Roman" w:eastAsia="SchoolBookSanPin" w:hAnsi="Times New Roman"/>
          <w:b/>
          <w:sz w:val="28"/>
          <w:szCs w:val="28"/>
          <w:lang w:val="ru-RU"/>
        </w:rPr>
      </w:pPr>
    </w:p>
    <w:p w:rsidR="0051033C" w:rsidRDefault="0051033C" w:rsidP="00102BB2">
      <w:pPr>
        <w:spacing w:after="0" w:line="240" w:lineRule="auto"/>
        <w:ind w:firstLine="709"/>
        <w:jc w:val="center"/>
        <w:rPr>
          <w:rFonts w:ascii="Times New Roman" w:eastAsia="SchoolBookSanPin" w:hAnsi="Times New Roman"/>
          <w:b/>
          <w:sz w:val="28"/>
          <w:szCs w:val="28"/>
          <w:lang w:val="ru-RU"/>
        </w:rPr>
      </w:pPr>
    </w:p>
    <w:p w:rsidR="00C9569A" w:rsidRPr="00C9569A" w:rsidRDefault="00C9569A" w:rsidP="00C9569A">
      <w:pPr>
        <w:widowControl/>
        <w:spacing w:before="240"/>
        <w:ind w:firstLine="540"/>
        <w:jc w:val="center"/>
        <w:rPr>
          <w:rFonts w:ascii="Times New Roman" w:eastAsia="Times New Roman" w:hAnsi="Times New Roman"/>
          <w:sz w:val="28"/>
          <w:szCs w:val="28"/>
          <w:lang w:val="ru-RU" w:eastAsia="ru-RU"/>
        </w:rPr>
      </w:pPr>
      <w:r w:rsidRPr="00C9569A">
        <w:rPr>
          <w:rFonts w:ascii="Times New Roman" w:eastAsia="Times New Roman" w:hAnsi="Times New Roman"/>
          <w:sz w:val="28"/>
          <w:szCs w:val="28"/>
          <w:lang w:val="ru-RU" w:eastAsia="ru-RU"/>
        </w:rPr>
        <w:t>Календарный план воспи</w:t>
      </w:r>
      <w:r>
        <w:rPr>
          <w:rFonts w:ascii="Times New Roman" w:eastAsia="Times New Roman" w:hAnsi="Times New Roman"/>
          <w:sz w:val="28"/>
          <w:szCs w:val="28"/>
          <w:lang w:val="ru-RU" w:eastAsia="ru-RU"/>
        </w:rPr>
        <w:t>тательной работы</w:t>
      </w:r>
      <w:r w:rsidR="007A1ACE">
        <w:rPr>
          <w:rFonts w:ascii="Times New Roman" w:eastAsia="Times New Roman" w:hAnsi="Times New Roman"/>
          <w:sz w:val="28"/>
          <w:szCs w:val="28"/>
          <w:lang w:val="ru-RU" w:eastAsia="ru-RU"/>
        </w:rPr>
        <w:t xml:space="preserve"> «МБОУ СОШ №29</w:t>
      </w:r>
      <w:r w:rsidR="00481787">
        <w:rPr>
          <w:rFonts w:ascii="Times New Roman" w:eastAsia="Times New Roman" w:hAnsi="Times New Roman"/>
          <w:sz w:val="28"/>
          <w:szCs w:val="28"/>
          <w:lang w:val="ru-RU" w:eastAsia="ru-RU"/>
        </w:rPr>
        <w:t>»</w:t>
      </w:r>
      <w:r>
        <w:rPr>
          <w:rFonts w:ascii="Times New Roman" w:eastAsia="Times New Roman" w:hAnsi="Times New Roman"/>
          <w:sz w:val="28"/>
          <w:szCs w:val="28"/>
          <w:lang w:val="ru-RU" w:eastAsia="ru-RU"/>
        </w:rPr>
        <w:t xml:space="preserve"> </w:t>
      </w:r>
      <w:r w:rsidR="00481787">
        <w:rPr>
          <w:rFonts w:ascii="Times New Roman" w:eastAsia="Times New Roman" w:hAnsi="Times New Roman"/>
          <w:sz w:val="28"/>
          <w:szCs w:val="28"/>
          <w:lang w:val="ru-RU" w:eastAsia="ru-RU"/>
        </w:rPr>
        <w:t xml:space="preserve">г. Грозного </w:t>
      </w:r>
      <w:r>
        <w:rPr>
          <w:rFonts w:ascii="Times New Roman" w:eastAsia="Times New Roman" w:hAnsi="Times New Roman"/>
          <w:sz w:val="28"/>
          <w:szCs w:val="28"/>
          <w:lang w:val="ru-RU" w:eastAsia="ru-RU"/>
        </w:rPr>
        <w:t>на 2023 - 2024</w:t>
      </w:r>
      <w:r w:rsidRPr="00C9569A">
        <w:rPr>
          <w:rFonts w:ascii="Times New Roman" w:eastAsia="Times New Roman" w:hAnsi="Times New Roman"/>
          <w:sz w:val="28"/>
          <w:szCs w:val="28"/>
          <w:lang w:val="ru-RU" w:eastAsia="ru-RU"/>
        </w:rPr>
        <w:t xml:space="preserve"> учебный год</w:t>
      </w:r>
    </w:p>
    <w:p w:rsidR="00C9569A" w:rsidRPr="00C9569A" w:rsidRDefault="00C9569A" w:rsidP="00C9569A">
      <w:pPr>
        <w:tabs>
          <w:tab w:val="left" w:pos="142"/>
        </w:tabs>
        <w:autoSpaceDE w:val="0"/>
        <w:autoSpaceDN w:val="0"/>
        <w:spacing w:after="0" w:line="240" w:lineRule="auto"/>
        <w:jc w:val="center"/>
        <w:rPr>
          <w:rFonts w:ascii="Times New Roman" w:eastAsia="Times New Roman" w:hAnsi="Times New Roman"/>
          <w:b/>
          <w:sz w:val="24"/>
          <w:szCs w:val="24"/>
          <w:lang w:val="ru-RU"/>
        </w:rPr>
      </w:pPr>
    </w:p>
    <w:tbl>
      <w:tblPr>
        <w:tblStyle w:val="82"/>
        <w:tblW w:w="9889" w:type="dxa"/>
        <w:tblLayout w:type="fixed"/>
        <w:tblLook w:val="04A0" w:firstRow="1" w:lastRow="0" w:firstColumn="1" w:lastColumn="0" w:noHBand="0" w:noVBand="1"/>
      </w:tblPr>
      <w:tblGrid>
        <w:gridCol w:w="817"/>
        <w:gridCol w:w="3827"/>
        <w:gridCol w:w="1134"/>
        <w:gridCol w:w="1560"/>
        <w:gridCol w:w="2551"/>
      </w:tblGrid>
      <w:tr w:rsidR="00C9569A" w:rsidRPr="00C9569A" w:rsidTr="00C9569A">
        <w:tc>
          <w:tcPr>
            <w:tcW w:w="817" w:type="dxa"/>
            <w:vAlign w:val="center"/>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 п/п</w:t>
            </w:r>
          </w:p>
        </w:tc>
        <w:tc>
          <w:tcPr>
            <w:tcW w:w="3827" w:type="dxa"/>
            <w:vAlign w:val="center"/>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Дела, события, мероприятия</w:t>
            </w:r>
          </w:p>
        </w:tc>
        <w:tc>
          <w:tcPr>
            <w:tcW w:w="1134" w:type="dxa"/>
            <w:vAlign w:val="center"/>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Классы</w:t>
            </w:r>
          </w:p>
        </w:tc>
        <w:tc>
          <w:tcPr>
            <w:tcW w:w="1560" w:type="dxa"/>
            <w:vAlign w:val="center"/>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Сроки</w:t>
            </w:r>
          </w:p>
        </w:tc>
        <w:tc>
          <w:tcPr>
            <w:tcW w:w="2551" w:type="dxa"/>
            <w:vAlign w:val="center"/>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Ответственные</w:t>
            </w:r>
          </w:p>
        </w:tc>
      </w:tr>
      <w:tr w:rsidR="00C9569A" w:rsidRPr="00C9569A" w:rsidTr="00C9569A">
        <w:trPr>
          <w:trHeight w:val="493"/>
        </w:trPr>
        <w:tc>
          <w:tcPr>
            <w:tcW w:w="9889" w:type="dxa"/>
            <w:gridSpan w:val="5"/>
            <w:vAlign w:val="center"/>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УРОЧНАЯ ДЕЯТЕЛЬНОСТЬ</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Правила учебных кабинетов</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Сентябрь</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Учителя-предметники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Уроки, занятия-экскурсии, уроки в театре, уроки в музее, уроки в библиотеке</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Учителя-предметники Зам.директора по ВР</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Организация предметных олимпиады по материалам платформы Учи.ру uchi.ru, ЯндексУчебник education.yandex.ru</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Учителя-предметники, классные руководители</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Участвовать во Всероссийском проекте «Урок цифры» урокцифры.рф, который развивает интерес школьников к программированию</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Учитель информатики</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Проведение:</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обучающих мероприятий: олимпиады, занимательные уроки и пятиминутки, урок - деловая игра, урок – путешествие, урок мастер-класс, урок-исследование и др.</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-учебно-развлекательных мероприятий: конкурс игра «Предметный кроссворд», турнир «Своя игра», викторины, литературная композиция, конкурс газет и рисунков</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4-9</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Учителя-предметники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6.</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Интерактивные формы учебной деятельности</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4-9</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Учителя-предметники Зам.директора по ВР</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7.</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Киноуроки в рамках Всероссийского проекта «Киноуроки в школах мира»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8.</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Школьная научно-практическая конференция </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Дни проектных задач</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7-10</w:t>
            </w: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2-6</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Согласно плану</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Завкафедрой «Проектная деятельность»</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9.</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Организация предметных образовательных событий и декад</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4-9</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 предметники</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10.</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Уроки Мужества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 предметники</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Посещение и анализ уроков для выявления выбора методов, методик, технологий, оказывающих воспитательное воздействие на личность обучающегося </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Замдиректора по ВР</w:t>
            </w:r>
          </w:p>
        </w:tc>
      </w:tr>
      <w:tr w:rsidR="00C9569A" w:rsidRPr="00C9569A" w:rsidTr="00C9569A">
        <w:trPr>
          <w:trHeight w:val="385"/>
        </w:trPr>
        <w:tc>
          <w:tcPr>
            <w:tcW w:w="9889" w:type="dxa"/>
            <w:gridSpan w:val="5"/>
            <w:vAlign w:val="center"/>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ВНЕУРОЧНАЯ ДЕЯТЕЛЬНОСТЬ</w:t>
            </w:r>
          </w:p>
        </w:tc>
      </w:tr>
      <w:tr w:rsidR="00C9569A" w:rsidRPr="00C9569A" w:rsidTr="00C9569A">
        <w:tc>
          <w:tcPr>
            <w:tcW w:w="817"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Разговоры о важном</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  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Учителя-предметники</w:t>
            </w:r>
          </w:p>
        </w:tc>
      </w:tr>
      <w:tr w:rsidR="00C9569A" w:rsidRPr="00C9569A" w:rsidTr="00C9569A">
        <w:tc>
          <w:tcPr>
            <w:tcW w:w="817"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Функциональная грамотность</w:t>
            </w:r>
          </w:p>
        </w:tc>
        <w:tc>
          <w:tcPr>
            <w:tcW w:w="1134" w:type="dxa"/>
          </w:tcPr>
          <w:p w:rsidR="00C9569A" w:rsidRPr="00C9569A" w:rsidRDefault="00C9569A" w:rsidP="00C9569A">
            <w:pPr>
              <w:spacing w:after="0" w:line="0" w:lineRule="atLeast"/>
              <w:ind w:left="172"/>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Учителя-предметники</w:t>
            </w:r>
          </w:p>
        </w:tc>
      </w:tr>
      <w:tr w:rsidR="00C9569A" w:rsidRPr="00C9569A" w:rsidTr="00C9569A">
        <w:tc>
          <w:tcPr>
            <w:tcW w:w="817"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Тропинка в будущее</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1-4</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color w:val="FF0000"/>
                <w:sz w:val="24"/>
                <w:szCs w:val="24"/>
                <w:lang w:val="ru-RU"/>
              </w:rPr>
            </w:pPr>
            <w:r w:rsidRPr="00C9569A">
              <w:rPr>
                <w:rFonts w:ascii="Times New Roman" w:eastAsia="Times New Roman" w:hAnsi="Times New Roman"/>
                <w:sz w:val="24"/>
                <w:szCs w:val="24"/>
                <w:lang w:val="ru-RU"/>
              </w:rPr>
              <w:t>В течение года</w:t>
            </w:r>
          </w:p>
        </w:tc>
        <w:tc>
          <w:tcPr>
            <w:tcW w:w="2551"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 начальных классов</w:t>
            </w:r>
          </w:p>
        </w:tc>
      </w:tr>
      <w:tr w:rsidR="00C9569A" w:rsidRPr="00C9569A" w:rsidTr="00C9569A">
        <w:tc>
          <w:tcPr>
            <w:tcW w:w="817"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Мое творчество</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1-4</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color w:val="FF0000"/>
                <w:sz w:val="24"/>
                <w:szCs w:val="24"/>
                <w:lang w:val="ru-RU"/>
              </w:rPr>
            </w:pPr>
            <w:r w:rsidRPr="00C9569A">
              <w:rPr>
                <w:rFonts w:ascii="Times New Roman" w:eastAsia="Times New Roman" w:hAnsi="Times New Roman"/>
                <w:sz w:val="24"/>
                <w:szCs w:val="24"/>
                <w:lang w:val="ru-RU"/>
              </w:rPr>
              <w:t>В течение года</w:t>
            </w:r>
          </w:p>
        </w:tc>
        <w:tc>
          <w:tcPr>
            <w:tcW w:w="2551"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 начальных классов</w:t>
            </w:r>
          </w:p>
        </w:tc>
      </w:tr>
      <w:tr w:rsidR="00C9569A" w:rsidRPr="00C9569A" w:rsidTr="00C9569A">
        <w:tc>
          <w:tcPr>
            <w:tcW w:w="817"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Занимательная грамматика</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1-4</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color w:val="FF0000"/>
                <w:sz w:val="24"/>
                <w:szCs w:val="24"/>
                <w:lang w:val="ru-RU"/>
              </w:rPr>
            </w:pPr>
            <w:r w:rsidRPr="00C9569A">
              <w:rPr>
                <w:rFonts w:ascii="Times New Roman" w:eastAsia="Times New Roman" w:hAnsi="Times New Roman"/>
                <w:sz w:val="24"/>
                <w:szCs w:val="24"/>
                <w:lang w:val="ru-RU"/>
              </w:rPr>
              <w:t xml:space="preserve">В течение </w:t>
            </w:r>
            <w:r w:rsidRPr="00C9569A">
              <w:rPr>
                <w:rFonts w:ascii="Times New Roman" w:eastAsia="Times New Roman" w:hAnsi="Times New Roman"/>
                <w:sz w:val="24"/>
                <w:szCs w:val="24"/>
                <w:lang w:val="ru-RU"/>
              </w:rPr>
              <w:lastRenderedPageBreak/>
              <w:t>года</w:t>
            </w:r>
          </w:p>
        </w:tc>
        <w:tc>
          <w:tcPr>
            <w:tcW w:w="2551"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 xml:space="preserve">Учителя начальных </w:t>
            </w:r>
            <w:r w:rsidRPr="00C9569A">
              <w:rPr>
                <w:rFonts w:ascii="Times New Roman" w:eastAsia="Times New Roman" w:hAnsi="Times New Roman"/>
                <w:sz w:val="24"/>
                <w:szCs w:val="24"/>
                <w:lang w:val="ru-RU"/>
              </w:rPr>
              <w:lastRenderedPageBreak/>
              <w:t>классов</w:t>
            </w:r>
          </w:p>
        </w:tc>
      </w:tr>
      <w:tr w:rsidR="00C9569A" w:rsidRPr="00C9569A" w:rsidTr="00C9569A">
        <w:tc>
          <w:tcPr>
            <w:tcW w:w="817"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6</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«Здоровейка»</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2-4</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color w:val="FF0000"/>
                <w:sz w:val="24"/>
                <w:szCs w:val="24"/>
                <w:lang w:val="ru-RU"/>
              </w:rPr>
            </w:pPr>
            <w:r w:rsidRPr="00C9569A">
              <w:rPr>
                <w:rFonts w:ascii="Times New Roman" w:eastAsia="Times New Roman" w:hAnsi="Times New Roman"/>
                <w:sz w:val="24"/>
                <w:szCs w:val="24"/>
                <w:lang w:val="ru-RU"/>
              </w:rPr>
              <w:t>В течение года</w:t>
            </w:r>
          </w:p>
        </w:tc>
        <w:tc>
          <w:tcPr>
            <w:tcW w:w="2551"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Учителя начальных классов</w:t>
            </w:r>
          </w:p>
        </w:tc>
      </w:tr>
      <w:tr w:rsidR="00C9569A" w:rsidRPr="00C9569A" w:rsidTr="00C9569A">
        <w:trPr>
          <w:trHeight w:val="437"/>
        </w:trPr>
        <w:tc>
          <w:tcPr>
            <w:tcW w:w="9889" w:type="dxa"/>
            <w:gridSpan w:val="5"/>
            <w:vAlign w:val="center"/>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КЛАССНОЕ РУКОВОДСТВО</w:t>
            </w:r>
          </w:p>
        </w:tc>
      </w:tr>
    </w:tbl>
    <w:tbl>
      <w:tblPr>
        <w:tblStyle w:val="82"/>
        <w:tblpPr w:leftFromText="180" w:rightFromText="180" w:vertAnchor="text" w:tblpY="1"/>
        <w:tblOverlap w:val="never"/>
        <w:tblW w:w="9889" w:type="dxa"/>
        <w:tblLayout w:type="fixed"/>
        <w:tblLook w:val="04A0" w:firstRow="1" w:lastRow="0" w:firstColumn="1" w:lastColumn="0" w:noHBand="0" w:noVBand="1"/>
      </w:tblPr>
      <w:tblGrid>
        <w:gridCol w:w="817"/>
        <w:gridCol w:w="3827"/>
        <w:gridCol w:w="1134"/>
        <w:gridCol w:w="1560"/>
        <w:gridCol w:w="2551"/>
      </w:tblGrid>
      <w:tr w:rsidR="00C9569A" w:rsidRPr="00C9569A" w:rsidTr="00C9569A">
        <w:trPr>
          <w:trHeight w:val="673"/>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Подготовка к началу 2022-2023 учебного года. Изучение личных дел обучающихся, собеседование с учителями - предметниками, медицинским работником</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Август-сентябрь</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родительский комитет</w:t>
            </w:r>
          </w:p>
          <w:p w:rsidR="00C9569A" w:rsidRPr="00C9569A" w:rsidRDefault="00C9569A" w:rsidP="00C9569A">
            <w:pPr>
              <w:spacing w:after="0" w:line="0" w:lineRule="atLeast"/>
              <w:rPr>
                <w:rFonts w:ascii="Times New Roman" w:eastAsia="Times New Roman" w:hAnsi="Times New Roman"/>
                <w:sz w:val="24"/>
                <w:szCs w:val="24"/>
                <w:lang w:val="ru-RU"/>
              </w:rPr>
            </w:pPr>
          </w:p>
        </w:tc>
      </w:tr>
      <w:tr w:rsidR="00C9569A" w:rsidRPr="00C9569A" w:rsidTr="00C9569A">
        <w:trPr>
          <w:trHeight w:val="572"/>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Знаний: классные часы, беседы</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 сентября</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родительский комитет</w:t>
            </w:r>
          </w:p>
        </w:tc>
      </w:tr>
      <w:tr w:rsidR="00C9569A" w:rsidRPr="00C9569A" w:rsidTr="00C9569A">
        <w:trPr>
          <w:trHeight w:val="708"/>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Выработка совместно со школьниками законов класса. Способствовать сплочению коллектива класса через командообразование, игры и тренинги</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родительские комитеты</w:t>
            </w:r>
          </w:p>
        </w:tc>
      </w:tr>
      <w:tr w:rsidR="00C9569A" w:rsidRPr="00C9569A" w:rsidTr="00C9569A">
        <w:trPr>
          <w:trHeight w:val="90"/>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коллективные творческие дела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Согласно планам ВР классных руководителей</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родительские комитеты</w:t>
            </w:r>
          </w:p>
        </w:tc>
      </w:tr>
      <w:tr w:rsidR="00C9569A" w:rsidRPr="00C9569A" w:rsidTr="00C9569A">
        <w:trPr>
          <w:trHeight w:val="1382"/>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Инициирование и поддержка участия класса в общешкольных ключевых делах, оказание необходимой помощи детям в их подготовке</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Согласно плану модуля</w:t>
            </w: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«Основные</w:t>
            </w: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школьные дела»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родительский комитет</w:t>
            </w:r>
          </w:p>
        </w:tc>
      </w:tr>
      <w:tr w:rsidR="00C9569A" w:rsidRPr="007A1ACE" w:rsidTr="00C9569A">
        <w:trPr>
          <w:trHeight w:val="1265"/>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6.</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Изучение учащихся класса (потребности, интересы, склонности и другие личностные 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учебного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социальный педагог, педагог-психолог</w:t>
            </w:r>
          </w:p>
        </w:tc>
      </w:tr>
      <w:tr w:rsidR="00C9569A" w:rsidRPr="00C9569A" w:rsidTr="00C9569A">
        <w:trPr>
          <w:trHeight w:val="90"/>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7.</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Адаптация пятиклассников</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Сентябрь</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педагог-психолог</w:t>
            </w:r>
          </w:p>
        </w:tc>
      </w:tr>
      <w:tr w:rsidR="00C9569A" w:rsidRPr="00C9569A" w:rsidTr="00C9569A">
        <w:trPr>
          <w:trHeight w:val="43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8.</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Формирование традиций в классном коллективе:</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именинника», праздничные концерты ко Дню чеченской женщины, Дню Матери, Дню джигита, Дню защитника Отечества, , 8 Марта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90"/>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9.</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Установление позитивных отношений с другими классными коллективами (через подготовку и проведение общешкольных дел)</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619"/>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10.</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Коррекция поведения ребенка через беседы с ним, его родителями или законными представителями, с другими учащимися класса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необходимости</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619"/>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Внеклассное мероприятие «Мы теперь не просто дети, мы теперь ученики»</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1а</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1.09.2022</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 Открытое мероприятие «В гостях у Светофорчика»</w:t>
            </w:r>
          </w:p>
        </w:tc>
        <w:tc>
          <w:tcPr>
            <w:tcW w:w="1134" w:type="dxa"/>
            <w:vAlign w:val="center"/>
          </w:tcPr>
          <w:p w:rsidR="00C9569A" w:rsidRPr="00C9569A" w:rsidRDefault="00C9569A" w:rsidP="00C9569A">
            <w:pPr>
              <w:tabs>
                <w:tab w:val="left" w:pos="610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1г</w:t>
            </w:r>
          </w:p>
        </w:tc>
        <w:tc>
          <w:tcPr>
            <w:tcW w:w="1560" w:type="dxa"/>
            <w:vAlign w:val="center"/>
          </w:tcPr>
          <w:p w:rsidR="00C9569A" w:rsidRPr="00C9569A" w:rsidRDefault="00C9569A" w:rsidP="00C9569A">
            <w:pPr>
              <w:tabs>
                <w:tab w:val="left" w:pos="610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11.11.2022</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13</w:t>
            </w:r>
          </w:p>
        </w:tc>
        <w:tc>
          <w:tcPr>
            <w:tcW w:w="3827" w:type="dxa"/>
            <w:vAlign w:val="center"/>
          </w:tcPr>
          <w:p w:rsidR="00C9569A" w:rsidRPr="00C9569A" w:rsidRDefault="00C9569A" w:rsidP="00C9569A">
            <w:pPr>
              <w:spacing w:after="0" w:line="0" w:lineRule="atLeast"/>
              <w:rPr>
                <w:rFonts w:ascii="Times New Roman" w:eastAsia="Times New Roman" w:hAnsi="Times New Roman"/>
                <w:color w:val="000000"/>
                <w:sz w:val="24"/>
                <w:szCs w:val="24"/>
                <w:lang w:val="ru-RU" w:eastAsia="ru-RU"/>
              </w:rPr>
            </w:pPr>
            <w:r w:rsidRPr="00C9569A">
              <w:rPr>
                <w:rFonts w:ascii="Times New Roman" w:eastAsia="Times New Roman" w:hAnsi="Times New Roman"/>
                <w:color w:val="000000"/>
                <w:sz w:val="24"/>
                <w:szCs w:val="24"/>
                <w:lang w:val="ru-RU" w:eastAsia="ru-RU"/>
              </w:rPr>
              <w:t>Внеклассное мероприятие по ПДД «Нас ждут дома»</w:t>
            </w:r>
          </w:p>
        </w:tc>
        <w:tc>
          <w:tcPr>
            <w:tcW w:w="1134" w:type="dxa"/>
            <w:vAlign w:val="center"/>
          </w:tcPr>
          <w:p w:rsidR="00C9569A" w:rsidRPr="00C9569A" w:rsidRDefault="00C9569A" w:rsidP="00C9569A">
            <w:pPr>
              <w:tabs>
                <w:tab w:val="left" w:pos="610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4а</w:t>
            </w:r>
          </w:p>
        </w:tc>
        <w:tc>
          <w:tcPr>
            <w:tcW w:w="1560" w:type="dxa"/>
            <w:vAlign w:val="center"/>
          </w:tcPr>
          <w:p w:rsidR="00C9569A" w:rsidRPr="00C9569A" w:rsidRDefault="00C9569A" w:rsidP="00C9569A">
            <w:pPr>
              <w:tabs>
                <w:tab w:val="left" w:pos="610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26.01.2023</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14</w:t>
            </w:r>
          </w:p>
        </w:tc>
        <w:tc>
          <w:tcPr>
            <w:tcW w:w="3827" w:type="dxa"/>
            <w:vAlign w:val="center"/>
          </w:tcPr>
          <w:p w:rsidR="00C9569A" w:rsidRPr="00C9569A" w:rsidRDefault="00C9569A" w:rsidP="00C9569A">
            <w:pPr>
              <w:widowControl/>
              <w:spacing w:after="0" w:line="0" w:lineRule="atLeast"/>
              <w:outlineLvl w:val="1"/>
              <w:rPr>
                <w:rFonts w:ascii="Times New Roman" w:eastAsia="Times New Roman" w:hAnsi="Times New Roman"/>
                <w:bCs/>
                <w:i/>
                <w:sz w:val="24"/>
                <w:szCs w:val="24"/>
                <w:lang w:val="ru-RU" w:eastAsia="ru-RU"/>
              </w:rPr>
            </w:pPr>
            <w:r w:rsidRPr="00C9569A">
              <w:rPr>
                <w:rFonts w:ascii="Times New Roman" w:eastAsia="Times New Roman" w:hAnsi="Times New Roman"/>
                <w:bCs/>
                <w:i/>
                <w:sz w:val="24"/>
                <w:szCs w:val="24"/>
                <w:lang w:val="ru-RU" w:eastAsia="ru-RU"/>
              </w:rPr>
              <w:t>Открытое мероприятие «Наши маленькие защитники»</w:t>
            </w:r>
          </w:p>
        </w:tc>
        <w:tc>
          <w:tcPr>
            <w:tcW w:w="1134" w:type="dxa"/>
            <w:vAlign w:val="center"/>
          </w:tcPr>
          <w:p w:rsidR="00C9569A" w:rsidRPr="00C9569A" w:rsidRDefault="00C9569A" w:rsidP="00C9569A">
            <w:pPr>
              <w:tabs>
                <w:tab w:val="left" w:pos="610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3в</w:t>
            </w:r>
          </w:p>
        </w:tc>
        <w:tc>
          <w:tcPr>
            <w:tcW w:w="1560" w:type="dxa"/>
            <w:vAlign w:val="center"/>
          </w:tcPr>
          <w:p w:rsidR="00C9569A" w:rsidRPr="00C9569A" w:rsidRDefault="00C9569A" w:rsidP="00C9569A">
            <w:pPr>
              <w:tabs>
                <w:tab w:val="left" w:pos="610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19.02.2023</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15</w:t>
            </w:r>
          </w:p>
        </w:tc>
        <w:tc>
          <w:tcPr>
            <w:tcW w:w="3827" w:type="dxa"/>
            <w:vAlign w:val="center"/>
          </w:tcPr>
          <w:p w:rsidR="00C9569A" w:rsidRPr="00C9569A" w:rsidRDefault="00C9569A" w:rsidP="00C9569A">
            <w:pPr>
              <w:tabs>
                <w:tab w:val="left" w:pos="6480"/>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Открытое мероприятие «8 марта – день чудесный»</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color w:val="000000"/>
                <w:sz w:val="24"/>
                <w:szCs w:val="24"/>
                <w:lang w:val="ru-RU" w:eastAsia="ru-RU"/>
              </w:rPr>
            </w:pPr>
            <w:r w:rsidRPr="00C9569A">
              <w:rPr>
                <w:rFonts w:ascii="Times New Roman" w:eastAsia="Times New Roman" w:hAnsi="Times New Roman"/>
                <w:color w:val="000000"/>
                <w:sz w:val="24"/>
                <w:szCs w:val="24"/>
                <w:lang w:val="ru-RU" w:eastAsia="ru-RU"/>
              </w:rPr>
              <w:t>3б</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eastAsia="ru-RU"/>
              </w:rPr>
            </w:pPr>
            <w:r w:rsidRPr="00C9569A">
              <w:rPr>
                <w:rFonts w:ascii="Times New Roman" w:eastAsia="Times New Roman" w:hAnsi="Times New Roman"/>
                <w:sz w:val="24"/>
                <w:szCs w:val="24"/>
                <w:lang w:val="ru-RU" w:eastAsia="ru-RU"/>
              </w:rPr>
              <w:t>06.03.2023</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16</w:t>
            </w:r>
          </w:p>
        </w:tc>
        <w:tc>
          <w:tcPr>
            <w:tcW w:w="3827" w:type="dxa"/>
            <w:vAlign w:val="center"/>
          </w:tcPr>
          <w:p w:rsidR="00C9569A" w:rsidRPr="00C9569A" w:rsidRDefault="00C9569A" w:rsidP="00C9569A">
            <w:pPr>
              <w:tabs>
                <w:tab w:val="left" w:pos="6480"/>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Открытое мероприятие «Великое слово – Мама!» </w:t>
            </w:r>
          </w:p>
        </w:tc>
        <w:tc>
          <w:tcPr>
            <w:tcW w:w="1134" w:type="dxa"/>
            <w:vAlign w:val="center"/>
          </w:tcPr>
          <w:p w:rsidR="00C9569A" w:rsidRPr="00C9569A" w:rsidRDefault="00C9569A" w:rsidP="00C9569A">
            <w:pPr>
              <w:tabs>
                <w:tab w:val="left" w:pos="648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2в</w:t>
            </w:r>
          </w:p>
        </w:tc>
        <w:tc>
          <w:tcPr>
            <w:tcW w:w="1560" w:type="dxa"/>
            <w:vAlign w:val="center"/>
          </w:tcPr>
          <w:p w:rsidR="00C9569A" w:rsidRPr="00C9569A" w:rsidRDefault="00C9569A" w:rsidP="00C9569A">
            <w:pPr>
              <w:tabs>
                <w:tab w:val="left" w:pos="648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03.03.2023</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hRule="exact" w:val="673"/>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17</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Внеклассное мероприятие ко Дню Космонавтики «Космос – это мы»</w:t>
            </w:r>
          </w:p>
        </w:tc>
        <w:tc>
          <w:tcPr>
            <w:tcW w:w="1134" w:type="dxa"/>
            <w:vAlign w:val="center"/>
          </w:tcPr>
          <w:p w:rsidR="00C9569A" w:rsidRPr="00C9569A" w:rsidRDefault="00C9569A" w:rsidP="00C9569A">
            <w:pPr>
              <w:tabs>
                <w:tab w:val="left" w:pos="648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2б</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12.04.2023</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18</w:t>
            </w:r>
          </w:p>
        </w:tc>
        <w:tc>
          <w:tcPr>
            <w:tcW w:w="3827" w:type="dxa"/>
            <w:vAlign w:val="center"/>
          </w:tcPr>
          <w:p w:rsidR="00C9569A" w:rsidRPr="00C9569A" w:rsidRDefault="00C9569A" w:rsidP="00C9569A">
            <w:pPr>
              <w:tabs>
                <w:tab w:val="left" w:pos="6100"/>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Внеклассное мероприятие «Я и моя семья»</w:t>
            </w:r>
          </w:p>
        </w:tc>
        <w:tc>
          <w:tcPr>
            <w:tcW w:w="1134" w:type="dxa"/>
            <w:vAlign w:val="center"/>
          </w:tcPr>
          <w:p w:rsidR="00C9569A" w:rsidRPr="00C9569A" w:rsidRDefault="00C9569A" w:rsidP="00C9569A">
            <w:pPr>
              <w:tabs>
                <w:tab w:val="left" w:pos="610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2г</w:t>
            </w:r>
          </w:p>
        </w:tc>
        <w:tc>
          <w:tcPr>
            <w:tcW w:w="1560" w:type="dxa"/>
            <w:vAlign w:val="center"/>
          </w:tcPr>
          <w:p w:rsidR="00C9569A" w:rsidRPr="00C9569A" w:rsidRDefault="00C9569A" w:rsidP="00C9569A">
            <w:pPr>
              <w:tabs>
                <w:tab w:val="left" w:pos="610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12.05.2022</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w:t>
            </w:r>
          </w:p>
        </w:tc>
        <w:tc>
          <w:tcPr>
            <w:tcW w:w="3827" w:type="dxa"/>
            <w:vAlign w:val="center"/>
          </w:tcPr>
          <w:p w:rsidR="00C9569A" w:rsidRPr="00C9569A" w:rsidRDefault="00C9569A" w:rsidP="00C9569A">
            <w:pPr>
              <w:tabs>
                <w:tab w:val="left" w:pos="6480"/>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bidi="en-US"/>
              </w:rPr>
              <w:t>Внеклассное мероприятие</w:t>
            </w:r>
            <w:r w:rsidRPr="00C9569A">
              <w:rPr>
                <w:rFonts w:ascii="Times New Roman" w:eastAsia="Times New Roman" w:hAnsi="Times New Roman"/>
                <w:sz w:val="24"/>
                <w:szCs w:val="24"/>
                <w:lang w:val="ru-RU"/>
              </w:rPr>
              <w:t xml:space="preserve"> «Вот и стали мы на год взрослее»</w:t>
            </w:r>
          </w:p>
        </w:tc>
        <w:tc>
          <w:tcPr>
            <w:tcW w:w="1134" w:type="dxa"/>
            <w:vAlign w:val="center"/>
          </w:tcPr>
          <w:p w:rsidR="00C9569A" w:rsidRPr="00C9569A" w:rsidRDefault="00C9569A" w:rsidP="00C9569A">
            <w:pPr>
              <w:tabs>
                <w:tab w:val="left" w:pos="648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1в</w:t>
            </w:r>
          </w:p>
        </w:tc>
        <w:tc>
          <w:tcPr>
            <w:tcW w:w="1560" w:type="dxa"/>
            <w:vAlign w:val="center"/>
          </w:tcPr>
          <w:p w:rsidR="00C9569A" w:rsidRPr="00C9569A" w:rsidRDefault="00C9569A" w:rsidP="00C9569A">
            <w:pPr>
              <w:tabs>
                <w:tab w:val="left" w:pos="6480"/>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19.05.2022</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9889" w:type="dxa"/>
            <w:gridSpan w:val="5"/>
            <w:vAlign w:val="center"/>
          </w:tcPr>
          <w:p w:rsidR="00C9569A" w:rsidRPr="00C9569A" w:rsidRDefault="00C9569A" w:rsidP="00C9569A">
            <w:pPr>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ИНДИВИДУАЛЬНАЯ РАБОТА С ОБУЧАЮЩИМИСЯ</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Адаптация обучающихся</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мере необходимости</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Педагог-психолог</w:t>
            </w:r>
          </w:p>
        </w:tc>
      </w:tr>
      <w:tr w:rsidR="00C9569A" w:rsidRPr="007A1ACE"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Индивидуальные беседы с обучающимися.</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мере необходимости</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педагог-психолог, социальный педагог.</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Заполнение с учащимися «Портфолио»</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Вовлечение учащихся в социально значимую деятельность</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C9569A" w:rsidTr="00C9569A">
        <w:trPr>
          <w:trHeight w:val="76"/>
        </w:trPr>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Составление карты интересов и увлечений обучающихся</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w:t>
            </w:r>
          </w:p>
        </w:tc>
        <w:tc>
          <w:tcPr>
            <w:tcW w:w="1560"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551"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bl>
    <w:tbl>
      <w:tblPr>
        <w:tblStyle w:val="82"/>
        <w:tblW w:w="9889" w:type="dxa"/>
        <w:tblLayout w:type="fixed"/>
        <w:tblLook w:val="04A0" w:firstRow="1" w:lastRow="0" w:firstColumn="1" w:lastColumn="0" w:noHBand="0" w:noVBand="1"/>
      </w:tblPr>
      <w:tblGrid>
        <w:gridCol w:w="817"/>
        <w:gridCol w:w="3827"/>
        <w:gridCol w:w="1134"/>
        <w:gridCol w:w="1418"/>
        <w:gridCol w:w="2693"/>
      </w:tblGrid>
      <w:tr w:rsidR="00C9569A" w:rsidRPr="00C9569A"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ОСНОВНЫЕ ШКОЛЬНЫЕ ДЕЛА</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color w:val="212121"/>
                <w:sz w:val="24"/>
                <w:szCs w:val="24"/>
                <w:lang w:val="ru-RU"/>
              </w:rPr>
              <w:t>1.</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знаний</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1сентября</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Замдиректора по ВР, педагог-организатор 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Акция «Внимание, дети!»</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1-15 сентября</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 директора по ВР, учитель ОБЖ, педагог-организатор ДНВ, </w:t>
            </w:r>
            <w:r w:rsidRPr="00C9569A">
              <w:rPr>
                <w:rFonts w:ascii="Times New Roman" w:eastAsia="Times New Roman" w:hAnsi="Times New Roman"/>
                <w:sz w:val="24"/>
                <w:szCs w:val="24"/>
                <w:lang w:val="ru-RU"/>
              </w:rPr>
              <w:lastRenderedPageBreak/>
              <w:t>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3.</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color w:val="0E233D"/>
                <w:sz w:val="24"/>
                <w:szCs w:val="24"/>
                <w:lang w:val="ru-RU"/>
              </w:rPr>
              <w:t>День чеченской женщины</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color w:val="0E233D"/>
                <w:sz w:val="24"/>
                <w:szCs w:val="24"/>
                <w:lang w:val="ru-RU"/>
              </w:rPr>
              <w:t>Сентябрь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День пожилого человека </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1октября</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классный руководител</w:t>
            </w:r>
            <w:r>
              <w:rPr>
                <w:rFonts w:ascii="Times New Roman" w:eastAsia="Times New Roman" w:hAnsi="Times New Roman"/>
                <w:sz w:val="24"/>
                <w:szCs w:val="24"/>
                <w:lang w:val="ru-RU"/>
              </w:rPr>
              <w:t>ь</w:t>
            </w:r>
            <w:r w:rsidRPr="00C9569A">
              <w:rPr>
                <w:rFonts w:ascii="Times New Roman" w:eastAsia="Times New Roman" w:hAnsi="Times New Roman"/>
                <w:sz w:val="24"/>
                <w:szCs w:val="24"/>
                <w:lang w:val="ru-RU"/>
              </w:rPr>
              <w:t xml:space="preserve">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Международный День учителя, День города, День молодежи</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Октябрь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6.</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Праздник Осени</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Сентябрь-ноябрь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7.</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народного единства</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Ноябрь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учитель истории,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8.</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Матери</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Ноябрь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9.</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Всемирный день борьбы против СПИДа</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Декабрь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 директора по ВР, </w:t>
            </w:r>
            <w:r w:rsidRPr="00C9569A">
              <w:rPr>
                <w:rFonts w:ascii="Times New Roman" w:eastAsia="Times New Roman" w:hAnsi="Times New Roman"/>
                <w:spacing w:val="-1"/>
                <w:sz w:val="24"/>
                <w:szCs w:val="24"/>
                <w:lang w:val="ru-RU"/>
              </w:rPr>
              <w:t xml:space="preserve">педагог-организатор </w:t>
            </w:r>
            <w:r w:rsidRPr="00C9569A">
              <w:rPr>
                <w:rFonts w:ascii="Times New Roman" w:eastAsia="Times New Roman" w:hAnsi="Times New Roman"/>
                <w:sz w:val="24"/>
                <w:szCs w:val="24"/>
                <w:lang w:val="ru-RU"/>
              </w:rPr>
              <w:t>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10.</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День инвалидов </w:t>
            </w:r>
          </w:p>
          <w:p w:rsidR="00C9569A" w:rsidRPr="00C9569A" w:rsidRDefault="00C9569A" w:rsidP="00C9569A">
            <w:pPr>
              <w:spacing w:after="0" w:line="0" w:lineRule="atLeast"/>
              <w:rPr>
                <w:rFonts w:ascii="Times New Roman" w:eastAsia="Times New Roman" w:hAnsi="Times New Roman"/>
                <w:sz w:val="24"/>
                <w:szCs w:val="24"/>
                <w:lang w:val="ru-RU"/>
              </w:rPr>
            </w:pP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Декабрь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социальный педагог классные руководители, организа</w:t>
            </w:r>
            <w:r>
              <w:rPr>
                <w:rFonts w:ascii="Times New Roman" w:eastAsia="Times New Roman" w:hAnsi="Times New Roman"/>
                <w:sz w:val="24"/>
                <w:szCs w:val="24"/>
                <w:lang w:val="ru-RU"/>
              </w:rPr>
              <w:t xml:space="preserve">тор </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неизвестного солдата</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Декабрь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учитель истории,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12.</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героев Отечества</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Декабрь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 директора по ВР, </w:t>
            </w:r>
            <w:r w:rsidRPr="00C9569A">
              <w:rPr>
                <w:rFonts w:ascii="Times New Roman" w:eastAsia="Times New Roman" w:hAnsi="Times New Roman"/>
                <w:sz w:val="24"/>
                <w:szCs w:val="24"/>
                <w:lang w:val="ru-RU"/>
              </w:rPr>
              <w:lastRenderedPageBreak/>
              <w:t>педагог-организатор ДНВ, учитель истории,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13.</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Международный день прав человека </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10 декабря</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учитель обществознания, классные руководители, организатор</w:t>
            </w:r>
            <w:r>
              <w:rPr>
                <w:rFonts w:ascii="Times New Roman" w:eastAsia="Times New Roman" w:hAnsi="Times New Roman"/>
                <w:sz w:val="24"/>
                <w:szCs w:val="24"/>
                <w:lang w:val="ru-RU"/>
              </w:rPr>
              <w:t xml:space="preserve">, </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14.</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День Конституции России </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12декабря</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учитель истории, классные руководители, организатор</w:t>
            </w:r>
            <w:r>
              <w:rPr>
                <w:rFonts w:ascii="Times New Roman" w:eastAsia="Times New Roman" w:hAnsi="Times New Roman"/>
                <w:sz w:val="24"/>
                <w:szCs w:val="24"/>
                <w:lang w:val="ru-RU"/>
              </w:rPr>
              <w:t xml:space="preserve">, </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15.</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Новый год</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Декабрь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w:t>
            </w:r>
            <w:r w:rsidRPr="00C9569A">
              <w:rPr>
                <w:rFonts w:ascii="Times New Roman" w:eastAsia="Times New Roman" w:hAnsi="Times New Roman"/>
                <w:spacing w:val="-1"/>
                <w:sz w:val="24"/>
                <w:szCs w:val="24"/>
                <w:lang w:val="ru-RU"/>
              </w:rPr>
              <w:t xml:space="preserve"> </w:t>
            </w:r>
            <w:r w:rsidRPr="00C9569A">
              <w:rPr>
                <w:rFonts w:ascii="Times New Roman" w:eastAsia="Times New Roman" w:hAnsi="Times New Roman"/>
                <w:sz w:val="24"/>
                <w:szCs w:val="24"/>
                <w:lang w:val="ru-RU"/>
              </w:rPr>
              <w:t>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16.</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полного освобождения Ленинграда от фашисткой блокады</w:t>
            </w:r>
          </w:p>
          <w:p w:rsidR="00C9569A" w:rsidRPr="00C9569A" w:rsidRDefault="00C9569A" w:rsidP="00C9569A">
            <w:pPr>
              <w:spacing w:after="0" w:line="0" w:lineRule="atLeast"/>
              <w:rPr>
                <w:rFonts w:ascii="Times New Roman" w:eastAsia="Times New Roman" w:hAnsi="Times New Roman"/>
                <w:sz w:val="24"/>
                <w:szCs w:val="24"/>
                <w:lang w:val="ru-RU"/>
              </w:rPr>
            </w:pP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27 января</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учитель истории,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17.</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День памяти о россиянах, исполнявших служебный долг за пределами Отечества </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15 февраля</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w:t>
            </w:r>
            <w:r w:rsidRPr="00C9569A">
              <w:rPr>
                <w:rFonts w:ascii="Times New Roman" w:eastAsia="Times New Roman" w:hAnsi="Times New Roman"/>
                <w:spacing w:val="-1"/>
                <w:sz w:val="24"/>
                <w:szCs w:val="24"/>
                <w:lang w:val="ru-RU"/>
              </w:rPr>
              <w:t xml:space="preserve"> </w:t>
            </w:r>
            <w:r w:rsidRPr="00C9569A">
              <w:rPr>
                <w:rFonts w:ascii="Times New Roman" w:eastAsia="Times New Roman" w:hAnsi="Times New Roman"/>
                <w:sz w:val="24"/>
                <w:szCs w:val="24"/>
                <w:lang w:val="ru-RU"/>
              </w:rPr>
              <w:t>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18</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Международный день родного языка</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21 февраля</w:t>
            </w:r>
          </w:p>
        </w:tc>
        <w:tc>
          <w:tcPr>
            <w:tcW w:w="2693" w:type="dxa"/>
          </w:tcPr>
          <w:p w:rsidR="00C9569A" w:rsidRPr="00C9569A" w:rsidRDefault="00C9569A" w:rsidP="00C9569A">
            <w:pPr>
              <w:spacing w:after="0" w:line="0" w:lineRule="atLeast"/>
              <w:jc w:val="both"/>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w:t>
            </w:r>
            <w:r w:rsidRPr="00C9569A">
              <w:rPr>
                <w:rFonts w:ascii="Times New Roman" w:eastAsia="Times New Roman" w:hAnsi="Times New Roman"/>
                <w:spacing w:val="-1"/>
                <w:sz w:val="24"/>
                <w:szCs w:val="24"/>
                <w:lang w:val="ru-RU"/>
              </w:rPr>
              <w:t xml:space="preserve"> педагог-организатор </w:t>
            </w:r>
            <w:r w:rsidRPr="00C9569A">
              <w:rPr>
                <w:rFonts w:ascii="Times New Roman" w:eastAsia="Times New Roman" w:hAnsi="Times New Roman"/>
                <w:sz w:val="24"/>
                <w:szCs w:val="24"/>
                <w:lang w:val="ru-RU"/>
              </w:rPr>
              <w:t>ДНВ, учителя чеченского языка,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защитника Отечества</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февраль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учитель истории,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20.</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джигита</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март</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21.</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Международный женский день – 8 Марта</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март</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 директора по ВР, педагог-организатор </w:t>
            </w:r>
            <w:r w:rsidRPr="00C9569A">
              <w:rPr>
                <w:rFonts w:ascii="Times New Roman" w:eastAsia="Times New Roman" w:hAnsi="Times New Roman"/>
                <w:sz w:val="24"/>
                <w:szCs w:val="24"/>
                <w:lang w:val="ru-RU"/>
              </w:rPr>
              <w:lastRenderedPageBreak/>
              <w:t>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22.</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Конституции Чеченской Республики</w:t>
            </w:r>
          </w:p>
          <w:p w:rsidR="00C9569A" w:rsidRPr="00C9569A" w:rsidRDefault="00C9569A" w:rsidP="00C9569A">
            <w:pPr>
              <w:spacing w:after="0" w:line="0" w:lineRule="atLeast"/>
              <w:rPr>
                <w:rFonts w:ascii="Times New Roman" w:eastAsia="Times New Roman" w:hAnsi="Times New Roman"/>
                <w:color w:val="C00000"/>
                <w:sz w:val="24"/>
                <w:szCs w:val="24"/>
                <w:lang w:val="ru-RU"/>
              </w:rPr>
            </w:pP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20 март</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учитель истории и обществознания,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23.</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здоровья</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март</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учитель физической культуры,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24.</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Космонавтики</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апрель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Зам.директора по ВР, педагог-организатор ДНВ, учителя истории, физики, географии, биологии,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25.</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Мира – отмена КТО</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апрель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учителя истории,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26.</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чеченского языка</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апрель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учителя чеченского языка,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27.</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Неделя добра </w:t>
            </w:r>
          </w:p>
          <w:p w:rsidR="00C9569A" w:rsidRPr="00C9569A" w:rsidRDefault="00C9569A" w:rsidP="00C9569A">
            <w:pPr>
              <w:spacing w:after="0" w:line="0" w:lineRule="atLeast"/>
              <w:rPr>
                <w:rFonts w:ascii="Times New Roman" w:eastAsia="Times New Roman" w:hAnsi="Times New Roman"/>
                <w:sz w:val="24"/>
                <w:szCs w:val="24"/>
                <w:lang w:val="ru-RU"/>
              </w:rPr>
            </w:pP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апрель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 директора по ВР, </w:t>
            </w:r>
            <w:r w:rsidRPr="00C9569A">
              <w:rPr>
                <w:rFonts w:ascii="Times New Roman" w:eastAsia="Times New Roman" w:hAnsi="Times New Roman"/>
                <w:spacing w:val="-1"/>
                <w:sz w:val="24"/>
                <w:szCs w:val="24"/>
                <w:lang w:val="ru-RU"/>
              </w:rPr>
              <w:t xml:space="preserve">педагог-организатор </w:t>
            </w:r>
            <w:r w:rsidRPr="00C9569A">
              <w:rPr>
                <w:rFonts w:ascii="Times New Roman" w:eastAsia="Times New Roman" w:hAnsi="Times New Roman"/>
                <w:sz w:val="24"/>
                <w:szCs w:val="24"/>
                <w:lang w:val="ru-RU"/>
              </w:rPr>
              <w:t>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28.</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Весны и Труда -28 апреля</w:t>
            </w:r>
          </w:p>
          <w:p w:rsidR="00C9569A" w:rsidRPr="00C9569A" w:rsidRDefault="00C9569A" w:rsidP="00C9569A">
            <w:pPr>
              <w:spacing w:after="0" w:line="0" w:lineRule="atLeast"/>
              <w:rPr>
                <w:rFonts w:ascii="Times New Roman" w:eastAsia="Times New Roman" w:hAnsi="Times New Roman"/>
                <w:sz w:val="24"/>
                <w:szCs w:val="24"/>
                <w:lang w:val="ru-RU"/>
              </w:rPr>
            </w:pP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май</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кла</w:t>
            </w:r>
            <w:r>
              <w:rPr>
                <w:rFonts w:ascii="Times New Roman" w:eastAsia="Times New Roman" w:hAnsi="Times New Roman"/>
                <w:sz w:val="24"/>
                <w:szCs w:val="24"/>
                <w:lang w:val="ru-RU"/>
              </w:rPr>
              <w:t>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29.</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color w:val="212121"/>
                <w:sz w:val="24"/>
                <w:szCs w:val="24"/>
                <w:lang w:val="ru-RU"/>
              </w:rPr>
              <w:t>День Победы. Проект «Наследники Великой Победы»,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color w:val="212121"/>
                <w:sz w:val="24"/>
                <w:szCs w:val="24"/>
                <w:lang w:val="ru-RU"/>
              </w:rPr>
              <w:t xml:space="preserve">«Календарь Победы» </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jc w:val="both"/>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Сентябрь-май </w:t>
            </w:r>
            <w:r w:rsidRPr="00C9569A">
              <w:rPr>
                <w:rFonts w:ascii="Times New Roman" w:eastAsia="Times New Roman" w:hAnsi="Times New Roman"/>
                <w:spacing w:val="-1"/>
                <w:sz w:val="24"/>
                <w:szCs w:val="24"/>
                <w:lang w:val="ru-RU"/>
              </w:rPr>
              <w:t xml:space="preserve">по отдельному </w:t>
            </w:r>
            <w:r w:rsidRPr="00C9569A">
              <w:rPr>
                <w:rFonts w:ascii="Times New Roman" w:eastAsia="Times New Roman" w:hAnsi="Times New Roman"/>
                <w:sz w:val="24"/>
                <w:szCs w:val="24"/>
                <w:lang w:val="ru-RU"/>
              </w:rPr>
              <w:t>плану</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 директора по ВР </w:t>
            </w:r>
            <w:r w:rsidRPr="00C9569A">
              <w:rPr>
                <w:rFonts w:ascii="Times New Roman" w:eastAsia="Times New Roman" w:hAnsi="Times New Roman"/>
                <w:spacing w:val="-2"/>
                <w:sz w:val="24"/>
                <w:szCs w:val="24"/>
                <w:lang w:val="ru-RU"/>
              </w:rPr>
              <w:t>Завкафедрой</w:t>
            </w:r>
            <w:r w:rsidRPr="00C9569A">
              <w:rPr>
                <w:rFonts w:ascii="Times New Roman" w:eastAsia="Times New Roman" w:hAnsi="Times New Roman"/>
                <w:color w:val="FF0000"/>
                <w:spacing w:val="-2"/>
                <w:sz w:val="24"/>
                <w:szCs w:val="24"/>
                <w:lang w:val="ru-RU"/>
              </w:rPr>
              <w:t xml:space="preserve">  </w:t>
            </w:r>
            <w:r w:rsidRPr="00C9569A">
              <w:rPr>
                <w:rFonts w:ascii="Times New Roman" w:eastAsia="Times New Roman" w:hAnsi="Times New Roman"/>
                <w:color w:val="FF0000"/>
                <w:sz w:val="24"/>
                <w:szCs w:val="24"/>
                <w:lang w:val="ru-RU"/>
              </w:rPr>
              <w:t>«</w:t>
            </w:r>
            <w:r w:rsidRPr="00C9569A">
              <w:rPr>
                <w:rFonts w:ascii="Times New Roman" w:eastAsia="Times New Roman" w:hAnsi="Times New Roman"/>
                <w:sz w:val="24"/>
                <w:szCs w:val="24"/>
                <w:lang w:val="ru-RU"/>
              </w:rPr>
              <w:t>История и обществознание»</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30.</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День памяти скорби народов </w:t>
            </w:r>
            <w:r w:rsidRPr="00C9569A">
              <w:rPr>
                <w:rFonts w:ascii="Times New Roman" w:eastAsia="Times New Roman" w:hAnsi="Times New Roman"/>
                <w:sz w:val="24"/>
                <w:szCs w:val="24"/>
                <w:lang w:val="ru-RU"/>
              </w:rPr>
              <w:lastRenderedPageBreak/>
              <w:t>Чеченской Республики</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май</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 директора по ВР, </w:t>
            </w:r>
            <w:r w:rsidRPr="00C9569A">
              <w:rPr>
                <w:rFonts w:ascii="Times New Roman" w:eastAsia="Times New Roman" w:hAnsi="Times New Roman"/>
                <w:sz w:val="24"/>
                <w:szCs w:val="24"/>
                <w:lang w:val="ru-RU"/>
              </w:rPr>
              <w:lastRenderedPageBreak/>
              <w:t>педагог-организатор ДНВ, классные</w:t>
            </w:r>
            <w:r w:rsidRPr="00C9569A">
              <w:rPr>
                <w:rFonts w:ascii="Times New Roman" w:eastAsia="Times New Roman" w:hAnsi="Times New Roman"/>
                <w:spacing w:val="-1"/>
                <w:sz w:val="24"/>
                <w:szCs w:val="24"/>
                <w:lang w:val="ru-RU"/>
              </w:rPr>
              <w:t xml:space="preserve"> руководители, </w:t>
            </w:r>
            <w:r w:rsidRPr="00C9569A">
              <w:rPr>
                <w:rFonts w:ascii="Times New Roman" w:eastAsia="Times New Roman" w:hAnsi="Times New Roman"/>
                <w:sz w:val="24"/>
                <w:szCs w:val="24"/>
                <w:lang w:val="ru-RU"/>
              </w:rPr>
              <w:t>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31.</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Праздник «Последний звонок»</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май</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 директора по ВР, </w:t>
            </w:r>
            <w:r w:rsidRPr="00C9569A">
              <w:rPr>
                <w:rFonts w:ascii="Times New Roman" w:eastAsia="Times New Roman" w:hAnsi="Times New Roman"/>
                <w:spacing w:val="-1"/>
                <w:sz w:val="24"/>
                <w:szCs w:val="24"/>
                <w:lang w:val="ru-RU"/>
              </w:rPr>
              <w:t xml:space="preserve">педагог-организатор </w:t>
            </w:r>
            <w:r w:rsidRPr="00C9569A">
              <w:rPr>
                <w:rFonts w:ascii="Times New Roman" w:eastAsia="Times New Roman" w:hAnsi="Times New Roman"/>
                <w:sz w:val="24"/>
                <w:szCs w:val="24"/>
                <w:lang w:val="ru-RU"/>
              </w:rPr>
              <w:t>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32.</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Всемирный день защиты детей</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июнь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33.</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День России</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июнь</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педагог-организатор ДНВ, классные руководители, организатор</w:t>
            </w:r>
          </w:p>
        </w:tc>
      </w:tr>
      <w:tr w:rsidR="00C9569A" w:rsidRPr="007A1ACE" w:rsidTr="00C9569A">
        <w:tc>
          <w:tcPr>
            <w:tcW w:w="81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34.</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Благотворительные акции</w:t>
            </w:r>
          </w:p>
        </w:tc>
        <w:tc>
          <w:tcPr>
            <w:tcW w:w="1134"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Сентябрь–май</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 директора по ВР, </w:t>
            </w:r>
            <w:r w:rsidRPr="00C9569A">
              <w:rPr>
                <w:rFonts w:ascii="Times New Roman" w:eastAsia="Times New Roman" w:hAnsi="Times New Roman"/>
                <w:spacing w:val="-1"/>
                <w:sz w:val="24"/>
                <w:szCs w:val="24"/>
                <w:lang w:val="ru-RU"/>
              </w:rPr>
              <w:t xml:space="preserve">педагог-организатор </w:t>
            </w:r>
            <w:r w:rsidRPr="00C9569A">
              <w:rPr>
                <w:rFonts w:ascii="Times New Roman" w:eastAsia="Times New Roman" w:hAnsi="Times New Roman"/>
                <w:sz w:val="24"/>
                <w:szCs w:val="24"/>
                <w:lang w:val="ru-RU"/>
              </w:rPr>
              <w:t>ДНВ, классные руководители, организатор</w:t>
            </w:r>
          </w:p>
        </w:tc>
      </w:tr>
      <w:tr w:rsidR="00C9569A" w:rsidRPr="00C9569A"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ВНЕШКОЛЬНЫЕ МЕРОПРИЯТИЯ</w:t>
            </w:r>
          </w:p>
        </w:tc>
      </w:tr>
      <w:tr w:rsidR="00C9569A" w:rsidRPr="00C9569A"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Участие в спортивных соревнованиях районного и городского уровней</w:t>
            </w:r>
          </w:p>
        </w:tc>
        <w:tc>
          <w:tcPr>
            <w:tcW w:w="1134"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2-11</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В течение года </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Учитель ФК, классные руководители</w:t>
            </w:r>
          </w:p>
        </w:tc>
      </w:tr>
      <w:tr w:rsidR="00C9569A" w:rsidRPr="00C9569A"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Экскурсия по достопримечательностям города Грозный</w:t>
            </w:r>
          </w:p>
        </w:tc>
        <w:tc>
          <w:tcPr>
            <w:tcW w:w="1134"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4-11</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17.09.2022</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Организатор </w:t>
            </w:r>
          </w:p>
        </w:tc>
      </w:tr>
      <w:tr w:rsidR="00C9569A" w:rsidRPr="00C9569A"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Поход к элеваторскому пруду</w:t>
            </w:r>
          </w:p>
        </w:tc>
        <w:tc>
          <w:tcPr>
            <w:tcW w:w="1134"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4-8</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24.09.2022</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Организатор </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Участие в литературном конкурсе «Живая классика»</w:t>
            </w:r>
          </w:p>
        </w:tc>
        <w:tc>
          <w:tcPr>
            <w:tcW w:w="1134"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4-8</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Февраль, март</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Зам.директора, педагого доп. образования </w:t>
            </w:r>
          </w:p>
        </w:tc>
      </w:tr>
      <w:tr w:rsidR="00C9569A" w:rsidRPr="00C9569A"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Участие в Республиканском конкурсе отрядов ЮИД «Безопасное колесо»</w:t>
            </w:r>
          </w:p>
        </w:tc>
        <w:tc>
          <w:tcPr>
            <w:tcW w:w="1134"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4-6</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Октябрь </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Учитель ОБЖ</w:t>
            </w:r>
          </w:p>
        </w:tc>
      </w:tr>
      <w:tr w:rsidR="00C9569A" w:rsidRPr="00C9569A"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ОРГАНИЗАЦИЯ   ПРЕДМЕТНО-ПРОСТРАНСТВЕННОЙ   СРЕДЫ</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Оформление школы государственной символикой: герб, флаг, гимн</w:t>
            </w:r>
          </w:p>
        </w:tc>
        <w:tc>
          <w:tcPr>
            <w:tcW w:w="1134"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1-11</w:t>
            </w:r>
          </w:p>
        </w:tc>
        <w:tc>
          <w:tcPr>
            <w:tcW w:w="1418"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В течение года</w:t>
            </w:r>
          </w:p>
        </w:tc>
        <w:tc>
          <w:tcPr>
            <w:tcW w:w="2693"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Зам.директора по АХЧ, ВР </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Оформление классных уголков, уголков здоровья, уголков ПДД. профориентации</w:t>
            </w:r>
          </w:p>
        </w:tc>
        <w:tc>
          <w:tcPr>
            <w:tcW w:w="1134"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1-11</w:t>
            </w:r>
          </w:p>
        </w:tc>
        <w:tc>
          <w:tcPr>
            <w:tcW w:w="1418"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Сентябрь </w:t>
            </w:r>
          </w:p>
        </w:tc>
        <w:tc>
          <w:tcPr>
            <w:tcW w:w="2693"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Зам.директора по ВР, классные руководители </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Оформление классных кабинетов и рекреаций, тематическими стендами.</w:t>
            </w:r>
          </w:p>
        </w:tc>
        <w:tc>
          <w:tcPr>
            <w:tcW w:w="1134"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1-11</w:t>
            </w:r>
          </w:p>
        </w:tc>
        <w:tc>
          <w:tcPr>
            <w:tcW w:w="1418"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По мере необходимости</w:t>
            </w:r>
          </w:p>
        </w:tc>
        <w:tc>
          <w:tcPr>
            <w:tcW w:w="2693"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Зам.директора по ВР, классные руководители </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Оформление выставок: рисунков, плакатов и поделок в рекреациях школы</w:t>
            </w:r>
          </w:p>
        </w:tc>
        <w:tc>
          <w:tcPr>
            <w:tcW w:w="1134"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1-11</w:t>
            </w:r>
          </w:p>
        </w:tc>
        <w:tc>
          <w:tcPr>
            <w:tcW w:w="1418"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В течение года</w:t>
            </w:r>
          </w:p>
        </w:tc>
        <w:tc>
          <w:tcPr>
            <w:tcW w:w="2693"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Зам.директора по ВР, учитель ИЗО, классные руководители </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Выставка фоторабот </w:t>
            </w:r>
            <w:r w:rsidRPr="00C9569A">
              <w:rPr>
                <w:rFonts w:ascii="Times New Roman" w:eastAsia="№Е" w:hAnsi="Times New Roman"/>
                <w:color w:val="000000"/>
                <w:kern w:val="24"/>
                <w:sz w:val="24"/>
                <w:szCs w:val="24"/>
                <w:lang w:val="ru-RU"/>
              </w:rPr>
              <w:lastRenderedPageBreak/>
              <w:t xml:space="preserve">обучающихся, стендовая презентация </w:t>
            </w:r>
          </w:p>
        </w:tc>
        <w:tc>
          <w:tcPr>
            <w:tcW w:w="1134"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lastRenderedPageBreak/>
              <w:t>1-11</w:t>
            </w:r>
          </w:p>
        </w:tc>
        <w:tc>
          <w:tcPr>
            <w:tcW w:w="1418"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В течение </w:t>
            </w:r>
            <w:r w:rsidRPr="00C9569A">
              <w:rPr>
                <w:rFonts w:ascii="Times New Roman" w:eastAsia="№Е" w:hAnsi="Times New Roman"/>
                <w:color w:val="000000"/>
                <w:kern w:val="24"/>
                <w:sz w:val="24"/>
                <w:szCs w:val="24"/>
                <w:lang w:val="ru-RU"/>
              </w:rPr>
              <w:lastRenderedPageBreak/>
              <w:t>года</w:t>
            </w:r>
          </w:p>
        </w:tc>
        <w:tc>
          <w:tcPr>
            <w:tcW w:w="2693"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lastRenderedPageBreak/>
              <w:t xml:space="preserve">Зам.директора по ВР, </w:t>
            </w:r>
            <w:r w:rsidRPr="00C9569A">
              <w:rPr>
                <w:rFonts w:ascii="Times New Roman" w:eastAsia="№Е" w:hAnsi="Times New Roman"/>
                <w:color w:val="000000"/>
                <w:kern w:val="24"/>
                <w:sz w:val="24"/>
                <w:szCs w:val="24"/>
                <w:lang w:val="ru-RU"/>
              </w:rPr>
              <w:lastRenderedPageBreak/>
              <w:t xml:space="preserve">учитель ИЗО, классные руководители </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6.</w:t>
            </w:r>
          </w:p>
        </w:tc>
        <w:tc>
          <w:tcPr>
            <w:tcW w:w="3827"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Проектирование и разбивка клумб, </w:t>
            </w:r>
            <w:r w:rsidRPr="00C9569A">
              <w:rPr>
                <w:rFonts w:ascii="Times New Roman" w:eastAsia="Times New Roman" w:hAnsi="Times New Roman"/>
                <w:sz w:val="24"/>
                <w:szCs w:val="24"/>
                <w:lang w:val="ru-RU"/>
              </w:rPr>
              <w:t>цветников, живых изгородей, поддержание чистоты территории школьного участка</w:t>
            </w:r>
          </w:p>
        </w:tc>
        <w:tc>
          <w:tcPr>
            <w:tcW w:w="1134"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1-11</w:t>
            </w:r>
          </w:p>
        </w:tc>
        <w:tc>
          <w:tcPr>
            <w:tcW w:w="1418"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В течение года</w:t>
            </w:r>
          </w:p>
        </w:tc>
        <w:tc>
          <w:tcPr>
            <w:tcW w:w="2693"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Зам.директора по АХЧ, ВР, учитель технологии</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7.</w:t>
            </w:r>
          </w:p>
        </w:tc>
        <w:tc>
          <w:tcPr>
            <w:tcW w:w="3827"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Times New Roman" w:hAnsi="Times New Roman"/>
                <w:color w:val="000000"/>
                <w:sz w:val="24"/>
                <w:szCs w:val="24"/>
                <w:lang w:val="ru-RU"/>
              </w:rPr>
              <w:t xml:space="preserve">Оборудование во дворе школы спортивных и игровых площадок. </w:t>
            </w:r>
          </w:p>
        </w:tc>
        <w:tc>
          <w:tcPr>
            <w:tcW w:w="1134"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1-11</w:t>
            </w:r>
          </w:p>
        </w:tc>
        <w:tc>
          <w:tcPr>
            <w:tcW w:w="1418"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В течение года</w:t>
            </w:r>
          </w:p>
        </w:tc>
        <w:tc>
          <w:tcPr>
            <w:tcW w:w="2693"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Зам.дир.по АХЧ, учитель физической культуры </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8.</w:t>
            </w:r>
          </w:p>
        </w:tc>
        <w:tc>
          <w:tcPr>
            <w:tcW w:w="3827"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Times New Roman" w:hAnsi="Times New Roman"/>
                <w:color w:val="000000"/>
                <w:sz w:val="24"/>
                <w:szCs w:val="24"/>
                <w:lang w:val="ru-RU"/>
              </w:rPr>
              <w:t>Событийное оформление пространства при проведении конкретных школьных дел</w:t>
            </w:r>
          </w:p>
        </w:tc>
        <w:tc>
          <w:tcPr>
            <w:tcW w:w="1134"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1-11</w:t>
            </w:r>
          </w:p>
        </w:tc>
        <w:tc>
          <w:tcPr>
            <w:tcW w:w="1418"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В течение года</w:t>
            </w:r>
          </w:p>
        </w:tc>
        <w:tc>
          <w:tcPr>
            <w:tcW w:w="2693"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 xml:space="preserve">Зам.директора по ВР, организатор, классные руководители </w:t>
            </w:r>
          </w:p>
        </w:tc>
      </w:tr>
      <w:tr w:rsidR="00C9569A" w:rsidRPr="00C9569A"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9.</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Конкурсы рисунков, плакатов, посвященных событиям и памятным датам. Выпуск стенгазет к предметным датам.</w:t>
            </w:r>
          </w:p>
        </w:tc>
        <w:tc>
          <w:tcPr>
            <w:tcW w:w="1134"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1-11</w:t>
            </w:r>
          </w:p>
        </w:tc>
        <w:tc>
          <w:tcPr>
            <w:tcW w:w="1418" w:type="dxa"/>
          </w:tcPr>
          <w:p w:rsidR="00C9569A" w:rsidRPr="00C9569A" w:rsidRDefault="00C9569A" w:rsidP="00C9569A">
            <w:pPr>
              <w:spacing w:after="0" w:line="0" w:lineRule="atLeast"/>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В течение года</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Организатор, классные руководители</w:t>
            </w:r>
          </w:p>
        </w:tc>
      </w:tr>
      <w:tr w:rsidR="00C9569A" w:rsidRPr="00C9569A"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ВЗАИМОДЕЙСТВИЕ С РОДИТЕЛЯМИ</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b/>
                <w:i/>
                <w:sz w:val="24"/>
                <w:szCs w:val="24"/>
                <w:lang w:val="ru-RU"/>
              </w:rPr>
            </w:pPr>
          </w:p>
        </w:tc>
        <w:tc>
          <w:tcPr>
            <w:tcW w:w="3827" w:type="dxa"/>
            <w:vAlign w:val="center"/>
          </w:tcPr>
          <w:p w:rsidR="00C9569A" w:rsidRPr="00C9569A" w:rsidRDefault="00C9569A" w:rsidP="00C9569A">
            <w:pPr>
              <w:spacing w:after="0" w:line="0" w:lineRule="atLeast"/>
              <w:jc w:val="center"/>
              <w:rPr>
                <w:rFonts w:ascii="Times New Roman" w:eastAsia="Times New Roman" w:hAnsi="Times New Roman"/>
                <w:b/>
                <w:i/>
                <w:sz w:val="24"/>
                <w:szCs w:val="24"/>
                <w:lang w:val="ru-RU"/>
              </w:rPr>
            </w:pPr>
            <w:r w:rsidRPr="00C9569A">
              <w:rPr>
                <w:rFonts w:ascii="Times New Roman" w:eastAsia="Times New Roman" w:hAnsi="Times New Roman"/>
                <w:b/>
                <w:i/>
                <w:sz w:val="24"/>
                <w:szCs w:val="24"/>
                <w:lang w:val="ru-RU"/>
              </w:rPr>
              <w:t>На групповом уровне</w:t>
            </w:r>
          </w:p>
        </w:tc>
        <w:tc>
          <w:tcPr>
            <w:tcW w:w="1134" w:type="dxa"/>
          </w:tcPr>
          <w:p w:rsidR="00C9569A" w:rsidRPr="00C9569A" w:rsidRDefault="00C9569A" w:rsidP="00C9569A">
            <w:pPr>
              <w:tabs>
                <w:tab w:val="left" w:pos="142"/>
              </w:tabs>
              <w:spacing w:after="0" w:line="0" w:lineRule="atLeast"/>
              <w:rPr>
                <w:rFonts w:ascii="Times New Roman" w:eastAsia="Times New Roman" w:hAnsi="Times New Roman"/>
                <w:b/>
                <w:i/>
                <w:sz w:val="24"/>
                <w:szCs w:val="24"/>
                <w:lang w:val="ru-RU"/>
              </w:rPr>
            </w:pP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b/>
                <w:i/>
                <w:sz w:val="24"/>
                <w:szCs w:val="24"/>
                <w:lang w:val="ru-RU"/>
              </w:rPr>
            </w:pP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b/>
                <w:i/>
                <w:sz w:val="24"/>
                <w:szCs w:val="24"/>
                <w:lang w:val="ru-RU"/>
              </w:rPr>
            </w:pP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Встречи с родителями будущих первоклассников, пятиклассников</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1,5</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Август</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Администрация школы</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Общешкольное родительское собрание на тему: «Семья и школа: взгляд в одном направлении». Выборы родительского комитета и Управляющего Совета школы</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Август</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p>
          <w:p w:rsidR="00C9569A" w:rsidRPr="00C9569A" w:rsidRDefault="00C9569A" w:rsidP="00C9569A">
            <w:pPr>
              <w:spacing w:after="0" w:line="0" w:lineRule="atLeast"/>
              <w:rPr>
                <w:rFonts w:ascii="Times New Roman" w:eastAsia="Times New Roman" w:hAnsi="Times New Roman"/>
                <w:sz w:val="24"/>
                <w:szCs w:val="24"/>
                <w:lang w:val="ru-RU"/>
              </w:rPr>
            </w:pP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Администрация школы</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w:t>
            </w: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Планирование работы на год всех субъектов образования, включенных в систему работы с родителями</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Август</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председатель родительского комитета</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Организация льготного бесплатного горяч его питания для детей-сирот и детей, сотрудников погибших при исполнении служебного долга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Сентябрь</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Социальный педагог, Родительский комитет</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Встречи с представителями родительских комитетов классов по вопросам воспитание правовой культуры с приглашением инспектора ОПДН</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Октябрь, апрель</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председатель родительского комитета</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6.</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Общешкольное собрание по теме: «Роль семьи в формировании здорового образа жизни школьника» с приглашением медицинских работников</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Декабрь</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председатель родительского комитета</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7.</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Родительский всеобуч по вопросам профилактики правонарушений и безнадзорности, обеспечение безопасности жизнедеятельности детей в школе и дома с приглашением инспектора </w:t>
            </w:r>
            <w:r w:rsidRPr="00C9569A">
              <w:rPr>
                <w:rFonts w:ascii="Times New Roman" w:eastAsia="Times New Roman" w:hAnsi="Times New Roman"/>
                <w:sz w:val="24"/>
                <w:szCs w:val="24"/>
                <w:lang w:val="ru-RU"/>
              </w:rPr>
              <w:lastRenderedPageBreak/>
              <w:t>ГИБДД, ПДН</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Сентябрь, март</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председатель родительского комитета</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8.</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Участие родителей в подготовке и проведении общешкольных и классных творчески х мероприятий, акций, экскурсий</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 по плану</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Родительский комитет</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9.</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Родительские форумы при школьном интернет-сайте</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10.</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Изготовление и распространение социальной рекламы для родителей по пропаганде здорового образа жизни, профилактике суицида, буклетов по соблюдение ПДД</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Сентябрь, декабрь, март, май</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Педагог-организатор, социальный педагог, пресс- центр</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Круглый стол «Вопросы воспитания»</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Один раз в полугодие</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социальный педагог, педагог- психолог, педагог</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организатор ДНВ</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b/>
                <w:i/>
                <w:sz w:val="24"/>
                <w:szCs w:val="24"/>
                <w:lang w:val="ru-RU"/>
              </w:rPr>
            </w:pPr>
          </w:p>
        </w:tc>
        <w:tc>
          <w:tcPr>
            <w:tcW w:w="3827" w:type="dxa"/>
            <w:vAlign w:val="center"/>
          </w:tcPr>
          <w:p w:rsidR="00C9569A" w:rsidRPr="00C9569A" w:rsidRDefault="00C9569A" w:rsidP="00C9569A">
            <w:pPr>
              <w:spacing w:after="0" w:line="0" w:lineRule="atLeast"/>
              <w:jc w:val="center"/>
              <w:rPr>
                <w:rFonts w:ascii="Times New Roman" w:eastAsia="Times New Roman" w:hAnsi="Times New Roman"/>
                <w:b/>
                <w:i/>
                <w:sz w:val="24"/>
                <w:szCs w:val="24"/>
                <w:lang w:val="ru-RU"/>
              </w:rPr>
            </w:pPr>
            <w:r w:rsidRPr="00C9569A">
              <w:rPr>
                <w:rFonts w:ascii="Times New Roman" w:eastAsia="Times New Roman" w:hAnsi="Times New Roman"/>
                <w:b/>
                <w:i/>
                <w:sz w:val="24"/>
                <w:szCs w:val="24"/>
                <w:lang w:val="ru-RU"/>
              </w:rPr>
              <w:t>На индивидуальном уровне</w:t>
            </w:r>
          </w:p>
        </w:tc>
        <w:tc>
          <w:tcPr>
            <w:tcW w:w="1134" w:type="dxa"/>
          </w:tcPr>
          <w:p w:rsidR="00C9569A" w:rsidRPr="00C9569A" w:rsidRDefault="00C9569A" w:rsidP="00C9569A">
            <w:pPr>
              <w:tabs>
                <w:tab w:val="left" w:pos="142"/>
              </w:tabs>
              <w:spacing w:after="0" w:line="0" w:lineRule="atLeast"/>
              <w:rPr>
                <w:rFonts w:ascii="Times New Roman" w:eastAsia="Times New Roman" w:hAnsi="Times New Roman"/>
                <w:b/>
                <w:i/>
                <w:sz w:val="24"/>
                <w:szCs w:val="24"/>
                <w:lang w:val="ru-RU"/>
              </w:rPr>
            </w:pP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b/>
                <w:i/>
                <w:sz w:val="24"/>
                <w:szCs w:val="24"/>
                <w:lang w:val="ru-RU"/>
              </w:rPr>
            </w:pP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b/>
                <w:i/>
                <w:sz w:val="24"/>
                <w:szCs w:val="24"/>
                <w:lang w:val="ru-RU"/>
              </w:rPr>
            </w:pP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Беседы и консультации по проблемам обучения и решения острых конфликтных ситуаций</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мере необходимости</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Социальный педагог, 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Правовой всеобуч для родителей детей «группы риска»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мере необходимости</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социальный педагог</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Участие родителей в педагогических консилиумах, проектах, круглых столах</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Один раз в четверть</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Социальный педагог, педагог- психолог</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Посещение семей, оказавшихся в трудной жизненной ситуации</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мере необходимости</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Социальный педагог, педагог- психолог</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Индивидуальное консультирование c целью    координации воспитательных усилий педагогов и родителей</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мере необходимости</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классные руководители социальный педагог, педагог-психолог</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6.</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Родительские дни, во время которых родители могут посещать школьные учебные и</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внеурочные занятия для получения представления о ходе учебно-воспитательного процесса в школе</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УВР, заместитель директора по ВР,</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7.</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Индивидуальные психолого-педагогические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 по плану проведения</w:t>
            </w: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родительских собраний</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Классные руководители, психолог, председатель родительского комитета</w:t>
            </w:r>
          </w:p>
        </w:tc>
      </w:tr>
      <w:tr w:rsidR="00C9569A" w:rsidRPr="00C9569A"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САМОУПРАВЛЕНИЕ</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Формирование активов класса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1-я неделя                     сентября</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Замдиректора по ВР</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Участие в ключевых делах школы</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Замдиректора по ВР, педагог-организатор, классные руководители</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Презентация классных коллективов</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Педагог-организатор, самоуправление</w:t>
            </w:r>
          </w:p>
        </w:tc>
      </w:tr>
      <w:tr w:rsidR="00C9569A" w:rsidRPr="00C9569A"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ПРОФИЛАКТИКА И БЕЗОПАСНОСТЬ</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b/>
                <w:sz w:val="24"/>
                <w:szCs w:val="24"/>
                <w:lang w:val="ru-RU"/>
              </w:rPr>
            </w:pPr>
          </w:p>
        </w:tc>
        <w:tc>
          <w:tcPr>
            <w:tcW w:w="6379" w:type="dxa"/>
            <w:gridSpan w:val="3"/>
          </w:tcPr>
          <w:p w:rsidR="00C9569A" w:rsidRPr="00C9569A" w:rsidRDefault="00C9569A" w:rsidP="00C9569A">
            <w:pPr>
              <w:tabs>
                <w:tab w:val="left" w:pos="142"/>
              </w:tabs>
              <w:spacing w:after="0" w:line="0" w:lineRule="atLeast"/>
              <w:rPr>
                <w:rFonts w:ascii="Times New Roman" w:eastAsia="Times New Roman" w:hAnsi="Times New Roman"/>
                <w:b/>
                <w:sz w:val="24"/>
                <w:szCs w:val="24"/>
                <w:lang w:val="ru-RU"/>
              </w:rPr>
            </w:pPr>
            <w:r w:rsidRPr="00C9569A">
              <w:rPr>
                <w:rFonts w:ascii="Times New Roman" w:hAnsi="Times New Roman"/>
                <w:b/>
                <w:i/>
                <w:sz w:val="24"/>
                <w:szCs w:val="24"/>
                <w:lang w:val="ru-RU"/>
              </w:rPr>
              <w:t>Профилактика детского дорожно-транспортного травматизма</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b/>
                <w:sz w:val="24"/>
                <w:szCs w:val="24"/>
                <w:lang w:val="ru-RU"/>
              </w:rPr>
            </w:pPr>
          </w:p>
        </w:tc>
      </w:tr>
      <w:tr w:rsidR="00C9569A" w:rsidRPr="007A1ACE"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sz w:val="24"/>
                <w:szCs w:val="24"/>
                <w:lang w:val="ru-RU"/>
              </w:rPr>
              <w:t>Месячник по ПДД «Внимание, дети!»</w:t>
            </w:r>
          </w:p>
        </w:tc>
        <w:tc>
          <w:tcPr>
            <w:tcW w:w="1134" w:type="dxa"/>
            <w:vAlign w:val="center"/>
          </w:tcPr>
          <w:p w:rsidR="00C9569A" w:rsidRPr="00C9569A" w:rsidRDefault="00C9569A" w:rsidP="00C9569A">
            <w:pPr>
              <w:tabs>
                <w:tab w:val="left" w:pos="546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1-10</w:t>
            </w:r>
          </w:p>
        </w:tc>
        <w:tc>
          <w:tcPr>
            <w:tcW w:w="1418" w:type="dxa"/>
            <w:vAlign w:val="center"/>
          </w:tcPr>
          <w:p w:rsidR="00C9569A" w:rsidRPr="00C9569A" w:rsidRDefault="00C9569A" w:rsidP="00C9569A">
            <w:pPr>
              <w:tabs>
                <w:tab w:val="left" w:pos="546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1-15.09</w:t>
            </w:r>
          </w:p>
        </w:tc>
        <w:tc>
          <w:tcPr>
            <w:tcW w:w="2693"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 кл.рук. инспектор УГБДД</w:t>
            </w:r>
          </w:p>
        </w:tc>
      </w:tr>
      <w:tr w:rsidR="00C9569A" w:rsidRPr="007A1ACE"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Неделя безопасности </w:t>
            </w:r>
          </w:p>
        </w:tc>
        <w:tc>
          <w:tcPr>
            <w:tcW w:w="1134" w:type="dxa"/>
            <w:vAlign w:val="center"/>
          </w:tcPr>
          <w:p w:rsidR="00C9569A" w:rsidRPr="00C9569A" w:rsidRDefault="00C9569A" w:rsidP="00C9569A">
            <w:pPr>
              <w:tabs>
                <w:tab w:val="left" w:pos="546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1-10</w:t>
            </w:r>
          </w:p>
        </w:tc>
        <w:tc>
          <w:tcPr>
            <w:tcW w:w="1418" w:type="dxa"/>
            <w:vAlign w:val="center"/>
          </w:tcPr>
          <w:p w:rsidR="00C9569A" w:rsidRPr="00C9569A" w:rsidRDefault="00C9569A" w:rsidP="00C9569A">
            <w:pPr>
              <w:tabs>
                <w:tab w:val="left" w:pos="546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20-24.09</w:t>
            </w:r>
          </w:p>
        </w:tc>
        <w:tc>
          <w:tcPr>
            <w:tcW w:w="2693"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 учит. ОБЖ, кл.рук</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color w:val="000000"/>
                <w:spacing w:val="-1"/>
                <w:sz w:val="24"/>
                <w:szCs w:val="24"/>
                <w:lang w:val="ru-RU"/>
              </w:rPr>
              <w:t xml:space="preserve">Цикл кл.часов «Мы идем в школу». Рассказ о микрорайоне, в котором находится </w:t>
            </w:r>
            <w:r w:rsidRPr="00C9569A">
              <w:rPr>
                <w:rFonts w:ascii="Times New Roman" w:hAnsi="Times New Roman"/>
                <w:color w:val="000000"/>
                <w:spacing w:val="-2"/>
                <w:sz w:val="24"/>
                <w:szCs w:val="24"/>
                <w:lang w:val="ru-RU"/>
              </w:rPr>
              <w:t xml:space="preserve">школа. Мы переходим дорогу. Наиболее безопасный путь – самый </w:t>
            </w:r>
            <w:r w:rsidRPr="00C9569A">
              <w:rPr>
                <w:rFonts w:ascii="Times New Roman" w:hAnsi="Times New Roman"/>
                <w:color w:val="000000"/>
                <w:sz w:val="24"/>
                <w:szCs w:val="24"/>
                <w:lang w:val="ru-RU"/>
              </w:rPr>
              <w:t>лучший. Где и как надо переходить дорогу?</w:t>
            </w:r>
          </w:p>
        </w:tc>
        <w:tc>
          <w:tcPr>
            <w:tcW w:w="1134" w:type="dxa"/>
            <w:vAlign w:val="center"/>
          </w:tcPr>
          <w:p w:rsidR="00C9569A" w:rsidRPr="00C9569A" w:rsidRDefault="00C9569A" w:rsidP="00C9569A">
            <w:pPr>
              <w:tabs>
                <w:tab w:val="left" w:pos="546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1-4</w:t>
            </w:r>
          </w:p>
        </w:tc>
        <w:tc>
          <w:tcPr>
            <w:tcW w:w="1418" w:type="dxa"/>
            <w:vAlign w:val="center"/>
          </w:tcPr>
          <w:p w:rsidR="00C9569A" w:rsidRPr="00C9569A" w:rsidRDefault="00C9569A" w:rsidP="00C9569A">
            <w:pPr>
              <w:tabs>
                <w:tab w:val="left" w:pos="546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Сентябрь</w:t>
            </w:r>
          </w:p>
        </w:tc>
        <w:tc>
          <w:tcPr>
            <w:tcW w:w="2693"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sz w:val="24"/>
                <w:szCs w:val="24"/>
                <w:lang w:val="ru-RU"/>
              </w:rPr>
              <w:t>Кл. рук. 1-4 классов</w:t>
            </w:r>
          </w:p>
          <w:p w:rsidR="00C9569A" w:rsidRPr="00C9569A" w:rsidRDefault="00C9569A" w:rsidP="00C9569A">
            <w:pPr>
              <w:tabs>
                <w:tab w:val="left" w:pos="5460"/>
              </w:tabs>
              <w:spacing w:after="0" w:line="0" w:lineRule="atLeast"/>
              <w:rPr>
                <w:rFonts w:ascii="Times New Roman" w:hAnsi="Times New Roman"/>
                <w:sz w:val="24"/>
                <w:szCs w:val="24"/>
                <w:lang w:val="ru-RU"/>
              </w:rPr>
            </w:pP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sz w:val="24"/>
                <w:szCs w:val="24"/>
                <w:lang w:val="ru-RU"/>
              </w:rPr>
              <w:t>Внеклассное мероприятие «Осторожно на дороге»</w:t>
            </w:r>
          </w:p>
        </w:tc>
        <w:tc>
          <w:tcPr>
            <w:tcW w:w="1134" w:type="dxa"/>
            <w:vAlign w:val="center"/>
          </w:tcPr>
          <w:p w:rsidR="00C9569A" w:rsidRPr="00C9569A" w:rsidRDefault="00C9569A" w:rsidP="00C9569A">
            <w:pPr>
              <w:tabs>
                <w:tab w:val="left" w:pos="546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2</w:t>
            </w:r>
          </w:p>
        </w:tc>
        <w:tc>
          <w:tcPr>
            <w:tcW w:w="1418" w:type="dxa"/>
            <w:vAlign w:val="center"/>
          </w:tcPr>
          <w:p w:rsidR="00C9569A" w:rsidRPr="00C9569A" w:rsidRDefault="00C9569A" w:rsidP="00C9569A">
            <w:pPr>
              <w:tabs>
                <w:tab w:val="left" w:pos="546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22.09</w:t>
            </w:r>
          </w:p>
        </w:tc>
        <w:tc>
          <w:tcPr>
            <w:tcW w:w="2693"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Кл.рук. 2в  класса  </w:t>
            </w:r>
          </w:p>
        </w:tc>
      </w:tr>
      <w:tr w:rsidR="00C9569A" w:rsidRPr="007A1ACE"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5460"/>
              </w:tabs>
              <w:spacing w:after="0" w:line="0" w:lineRule="atLeast"/>
              <w:rPr>
                <w:rFonts w:ascii="Times New Roman" w:hAnsi="Times New Roman"/>
                <w:color w:val="000000"/>
                <w:spacing w:val="-1"/>
                <w:sz w:val="24"/>
                <w:szCs w:val="24"/>
                <w:highlight w:val="yellow"/>
                <w:lang w:val="ru-RU"/>
              </w:rPr>
            </w:pPr>
            <w:r w:rsidRPr="00C9569A">
              <w:rPr>
                <w:rFonts w:ascii="Times New Roman" w:hAnsi="Times New Roman"/>
                <w:spacing w:val="-1"/>
                <w:sz w:val="24"/>
                <w:szCs w:val="24"/>
                <w:lang w:val="ru-RU"/>
              </w:rPr>
              <w:t>Агитационная работа по ПДД «Безопасная дорога в школу»</w:t>
            </w:r>
          </w:p>
        </w:tc>
        <w:tc>
          <w:tcPr>
            <w:tcW w:w="1134" w:type="dxa"/>
            <w:vAlign w:val="center"/>
          </w:tcPr>
          <w:p w:rsidR="00C9569A" w:rsidRPr="00C9569A" w:rsidRDefault="00C9569A" w:rsidP="00C9569A">
            <w:pPr>
              <w:tabs>
                <w:tab w:val="left" w:pos="546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1-4</w:t>
            </w:r>
          </w:p>
        </w:tc>
        <w:tc>
          <w:tcPr>
            <w:tcW w:w="1418" w:type="dxa"/>
            <w:vAlign w:val="center"/>
          </w:tcPr>
          <w:p w:rsidR="00C9569A" w:rsidRPr="00C9569A" w:rsidRDefault="00C9569A" w:rsidP="00C9569A">
            <w:pPr>
              <w:tabs>
                <w:tab w:val="left" w:pos="546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24.09.21</w:t>
            </w:r>
          </w:p>
        </w:tc>
        <w:tc>
          <w:tcPr>
            <w:tcW w:w="2693"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 ЮК, педагог доп образования</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5460"/>
              </w:tabs>
              <w:spacing w:after="0" w:line="0" w:lineRule="atLeast"/>
              <w:rPr>
                <w:rFonts w:ascii="Times New Roman" w:hAnsi="Times New Roman"/>
                <w:color w:val="000000"/>
                <w:spacing w:val="-1"/>
                <w:sz w:val="24"/>
                <w:szCs w:val="24"/>
                <w:lang w:val="ru-RU"/>
              </w:rPr>
            </w:pPr>
            <w:r w:rsidRPr="00C9569A">
              <w:rPr>
                <w:rFonts w:ascii="Times New Roman" w:hAnsi="Times New Roman"/>
                <w:color w:val="000000"/>
                <w:spacing w:val="-1"/>
                <w:sz w:val="24"/>
                <w:szCs w:val="24"/>
                <w:lang w:val="ru-RU"/>
              </w:rPr>
              <w:t>Урок-игра по ПДД «Знай, умей, соблюдай»</w:t>
            </w:r>
          </w:p>
        </w:tc>
        <w:tc>
          <w:tcPr>
            <w:tcW w:w="1134" w:type="dxa"/>
            <w:vAlign w:val="center"/>
          </w:tcPr>
          <w:p w:rsidR="00C9569A" w:rsidRPr="00C9569A" w:rsidRDefault="00C9569A" w:rsidP="00C9569A">
            <w:pPr>
              <w:tabs>
                <w:tab w:val="left" w:pos="546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4-9</w:t>
            </w:r>
          </w:p>
        </w:tc>
        <w:tc>
          <w:tcPr>
            <w:tcW w:w="1418" w:type="dxa"/>
            <w:vAlign w:val="center"/>
          </w:tcPr>
          <w:p w:rsidR="00C9569A" w:rsidRPr="00C9569A" w:rsidRDefault="00C9569A" w:rsidP="00C9569A">
            <w:pPr>
              <w:tabs>
                <w:tab w:val="left" w:pos="546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22.09.21</w:t>
            </w:r>
          </w:p>
        </w:tc>
        <w:tc>
          <w:tcPr>
            <w:tcW w:w="2693" w:type="dxa"/>
            <w:vAlign w:val="center"/>
          </w:tcPr>
          <w:p w:rsidR="00C9569A" w:rsidRPr="00C9569A" w:rsidRDefault="00C9569A" w:rsidP="00C9569A">
            <w:pPr>
              <w:tabs>
                <w:tab w:val="left" w:pos="5460"/>
              </w:tabs>
              <w:spacing w:after="0" w:line="0" w:lineRule="atLeast"/>
              <w:rPr>
                <w:rFonts w:ascii="Times New Roman" w:hAnsi="Times New Roman"/>
                <w:sz w:val="24"/>
                <w:szCs w:val="24"/>
                <w:lang w:val="ru-RU"/>
              </w:rPr>
            </w:pPr>
            <w:r w:rsidRPr="00C9569A">
              <w:rPr>
                <w:rFonts w:ascii="Times New Roman" w:hAnsi="Times New Roman"/>
                <w:sz w:val="24"/>
                <w:szCs w:val="24"/>
                <w:lang w:val="ru-RU"/>
              </w:rPr>
              <w:t>Учитель ОБЖ</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color w:val="000000"/>
                <w:spacing w:val="-1"/>
                <w:sz w:val="24"/>
                <w:szCs w:val="24"/>
                <w:lang w:val="ru-RU"/>
              </w:rPr>
              <w:t>Разработка схемы маршрута «Мой безопасный путь домой».</w:t>
            </w:r>
          </w:p>
        </w:tc>
        <w:tc>
          <w:tcPr>
            <w:tcW w:w="1134" w:type="dxa"/>
            <w:vAlign w:val="center"/>
          </w:tcPr>
          <w:p w:rsidR="00C9569A" w:rsidRPr="00C9569A" w:rsidRDefault="00C9569A" w:rsidP="00C9569A">
            <w:pPr>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1-4</w:t>
            </w:r>
          </w:p>
        </w:tc>
        <w:tc>
          <w:tcPr>
            <w:tcW w:w="1418" w:type="dxa"/>
            <w:vAlign w:val="center"/>
          </w:tcPr>
          <w:p w:rsidR="00C9569A" w:rsidRPr="00C9569A" w:rsidRDefault="00C9569A" w:rsidP="00C9569A">
            <w:pPr>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Октябрь</w:t>
            </w:r>
          </w:p>
        </w:tc>
        <w:tc>
          <w:tcPr>
            <w:tcW w:w="2693" w:type="dxa"/>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Кл. рук. 1-4 кл.</w:t>
            </w:r>
          </w:p>
        </w:tc>
      </w:tr>
      <w:tr w:rsidR="00C9569A" w:rsidRPr="007A1ACE"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Беседы с учащимися «Перекресток»</w:t>
            </w:r>
          </w:p>
        </w:tc>
        <w:tc>
          <w:tcPr>
            <w:tcW w:w="1134" w:type="dxa"/>
            <w:vAlign w:val="center"/>
          </w:tcPr>
          <w:p w:rsidR="00C9569A" w:rsidRPr="00C9569A" w:rsidRDefault="00C9569A" w:rsidP="00C9569A">
            <w:pPr>
              <w:tabs>
                <w:tab w:val="left" w:pos="610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1-10</w:t>
            </w:r>
          </w:p>
        </w:tc>
        <w:tc>
          <w:tcPr>
            <w:tcW w:w="1418" w:type="dxa"/>
            <w:vAlign w:val="center"/>
          </w:tcPr>
          <w:p w:rsidR="00C9569A" w:rsidRPr="00C9569A" w:rsidRDefault="00C9569A" w:rsidP="00C9569A">
            <w:pPr>
              <w:shd w:val="clear" w:color="auto" w:fill="FFFFFF"/>
              <w:adjustRightInd w:val="0"/>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Октябрь</w:t>
            </w:r>
          </w:p>
        </w:tc>
        <w:tc>
          <w:tcPr>
            <w:tcW w:w="2693"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sidRPr="00C9569A">
              <w:rPr>
                <w:rFonts w:ascii="Times New Roman" w:hAnsi="Times New Roman"/>
                <w:sz w:val="24"/>
                <w:szCs w:val="24"/>
                <w:lang w:val="ru-RU"/>
              </w:rPr>
              <w:t>Учитель ОБЖ, организатор, кл. рук.</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Внеклассное мероприятие «В гостях у Светофорчика»</w:t>
            </w:r>
          </w:p>
        </w:tc>
        <w:tc>
          <w:tcPr>
            <w:tcW w:w="1134" w:type="dxa"/>
            <w:vAlign w:val="center"/>
          </w:tcPr>
          <w:p w:rsidR="00C9569A" w:rsidRPr="00C9569A" w:rsidRDefault="00C9569A" w:rsidP="00C9569A">
            <w:pPr>
              <w:tabs>
                <w:tab w:val="left" w:pos="610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2а</w:t>
            </w:r>
          </w:p>
        </w:tc>
        <w:tc>
          <w:tcPr>
            <w:tcW w:w="1418" w:type="dxa"/>
            <w:vAlign w:val="center"/>
          </w:tcPr>
          <w:p w:rsidR="00C9569A" w:rsidRPr="00C9569A" w:rsidRDefault="00C9569A" w:rsidP="00C9569A">
            <w:pPr>
              <w:tabs>
                <w:tab w:val="left" w:pos="610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11.11.22</w:t>
            </w:r>
          </w:p>
        </w:tc>
        <w:tc>
          <w:tcPr>
            <w:tcW w:w="2693"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Pr>
                <w:rFonts w:ascii="Times New Roman" w:hAnsi="Times New Roman"/>
                <w:sz w:val="24"/>
                <w:szCs w:val="24"/>
                <w:lang w:val="ru-RU"/>
              </w:rPr>
              <w:t xml:space="preserve">Кл.руководитель </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Всемирный день памяти жертв ДТП</w:t>
            </w:r>
          </w:p>
        </w:tc>
        <w:tc>
          <w:tcPr>
            <w:tcW w:w="1134" w:type="dxa"/>
            <w:vAlign w:val="center"/>
          </w:tcPr>
          <w:p w:rsidR="00C9569A" w:rsidRPr="00C9569A" w:rsidRDefault="00C9569A" w:rsidP="00C9569A">
            <w:pPr>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4-5</w:t>
            </w:r>
          </w:p>
        </w:tc>
        <w:tc>
          <w:tcPr>
            <w:tcW w:w="1418" w:type="dxa"/>
            <w:vAlign w:val="center"/>
          </w:tcPr>
          <w:p w:rsidR="00C9569A" w:rsidRPr="00C9569A" w:rsidRDefault="00C9569A" w:rsidP="00C9569A">
            <w:pPr>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17.11.22</w:t>
            </w:r>
          </w:p>
        </w:tc>
        <w:tc>
          <w:tcPr>
            <w:tcW w:w="2693" w:type="dxa"/>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 сотрудники УГБДД</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color w:val="000000"/>
                <w:spacing w:val="-2"/>
                <w:sz w:val="24"/>
                <w:szCs w:val="24"/>
                <w:lang w:val="ru-RU"/>
              </w:rPr>
            </w:pPr>
            <w:r w:rsidRPr="00C9569A">
              <w:rPr>
                <w:rFonts w:ascii="Times New Roman" w:hAnsi="Times New Roman"/>
                <w:sz w:val="24"/>
                <w:szCs w:val="24"/>
                <w:lang w:val="ru-RU"/>
              </w:rPr>
              <w:t>Тест «</w:t>
            </w:r>
            <w:r w:rsidRPr="00C9569A">
              <w:rPr>
                <w:rFonts w:ascii="Times New Roman" w:hAnsi="Times New Roman"/>
                <w:color w:val="000000"/>
                <w:spacing w:val="-2"/>
                <w:sz w:val="24"/>
                <w:szCs w:val="24"/>
                <w:lang w:val="ru-RU"/>
              </w:rPr>
              <w:t>Правила пассажиров. Все ли мы знаем?»</w:t>
            </w:r>
          </w:p>
          <w:p w:rsidR="00C9569A" w:rsidRPr="00C9569A" w:rsidRDefault="00C9569A" w:rsidP="00C9569A">
            <w:pPr>
              <w:spacing w:after="0" w:line="0" w:lineRule="atLeast"/>
              <w:rPr>
                <w:rFonts w:ascii="Times New Roman" w:hAnsi="Times New Roman"/>
                <w:sz w:val="24"/>
                <w:szCs w:val="24"/>
                <w:lang w:val="ru-RU"/>
              </w:rPr>
            </w:pPr>
          </w:p>
        </w:tc>
        <w:tc>
          <w:tcPr>
            <w:tcW w:w="1134" w:type="dxa"/>
            <w:vAlign w:val="center"/>
          </w:tcPr>
          <w:p w:rsidR="00C9569A" w:rsidRPr="00C9569A" w:rsidRDefault="00C9569A" w:rsidP="00C9569A">
            <w:pPr>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4-8</w:t>
            </w:r>
          </w:p>
        </w:tc>
        <w:tc>
          <w:tcPr>
            <w:tcW w:w="1418" w:type="dxa"/>
            <w:vAlign w:val="center"/>
          </w:tcPr>
          <w:p w:rsidR="00C9569A" w:rsidRPr="00C9569A" w:rsidRDefault="00C9569A" w:rsidP="00C9569A">
            <w:pPr>
              <w:tabs>
                <w:tab w:val="left" w:pos="610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Ноябрь</w:t>
            </w:r>
          </w:p>
        </w:tc>
        <w:tc>
          <w:tcPr>
            <w:tcW w:w="2693"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sidRPr="00C9569A">
              <w:rPr>
                <w:rFonts w:ascii="Times New Roman" w:hAnsi="Times New Roman"/>
                <w:sz w:val="24"/>
                <w:szCs w:val="24"/>
                <w:lang w:val="ru-RU"/>
              </w:rPr>
              <w:t>Кл. рук. 8 классов</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hd w:val="clear" w:color="auto" w:fill="FFFFFF"/>
              <w:tabs>
                <w:tab w:val="left" w:pos="10"/>
                <w:tab w:val="left" w:pos="426"/>
              </w:tabs>
              <w:spacing w:after="0" w:line="0" w:lineRule="atLeast"/>
              <w:ind w:left="10"/>
              <w:rPr>
                <w:rFonts w:ascii="Times New Roman" w:hAnsi="Times New Roman"/>
                <w:color w:val="000000"/>
                <w:spacing w:val="-3"/>
                <w:sz w:val="24"/>
                <w:szCs w:val="24"/>
                <w:lang w:val="ru-RU"/>
              </w:rPr>
            </w:pPr>
            <w:r w:rsidRPr="00C9569A">
              <w:rPr>
                <w:rFonts w:ascii="Times New Roman" w:hAnsi="Times New Roman"/>
                <w:color w:val="000000"/>
                <w:spacing w:val="-3"/>
                <w:sz w:val="24"/>
                <w:szCs w:val="24"/>
                <w:lang w:val="ru-RU"/>
              </w:rPr>
              <w:t xml:space="preserve">Конкурс - игра «Дисциплинированный пешеход. Лучший инспектор. </w:t>
            </w:r>
            <w:r w:rsidRPr="00C9569A">
              <w:rPr>
                <w:rFonts w:ascii="Times New Roman" w:hAnsi="Times New Roman"/>
                <w:color w:val="000000"/>
                <w:spacing w:val="-1"/>
                <w:sz w:val="24"/>
                <w:szCs w:val="24"/>
                <w:lang w:val="ru-RU"/>
              </w:rPr>
              <w:t>Осторожный водитель».</w:t>
            </w:r>
          </w:p>
        </w:tc>
        <w:tc>
          <w:tcPr>
            <w:tcW w:w="1134" w:type="dxa"/>
            <w:vAlign w:val="center"/>
          </w:tcPr>
          <w:p w:rsidR="00C9569A" w:rsidRPr="00C9569A" w:rsidRDefault="00C9569A" w:rsidP="00C9569A">
            <w:pPr>
              <w:tabs>
                <w:tab w:val="left" w:pos="610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4б</w:t>
            </w:r>
          </w:p>
        </w:tc>
        <w:tc>
          <w:tcPr>
            <w:tcW w:w="1418" w:type="dxa"/>
            <w:vAlign w:val="center"/>
          </w:tcPr>
          <w:p w:rsidR="00C9569A" w:rsidRPr="00C9569A" w:rsidRDefault="00C9569A" w:rsidP="00C9569A">
            <w:pPr>
              <w:tabs>
                <w:tab w:val="left" w:pos="610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Ноябрь</w:t>
            </w:r>
          </w:p>
        </w:tc>
        <w:tc>
          <w:tcPr>
            <w:tcW w:w="2693"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sidRPr="00C9569A">
              <w:rPr>
                <w:rFonts w:ascii="Times New Roman" w:hAnsi="Times New Roman"/>
                <w:sz w:val="24"/>
                <w:szCs w:val="24"/>
                <w:lang w:val="ru-RU"/>
              </w:rPr>
              <w:t>Кл</w:t>
            </w:r>
            <w:r>
              <w:rPr>
                <w:rFonts w:ascii="Times New Roman" w:hAnsi="Times New Roman"/>
                <w:sz w:val="24"/>
                <w:szCs w:val="24"/>
                <w:lang w:val="ru-RU"/>
              </w:rPr>
              <w:t>. рук. 4 классов</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hd w:val="clear" w:color="auto" w:fill="FFFFFF"/>
              <w:tabs>
                <w:tab w:val="left" w:pos="284"/>
              </w:tabs>
              <w:spacing w:after="0" w:line="0" w:lineRule="atLeast"/>
              <w:rPr>
                <w:rFonts w:ascii="Times New Roman" w:hAnsi="Times New Roman"/>
                <w:color w:val="000000"/>
                <w:spacing w:val="-1"/>
                <w:sz w:val="24"/>
                <w:szCs w:val="24"/>
                <w:lang w:val="ru-RU"/>
              </w:rPr>
            </w:pPr>
            <w:r w:rsidRPr="00C9569A">
              <w:rPr>
                <w:rFonts w:ascii="Times New Roman" w:hAnsi="Times New Roman"/>
                <w:color w:val="000000"/>
                <w:spacing w:val="-1"/>
                <w:sz w:val="24"/>
                <w:szCs w:val="24"/>
                <w:lang w:val="ru-RU"/>
              </w:rPr>
              <w:t>Конкурс обращений-памяток «Водитель, садясь за руль, помните».</w:t>
            </w:r>
          </w:p>
        </w:tc>
        <w:tc>
          <w:tcPr>
            <w:tcW w:w="1134" w:type="dxa"/>
            <w:vAlign w:val="center"/>
          </w:tcPr>
          <w:p w:rsidR="00C9569A" w:rsidRPr="00C9569A" w:rsidRDefault="00C9569A" w:rsidP="00C9569A">
            <w:pPr>
              <w:tabs>
                <w:tab w:val="left" w:pos="8664"/>
              </w:tabs>
              <w:spacing w:after="0" w:line="0" w:lineRule="atLeast"/>
              <w:jc w:val="center"/>
              <w:rPr>
                <w:rFonts w:ascii="Times New Roman" w:hAnsi="Times New Roman"/>
                <w:bCs/>
                <w:color w:val="000000"/>
                <w:spacing w:val="-7"/>
                <w:sz w:val="24"/>
                <w:szCs w:val="24"/>
                <w:lang w:val="ru-RU"/>
              </w:rPr>
            </w:pPr>
            <w:r w:rsidRPr="00C9569A">
              <w:rPr>
                <w:rFonts w:ascii="Times New Roman" w:hAnsi="Times New Roman"/>
                <w:bCs/>
                <w:color w:val="000000"/>
                <w:spacing w:val="-7"/>
                <w:sz w:val="24"/>
                <w:szCs w:val="24"/>
                <w:lang w:val="ru-RU"/>
              </w:rPr>
              <w:t>4в</w:t>
            </w:r>
          </w:p>
        </w:tc>
        <w:tc>
          <w:tcPr>
            <w:tcW w:w="1418" w:type="dxa"/>
            <w:vAlign w:val="center"/>
          </w:tcPr>
          <w:p w:rsidR="00C9569A" w:rsidRPr="00C9569A" w:rsidRDefault="00C9569A" w:rsidP="00C9569A">
            <w:pPr>
              <w:tabs>
                <w:tab w:val="left" w:pos="648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Декабрь</w:t>
            </w:r>
          </w:p>
        </w:tc>
        <w:tc>
          <w:tcPr>
            <w:tcW w:w="2693" w:type="dxa"/>
            <w:vAlign w:val="center"/>
          </w:tcPr>
          <w:p w:rsidR="00C9569A" w:rsidRPr="00C9569A" w:rsidRDefault="00C9569A" w:rsidP="00C9569A">
            <w:pPr>
              <w:tabs>
                <w:tab w:val="left" w:pos="6480"/>
              </w:tabs>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w:t>
            </w:r>
            <w:r>
              <w:rPr>
                <w:rFonts w:ascii="Times New Roman" w:hAnsi="Times New Roman"/>
                <w:sz w:val="24"/>
                <w:szCs w:val="24"/>
                <w:lang w:val="ru-RU"/>
              </w:rPr>
              <w:t xml:space="preserve"> кл. рук. 4 классов</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6480"/>
              </w:tabs>
              <w:spacing w:after="0" w:line="0" w:lineRule="atLeast"/>
              <w:rPr>
                <w:rFonts w:ascii="Times New Roman" w:hAnsi="Times New Roman"/>
                <w:sz w:val="24"/>
                <w:szCs w:val="24"/>
                <w:lang w:val="ru-RU"/>
              </w:rPr>
            </w:pPr>
            <w:r w:rsidRPr="00C9569A">
              <w:rPr>
                <w:rFonts w:ascii="Times New Roman" w:hAnsi="Times New Roman"/>
                <w:color w:val="000000"/>
                <w:spacing w:val="-1"/>
                <w:sz w:val="24"/>
                <w:szCs w:val="24"/>
                <w:lang w:val="ru-RU"/>
              </w:rPr>
              <w:t>Конкурс рисунков «Самый главный на дороге - это дядя Светофор!»</w:t>
            </w:r>
          </w:p>
        </w:tc>
        <w:tc>
          <w:tcPr>
            <w:tcW w:w="1134" w:type="dxa"/>
            <w:vAlign w:val="center"/>
          </w:tcPr>
          <w:p w:rsidR="00C9569A" w:rsidRPr="00C9569A" w:rsidRDefault="00C9569A" w:rsidP="00C9569A">
            <w:pPr>
              <w:tabs>
                <w:tab w:val="left" w:pos="648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1г</w:t>
            </w:r>
          </w:p>
        </w:tc>
        <w:tc>
          <w:tcPr>
            <w:tcW w:w="1418" w:type="dxa"/>
            <w:vAlign w:val="center"/>
          </w:tcPr>
          <w:p w:rsidR="00C9569A" w:rsidRPr="00C9569A" w:rsidRDefault="00C9569A" w:rsidP="00C9569A">
            <w:pPr>
              <w:tabs>
                <w:tab w:val="left" w:pos="648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Декабрь</w:t>
            </w:r>
          </w:p>
        </w:tc>
        <w:tc>
          <w:tcPr>
            <w:tcW w:w="2693" w:type="dxa"/>
            <w:vAlign w:val="center"/>
          </w:tcPr>
          <w:p w:rsidR="00C9569A" w:rsidRPr="00C9569A" w:rsidRDefault="00C9569A" w:rsidP="00C9569A">
            <w:pPr>
              <w:tabs>
                <w:tab w:val="left" w:pos="6480"/>
              </w:tabs>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w:t>
            </w:r>
            <w:r>
              <w:rPr>
                <w:rFonts w:ascii="Times New Roman" w:hAnsi="Times New Roman"/>
                <w:sz w:val="24"/>
                <w:szCs w:val="24"/>
                <w:lang w:val="ru-RU"/>
              </w:rPr>
              <w:t xml:space="preserve"> кл. рук. 1 классов</w:t>
            </w:r>
          </w:p>
        </w:tc>
      </w:tr>
      <w:tr w:rsidR="00C9569A" w:rsidRPr="007A1ACE"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Беседа с учащимися «Как вести себя во время зимних каникул»</w:t>
            </w:r>
          </w:p>
        </w:tc>
        <w:tc>
          <w:tcPr>
            <w:tcW w:w="1134" w:type="dxa"/>
            <w:vAlign w:val="center"/>
          </w:tcPr>
          <w:p w:rsidR="00C9569A" w:rsidRPr="00C9569A" w:rsidRDefault="00C9569A" w:rsidP="00C9569A">
            <w:pPr>
              <w:tabs>
                <w:tab w:val="left" w:pos="648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1-10</w:t>
            </w:r>
          </w:p>
        </w:tc>
        <w:tc>
          <w:tcPr>
            <w:tcW w:w="1418" w:type="dxa"/>
            <w:vAlign w:val="center"/>
          </w:tcPr>
          <w:p w:rsidR="00C9569A" w:rsidRPr="00C9569A" w:rsidRDefault="00C9569A" w:rsidP="00C9569A">
            <w:pPr>
              <w:tabs>
                <w:tab w:val="left" w:pos="648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23-26.12</w:t>
            </w:r>
          </w:p>
        </w:tc>
        <w:tc>
          <w:tcPr>
            <w:tcW w:w="2693" w:type="dxa"/>
            <w:vAlign w:val="center"/>
          </w:tcPr>
          <w:p w:rsidR="00C9569A" w:rsidRPr="00C9569A" w:rsidRDefault="00C9569A" w:rsidP="00C9569A">
            <w:pPr>
              <w:tabs>
                <w:tab w:val="left" w:pos="6480"/>
              </w:tabs>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Кл. рук. 1-10 классов, </w:t>
            </w:r>
          </w:p>
          <w:p w:rsidR="00C9569A" w:rsidRPr="00C9569A" w:rsidRDefault="00C9569A" w:rsidP="00C9569A">
            <w:pPr>
              <w:tabs>
                <w:tab w:val="left" w:pos="6480"/>
              </w:tabs>
              <w:spacing w:after="0" w:line="0" w:lineRule="atLeast"/>
              <w:rPr>
                <w:rFonts w:ascii="Times New Roman" w:hAnsi="Times New Roman"/>
                <w:sz w:val="24"/>
                <w:szCs w:val="24"/>
                <w:lang w:val="ru-RU"/>
              </w:rPr>
            </w:pPr>
            <w:r w:rsidRPr="00C9569A">
              <w:rPr>
                <w:rFonts w:ascii="Times New Roman" w:hAnsi="Times New Roman"/>
                <w:sz w:val="24"/>
                <w:szCs w:val="24"/>
                <w:lang w:val="ru-RU"/>
              </w:rPr>
              <w:t>учитель ОБЖ, УС</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Практикум «Вежливый пешеход»</w:t>
            </w:r>
          </w:p>
        </w:tc>
        <w:tc>
          <w:tcPr>
            <w:tcW w:w="1134" w:type="dxa"/>
            <w:vAlign w:val="center"/>
          </w:tcPr>
          <w:p w:rsidR="00C9569A" w:rsidRPr="00C9569A" w:rsidRDefault="00C9569A" w:rsidP="00C9569A">
            <w:pPr>
              <w:tabs>
                <w:tab w:val="left" w:pos="610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4-8</w:t>
            </w:r>
          </w:p>
        </w:tc>
        <w:tc>
          <w:tcPr>
            <w:tcW w:w="1418" w:type="dxa"/>
            <w:vAlign w:val="center"/>
          </w:tcPr>
          <w:p w:rsidR="00C9569A" w:rsidRPr="00C9569A" w:rsidRDefault="00C9569A" w:rsidP="00C9569A">
            <w:pPr>
              <w:tabs>
                <w:tab w:val="left" w:pos="610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Январь</w:t>
            </w:r>
          </w:p>
        </w:tc>
        <w:tc>
          <w:tcPr>
            <w:tcW w:w="2693"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 работники ГИБДД</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color w:val="000000"/>
                <w:spacing w:val="-1"/>
                <w:sz w:val="24"/>
                <w:szCs w:val="24"/>
                <w:lang w:val="ru-RU"/>
              </w:rPr>
              <w:t>Викторина «Аукцион знаков»</w:t>
            </w:r>
          </w:p>
        </w:tc>
        <w:tc>
          <w:tcPr>
            <w:tcW w:w="1134" w:type="dxa"/>
            <w:vAlign w:val="center"/>
          </w:tcPr>
          <w:p w:rsidR="00C9569A" w:rsidRPr="00C9569A" w:rsidRDefault="00C9569A" w:rsidP="00C9569A">
            <w:pPr>
              <w:tabs>
                <w:tab w:val="left" w:pos="610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3в</w:t>
            </w:r>
          </w:p>
        </w:tc>
        <w:tc>
          <w:tcPr>
            <w:tcW w:w="1418" w:type="dxa"/>
            <w:vAlign w:val="center"/>
          </w:tcPr>
          <w:p w:rsidR="00C9569A" w:rsidRPr="00C9569A" w:rsidRDefault="00C9569A" w:rsidP="00C9569A">
            <w:pPr>
              <w:tabs>
                <w:tab w:val="left" w:pos="610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Январь</w:t>
            </w:r>
          </w:p>
        </w:tc>
        <w:tc>
          <w:tcPr>
            <w:tcW w:w="2693"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Кл. </w:t>
            </w:r>
            <w:r>
              <w:rPr>
                <w:rFonts w:ascii="Times New Roman" w:hAnsi="Times New Roman"/>
                <w:sz w:val="24"/>
                <w:szCs w:val="24"/>
                <w:lang w:val="ru-RU"/>
              </w:rPr>
              <w:t>рук. 3 классов</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hd w:val="clear" w:color="auto" w:fill="FFFFFF"/>
              <w:tabs>
                <w:tab w:val="left" w:pos="-142"/>
                <w:tab w:val="left" w:pos="426"/>
              </w:tabs>
              <w:spacing w:after="0" w:line="0" w:lineRule="atLeast"/>
              <w:ind w:firstLine="10"/>
              <w:rPr>
                <w:rFonts w:ascii="Times New Roman" w:hAnsi="Times New Roman"/>
                <w:color w:val="000000"/>
                <w:spacing w:val="-1"/>
                <w:sz w:val="24"/>
                <w:szCs w:val="24"/>
                <w:lang w:val="ru-RU"/>
              </w:rPr>
            </w:pPr>
            <w:r w:rsidRPr="00C9569A">
              <w:rPr>
                <w:rFonts w:ascii="Times New Roman" w:hAnsi="Times New Roman"/>
                <w:spacing w:val="-3"/>
                <w:sz w:val="24"/>
                <w:szCs w:val="24"/>
                <w:lang w:val="ru-RU"/>
              </w:rPr>
              <w:t xml:space="preserve">Экскурсия по городу. Практическое закрепление знаний и умений </w:t>
            </w:r>
            <w:r w:rsidRPr="00C9569A">
              <w:rPr>
                <w:rFonts w:ascii="Times New Roman" w:hAnsi="Times New Roman"/>
                <w:spacing w:val="-1"/>
                <w:sz w:val="24"/>
                <w:szCs w:val="24"/>
                <w:lang w:val="ru-RU"/>
              </w:rPr>
              <w:t>правильно вести себя на дорогах.</w:t>
            </w:r>
          </w:p>
        </w:tc>
        <w:tc>
          <w:tcPr>
            <w:tcW w:w="1134" w:type="dxa"/>
            <w:vAlign w:val="center"/>
          </w:tcPr>
          <w:p w:rsidR="00C9569A" w:rsidRPr="00C9569A" w:rsidRDefault="00C9569A" w:rsidP="00C9569A">
            <w:pPr>
              <w:tabs>
                <w:tab w:val="left" w:pos="8664"/>
              </w:tabs>
              <w:spacing w:after="0" w:line="0" w:lineRule="atLeast"/>
              <w:jc w:val="center"/>
              <w:rPr>
                <w:rFonts w:ascii="Times New Roman" w:hAnsi="Times New Roman"/>
                <w:bCs/>
                <w:color w:val="000000"/>
                <w:spacing w:val="-7"/>
                <w:sz w:val="24"/>
                <w:szCs w:val="24"/>
                <w:lang w:val="ru-RU"/>
              </w:rPr>
            </w:pPr>
            <w:r w:rsidRPr="00C9569A">
              <w:rPr>
                <w:rFonts w:ascii="Times New Roman" w:hAnsi="Times New Roman"/>
                <w:bCs/>
                <w:color w:val="000000"/>
                <w:spacing w:val="-7"/>
                <w:sz w:val="24"/>
                <w:szCs w:val="24"/>
                <w:lang w:val="ru-RU"/>
              </w:rPr>
              <w:t>2</w:t>
            </w:r>
          </w:p>
        </w:tc>
        <w:tc>
          <w:tcPr>
            <w:tcW w:w="1418" w:type="dxa"/>
            <w:vAlign w:val="center"/>
          </w:tcPr>
          <w:p w:rsidR="00C9569A" w:rsidRPr="00C9569A" w:rsidRDefault="00C9569A" w:rsidP="00C9569A">
            <w:pPr>
              <w:tabs>
                <w:tab w:val="left" w:pos="8664"/>
              </w:tabs>
              <w:spacing w:after="0" w:line="0" w:lineRule="atLeast"/>
              <w:jc w:val="center"/>
              <w:rPr>
                <w:rFonts w:ascii="Times New Roman" w:hAnsi="Times New Roman"/>
                <w:bCs/>
                <w:color w:val="000000"/>
                <w:spacing w:val="-7"/>
                <w:sz w:val="24"/>
                <w:szCs w:val="24"/>
                <w:lang w:val="ru-RU"/>
              </w:rPr>
            </w:pPr>
            <w:r w:rsidRPr="00C9569A">
              <w:rPr>
                <w:rFonts w:ascii="Times New Roman" w:hAnsi="Times New Roman"/>
                <w:sz w:val="24"/>
                <w:szCs w:val="24"/>
                <w:lang w:val="ru-RU"/>
              </w:rPr>
              <w:t>Февраль</w:t>
            </w:r>
          </w:p>
        </w:tc>
        <w:tc>
          <w:tcPr>
            <w:tcW w:w="2693"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sidRPr="00C9569A">
              <w:rPr>
                <w:rFonts w:ascii="Times New Roman" w:hAnsi="Times New Roman"/>
                <w:sz w:val="24"/>
                <w:szCs w:val="24"/>
                <w:lang w:val="ru-RU"/>
              </w:rPr>
              <w:t>Кл. рук. 2 классов</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sidRPr="00C9569A">
              <w:rPr>
                <w:rFonts w:ascii="Times New Roman" w:hAnsi="Times New Roman"/>
                <w:sz w:val="24"/>
                <w:szCs w:val="24"/>
                <w:lang w:val="ru-RU"/>
              </w:rPr>
              <w:t>Рейд «Культура поведения на дорогах»</w:t>
            </w:r>
          </w:p>
        </w:tc>
        <w:tc>
          <w:tcPr>
            <w:tcW w:w="1134" w:type="dxa"/>
            <w:vAlign w:val="center"/>
          </w:tcPr>
          <w:p w:rsidR="00C9569A" w:rsidRPr="00C9569A" w:rsidRDefault="00C9569A" w:rsidP="00C9569A">
            <w:pPr>
              <w:tabs>
                <w:tab w:val="left" w:pos="610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1-10</w:t>
            </w:r>
          </w:p>
        </w:tc>
        <w:tc>
          <w:tcPr>
            <w:tcW w:w="1418" w:type="dxa"/>
            <w:vAlign w:val="center"/>
          </w:tcPr>
          <w:p w:rsidR="00C9569A" w:rsidRPr="00C9569A" w:rsidRDefault="00C9569A" w:rsidP="00C9569A">
            <w:pPr>
              <w:tabs>
                <w:tab w:val="left" w:pos="8664"/>
              </w:tabs>
              <w:spacing w:after="0" w:line="0" w:lineRule="atLeast"/>
              <w:jc w:val="center"/>
              <w:rPr>
                <w:rFonts w:ascii="Times New Roman" w:hAnsi="Times New Roman"/>
                <w:bCs/>
                <w:color w:val="000000"/>
                <w:spacing w:val="-7"/>
                <w:sz w:val="24"/>
                <w:szCs w:val="24"/>
                <w:lang w:val="ru-RU"/>
              </w:rPr>
            </w:pPr>
            <w:r w:rsidRPr="00C9569A">
              <w:rPr>
                <w:rFonts w:ascii="Times New Roman" w:hAnsi="Times New Roman"/>
                <w:sz w:val="24"/>
                <w:szCs w:val="24"/>
                <w:lang w:val="ru-RU"/>
              </w:rPr>
              <w:t>Февраль</w:t>
            </w:r>
          </w:p>
        </w:tc>
        <w:tc>
          <w:tcPr>
            <w:tcW w:w="2693"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 УС</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shd w:val="clear" w:color="auto" w:fill="FFFFFF"/>
              <w:tabs>
                <w:tab w:val="left" w:pos="284"/>
              </w:tabs>
              <w:spacing w:after="0" w:line="0" w:lineRule="atLeast"/>
              <w:rPr>
                <w:rFonts w:ascii="Times New Roman" w:hAnsi="Times New Roman"/>
                <w:color w:val="000000"/>
                <w:spacing w:val="-2"/>
                <w:sz w:val="24"/>
                <w:szCs w:val="24"/>
                <w:lang w:val="ru-RU"/>
              </w:rPr>
            </w:pPr>
            <w:r w:rsidRPr="00C9569A">
              <w:rPr>
                <w:rFonts w:ascii="Times New Roman" w:hAnsi="Times New Roman"/>
                <w:color w:val="000000"/>
                <w:spacing w:val="-2"/>
                <w:sz w:val="24"/>
                <w:szCs w:val="24"/>
                <w:lang w:val="ru-RU"/>
              </w:rPr>
              <w:t>Конкурс загадок «Знаки на дорогах нам в пути помогут».</w:t>
            </w:r>
          </w:p>
        </w:tc>
        <w:tc>
          <w:tcPr>
            <w:tcW w:w="1134" w:type="dxa"/>
            <w:vAlign w:val="center"/>
          </w:tcPr>
          <w:p w:rsidR="00C9569A" w:rsidRPr="00C9569A" w:rsidRDefault="00C9569A" w:rsidP="00C9569A">
            <w:pPr>
              <w:tabs>
                <w:tab w:val="left" w:pos="8664"/>
              </w:tabs>
              <w:spacing w:after="0" w:line="0" w:lineRule="atLeast"/>
              <w:jc w:val="center"/>
              <w:rPr>
                <w:rFonts w:ascii="Times New Roman" w:hAnsi="Times New Roman"/>
                <w:bCs/>
                <w:color w:val="000000"/>
                <w:spacing w:val="-7"/>
                <w:sz w:val="24"/>
                <w:szCs w:val="24"/>
                <w:lang w:val="ru-RU"/>
              </w:rPr>
            </w:pPr>
            <w:r w:rsidRPr="00C9569A">
              <w:rPr>
                <w:rFonts w:ascii="Times New Roman" w:hAnsi="Times New Roman"/>
                <w:bCs/>
                <w:color w:val="000000"/>
                <w:spacing w:val="-7"/>
                <w:sz w:val="24"/>
                <w:szCs w:val="24"/>
                <w:lang w:val="ru-RU"/>
              </w:rPr>
              <w:t>1</w:t>
            </w:r>
          </w:p>
        </w:tc>
        <w:tc>
          <w:tcPr>
            <w:tcW w:w="1418" w:type="dxa"/>
            <w:vAlign w:val="center"/>
          </w:tcPr>
          <w:p w:rsidR="00C9569A" w:rsidRPr="00C9569A" w:rsidRDefault="00C9569A" w:rsidP="00C9569A">
            <w:pPr>
              <w:tabs>
                <w:tab w:val="left" w:pos="648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Апрель</w:t>
            </w:r>
          </w:p>
        </w:tc>
        <w:tc>
          <w:tcPr>
            <w:tcW w:w="2693" w:type="dxa"/>
            <w:vAlign w:val="center"/>
          </w:tcPr>
          <w:p w:rsidR="00C9569A" w:rsidRPr="00C9569A" w:rsidRDefault="00C9569A" w:rsidP="00C9569A">
            <w:pPr>
              <w:tabs>
                <w:tab w:val="left" w:pos="6100"/>
              </w:tabs>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 кл.рук 1 классов</w:t>
            </w:r>
          </w:p>
        </w:tc>
      </w:tr>
      <w:tr w:rsidR="00C9569A" w:rsidRPr="00C9569A" w:rsidTr="00C9569A">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6480"/>
              </w:tabs>
              <w:spacing w:after="0" w:line="0" w:lineRule="atLeast"/>
              <w:rPr>
                <w:rFonts w:ascii="Times New Roman" w:hAnsi="Times New Roman"/>
                <w:sz w:val="24"/>
                <w:szCs w:val="24"/>
                <w:lang w:val="ru-RU"/>
              </w:rPr>
            </w:pPr>
            <w:r w:rsidRPr="00C9569A">
              <w:rPr>
                <w:rFonts w:ascii="Times New Roman" w:hAnsi="Times New Roman"/>
                <w:sz w:val="24"/>
                <w:szCs w:val="24"/>
                <w:lang w:val="ru-RU"/>
              </w:rPr>
              <w:t>Рейды агитбригады по ПДД «Вежливый пешеход»</w:t>
            </w:r>
          </w:p>
        </w:tc>
        <w:tc>
          <w:tcPr>
            <w:tcW w:w="1134" w:type="dxa"/>
            <w:vAlign w:val="center"/>
          </w:tcPr>
          <w:p w:rsidR="00C9569A" w:rsidRPr="00C9569A" w:rsidRDefault="00C9569A" w:rsidP="00C9569A">
            <w:pPr>
              <w:tabs>
                <w:tab w:val="left" w:pos="648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1-4</w:t>
            </w:r>
          </w:p>
        </w:tc>
        <w:tc>
          <w:tcPr>
            <w:tcW w:w="1418" w:type="dxa"/>
            <w:vAlign w:val="center"/>
          </w:tcPr>
          <w:p w:rsidR="00C9569A" w:rsidRPr="00C9569A" w:rsidRDefault="00C9569A" w:rsidP="00C9569A">
            <w:pPr>
              <w:tabs>
                <w:tab w:val="left" w:pos="648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10.05-13.05</w:t>
            </w:r>
          </w:p>
        </w:tc>
        <w:tc>
          <w:tcPr>
            <w:tcW w:w="2693" w:type="dxa"/>
            <w:vAlign w:val="center"/>
          </w:tcPr>
          <w:p w:rsidR="00C9569A" w:rsidRPr="00C9569A" w:rsidRDefault="00C9569A" w:rsidP="00C9569A">
            <w:pPr>
              <w:tabs>
                <w:tab w:val="left" w:pos="6480"/>
              </w:tabs>
              <w:spacing w:after="0" w:line="0" w:lineRule="atLeast"/>
              <w:rPr>
                <w:rFonts w:ascii="Times New Roman" w:hAnsi="Times New Roman"/>
                <w:sz w:val="24"/>
                <w:szCs w:val="24"/>
                <w:lang w:val="ru-RU"/>
              </w:rPr>
            </w:pPr>
            <w:r w:rsidRPr="00C9569A">
              <w:rPr>
                <w:rFonts w:ascii="Times New Roman" w:hAnsi="Times New Roman"/>
                <w:sz w:val="24"/>
                <w:szCs w:val="24"/>
                <w:lang w:val="ru-RU"/>
              </w:rPr>
              <w:t>СУС</w:t>
            </w:r>
          </w:p>
        </w:tc>
      </w:tr>
      <w:tr w:rsidR="00C9569A" w:rsidRPr="00C9569A" w:rsidTr="00C9569A">
        <w:trPr>
          <w:trHeight w:val="423"/>
        </w:trPr>
        <w:tc>
          <w:tcPr>
            <w:tcW w:w="817" w:type="dxa"/>
            <w:vAlign w:val="center"/>
          </w:tcPr>
          <w:p w:rsidR="00C9569A" w:rsidRPr="00C9569A" w:rsidRDefault="00C9569A" w:rsidP="0052161B">
            <w:pPr>
              <w:widowControl/>
              <w:numPr>
                <w:ilvl w:val="0"/>
                <w:numId w:val="24"/>
              </w:numPr>
              <w:tabs>
                <w:tab w:val="left" w:pos="6480"/>
              </w:tabs>
              <w:spacing w:after="0" w:line="0" w:lineRule="atLeast"/>
              <w:jc w:val="center"/>
              <w:rPr>
                <w:rFonts w:ascii="Times New Roman" w:hAnsi="Times New Roman"/>
                <w:sz w:val="24"/>
                <w:szCs w:val="24"/>
                <w:lang w:val="ru-RU"/>
              </w:rPr>
            </w:pPr>
          </w:p>
        </w:tc>
        <w:tc>
          <w:tcPr>
            <w:tcW w:w="3827" w:type="dxa"/>
            <w:vAlign w:val="center"/>
          </w:tcPr>
          <w:p w:rsidR="00C9569A" w:rsidRPr="00C9569A" w:rsidRDefault="00C9569A" w:rsidP="00C9569A">
            <w:pPr>
              <w:tabs>
                <w:tab w:val="left" w:pos="6480"/>
              </w:tabs>
              <w:spacing w:after="0" w:line="0" w:lineRule="atLeast"/>
              <w:rPr>
                <w:rFonts w:ascii="Times New Roman" w:hAnsi="Times New Roman"/>
                <w:sz w:val="24"/>
                <w:szCs w:val="24"/>
                <w:lang w:val="ru-RU"/>
              </w:rPr>
            </w:pPr>
            <w:r w:rsidRPr="00C9569A">
              <w:rPr>
                <w:rFonts w:ascii="Times New Roman" w:hAnsi="Times New Roman"/>
                <w:sz w:val="24"/>
                <w:szCs w:val="24"/>
                <w:lang w:val="ru-RU"/>
              </w:rPr>
              <w:t>Беседы по классам «Как вести себя летом»</w:t>
            </w:r>
          </w:p>
        </w:tc>
        <w:tc>
          <w:tcPr>
            <w:tcW w:w="1134" w:type="dxa"/>
            <w:vAlign w:val="center"/>
          </w:tcPr>
          <w:p w:rsidR="00C9569A" w:rsidRPr="00C9569A" w:rsidRDefault="00C9569A" w:rsidP="00C9569A">
            <w:pPr>
              <w:tabs>
                <w:tab w:val="left" w:pos="6480"/>
              </w:tabs>
              <w:spacing w:after="0" w:line="0" w:lineRule="atLeast"/>
              <w:jc w:val="center"/>
              <w:rPr>
                <w:rFonts w:ascii="Times New Roman" w:hAnsi="Times New Roman"/>
                <w:sz w:val="24"/>
                <w:szCs w:val="24"/>
                <w:lang w:val="ru-RU"/>
              </w:rPr>
            </w:pPr>
            <w:r w:rsidRPr="00C9569A">
              <w:rPr>
                <w:rFonts w:ascii="Times New Roman" w:hAnsi="Times New Roman"/>
                <w:sz w:val="24"/>
                <w:szCs w:val="24"/>
                <w:lang w:val="ru-RU"/>
              </w:rPr>
              <w:t>1-10</w:t>
            </w:r>
          </w:p>
        </w:tc>
        <w:tc>
          <w:tcPr>
            <w:tcW w:w="1418" w:type="dxa"/>
            <w:vAlign w:val="center"/>
          </w:tcPr>
          <w:p w:rsidR="00C9569A" w:rsidRPr="00C9569A" w:rsidRDefault="00C9569A" w:rsidP="00C9569A">
            <w:pPr>
              <w:tabs>
                <w:tab w:val="left" w:pos="6480"/>
              </w:tabs>
              <w:spacing w:after="0" w:line="0" w:lineRule="atLeast"/>
              <w:ind w:left="-108" w:right="-62"/>
              <w:jc w:val="center"/>
              <w:rPr>
                <w:rFonts w:ascii="Times New Roman" w:hAnsi="Times New Roman"/>
                <w:sz w:val="24"/>
                <w:szCs w:val="24"/>
                <w:lang w:val="ru-RU"/>
              </w:rPr>
            </w:pPr>
            <w:r w:rsidRPr="00C9569A">
              <w:rPr>
                <w:rFonts w:ascii="Times New Roman" w:hAnsi="Times New Roman"/>
                <w:sz w:val="24"/>
                <w:szCs w:val="24"/>
                <w:lang w:val="ru-RU"/>
              </w:rPr>
              <w:t>20-30</w:t>
            </w:r>
          </w:p>
        </w:tc>
        <w:tc>
          <w:tcPr>
            <w:tcW w:w="2693" w:type="dxa"/>
            <w:vAlign w:val="center"/>
          </w:tcPr>
          <w:p w:rsidR="00C9569A" w:rsidRPr="00C9569A" w:rsidRDefault="00C9569A" w:rsidP="00C9569A">
            <w:pPr>
              <w:tabs>
                <w:tab w:val="left" w:pos="6480"/>
              </w:tabs>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Организатор , кл. рук 1-10 классов</w:t>
            </w:r>
          </w:p>
        </w:tc>
      </w:tr>
      <w:tr w:rsidR="00C9569A" w:rsidRPr="00C9569A"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ПРОФИЛАКТИКА ТЕРРОРИЗМА И ЭКСТРЕМИЗМА</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посвященных, Международному дню солидарности в борьбе с терроризмом:</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-беседы, классные часы;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-акции «Нет – терроризму!»</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2-3 сентября</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педагог-организатор ДНВ, организатор, 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посвященных 16 апреля – Дню Мира – отмены КТО:</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-торжественная линейка</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-беседы, классные часы;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стихов.</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-спортивные соревнования, флэш-мобы</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10-16 апреля</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педагог ДНВ, организатор, классные руководители.</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Мероприятия, приуроченные к Всемирному дню защиты детей</w:t>
            </w:r>
            <w:r w:rsidRPr="00C9569A">
              <w:rPr>
                <w:rFonts w:ascii="Times New Roman" w:eastAsia="Times New Roman" w:hAnsi="Times New Roman"/>
                <w:sz w:val="24"/>
                <w:szCs w:val="24"/>
                <w:lang w:val="ru-RU"/>
              </w:rPr>
              <w:tab/>
              <w:t>(флэш-мобы, экскурсии)</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 июня</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Организатор, классные руководители.</w:t>
            </w:r>
          </w:p>
        </w:tc>
      </w:tr>
      <w:tr w:rsidR="00C9569A" w:rsidRPr="007A1ACE"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 xml:space="preserve">ПРЕДУПРЕЖДЕНИЕ </w:t>
            </w:r>
            <w:r w:rsidRPr="00C9569A">
              <w:rPr>
                <w:rFonts w:ascii="Times New Roman" w:hAnsi="Times New Roman"/>
                <w:b/>
                <w:sz w:val="24"/>
                <w:szCs w:val="24"/>
                <w:lang w:val="ru-RU"/>
              </w:rPr>
              <w:t>БЕЗНАДЗОРНОСТИ И ПРАВОНАРУШЕНИЙ НЕСОВЕРШЕННОЛЕТНИХ, ВЫЯВЛЕНИ</w:t>
            </w:r>
            <w:r w:rsidRPr="00C9569A">
              <w:rPr>
                <w:rFonts w:ascii="Times New Roman" w:eastAsia="Times New Roman" w:hAnsi="Times New Roman"/>
                <w:b/>
                <w:sz w:val="24"/>
                <w:szCs w:val="24"/>
                <w:lang w:val="ru-RU"/>
              </w:rPr>
              <w:t>Е</w:t>
            </w:r>
            <w:r w:rsidRPr="00C9569A">
              <w:rPr>
                <w:rFonts w:ascii="Times New Roman" w:hAnsi="Times New Roman"/>
                <w:b/>
                <w:sz w:val="24"/>
                <w:szCs w:val="24"/>
                <w:lang w:val="ru-RU"/>
              </w:rPr>
              <w:t xml:space="preserve"> И УСТРАНЕНИЮ ПРИЧИН, СПОСОБСТВУЮЩИХ СУИЦИДАМ НЕСОВЕРШЕННОЛЕТНИХ</w:t>
            </w:r>
          </w:p>
        </w:tc>
      </w:tr>
      <w:tr w:rsidR="00C9569A" w:rsidRPr="007A1ACE"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Организация совместной работы  с сотрудниками подразделений по делам несовершеннолетних (ПДН) по профилактике правонарушений.</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В течение года  </w:t>
            </w:r>
          </w:p>
        </w:tc>
        <w:tc>
          <w:tcPr>
            <w:tcW w:w="2693"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Зам.дир. по ВР, соц.педагог </w:t>
            </w:r>
          </w:p>
        </w:tc>
      </w:tr>
      <w:tr w:rsidR="00C9569A" w:rsidRPr="00C9569A"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Составление банка данных на детей по социальному статусу.</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Сентябрь </w:t>
            </w:r>
          </w:p>
        </w:tc>
        <w:tc>
          <w:tcPr>
            <w:tcW w:w="2693"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Соц.педагог, кл. рук</w:t>
            </w:r>
          </w:p>
        </w:tc>
      </w:tr>
      <w:tr w:rsidR="00C9569A" w:rsidRPr="007A1ACE"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Выявление и учет несовершеннолетних 6-15 лет, не посещающих или систематически пропускающих занятия </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До 1.10.2</w:t>
            </w:r>
            <w:r w:rsidRPr="00C9569A">
              <w:rPr>
                <w:rFonts w:ascii="Times New Roman" w:eastAsia="Times New Roman" w:hAnsi="Times New Roman"/>
                <w:sz w:val="24"/>
                <w:szCs w:val="24"/>
                <w:lang w:val="ru-RU"/>
              </w:rPr>
              <w:t>2</w:t>
            </w:r>
            <w:r w:rsidRPr="00C9569A">
              <w:rPr>
                <w:rFonts w:ascii="Times New Roman" w:hAnsi="Times New Roman"/>
                <w:sz w:val="24"/>
                <w:szCs w:val="24"/>
                <w:lang w:val="ru-RU"/>
              </w:rPr>
              <w:t xml:space="preserve"> г. и по мере необходимости</w:t>
            </w:r>
          </w:p>
        </w:tc>
        <w:tc>
          <w:tcPr>
            <w:tcW w:w="2693"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Зам.дир. по ВР, соц.педагог, кл. рук </w:t>
            </w:r>
          </w:p>
        </w:tc>
      </w:tr>
      <w:tr w:rsidR="00C9569A" w:rsidRPr="00C9569A"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Организация работы по выявлению и учету семей, находящихся в социально-опасном положении  и невыполняющими обязанности по воспитанию, обучению и содержанию своих несовершеннолетних детей (банк данных).</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Постоянно</w:t>
            </w:r>
          </w:p>
        </w:tc>
        <w:tc>
          <w:tcPr>
            <w:tcW w:w="2693"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Соц. педагог</w:t>
            </w:r>
          </w:p>
        </w:tc>
      </w:tr>
      <w:tr w:rsidR="00C9569A" w:rsidRPr="00C9569A"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color w:val="000000"/>
                <w:sz w:val="24"/>
                <w:szCs w:val="24"/>
                <w:shd w:val="clear" w:color="auto" w:fill="FFFFFF"/>
                <w:lang w:val="ru-RU"/>
              </w:rPr>
              <w:t xml:space="preserve">Проведение классных часов, </w:t>
            </w:r>
            <w:r w:rsidRPr="00C9569A">
              <w:rPr>
                <w:rFonts w:ascii="Times New Roman" w:hAnsi="Times New Roman"/>
                <w:color w:val="000000"/>
                <w:sz w:val="24"/>
                <w:szCs w:val="24"/>
                <w:shd w:val="clear" w:color="auto" w:fill="FFFFFF"/>
                <w:lang w:val="ru-RU"/>
              </w:rPr>
              <w:lastRenderedPageBreak/>
              <w:t>бесед, лекций на тему «Безопасность в сети Интернет»</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7-11</w:t>
            </w:r>
          </w:p>
        </w:tc>
        <w:tc>
          <w:tcPr>
            <w:tcW w:w="1418"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Октябрь </w:t>
            </w:r>
          </w:p>
        </w:tc>
        <w:tc>
          <w:tcPr>
            <w:tcW w:w="2693"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Классные руководители </w:t>
            </w:r>
            <w:r w:rsidRPr="00C9569A">
              <w:rPr>
                <w:rFonts w:ascii="Times New Roman" w:hAnsi="Times New Roman"/>
                <w:sz w:val="24"/>
                <w:szCs w:val="24"/>
                <w:lang w:val="ru-RU"/>
              </w:rPr>
              <w:lastRenderedPageBreak/>
              <w:t>7-10 классов</w:t>
            </w:r>
          </w:p>
        </w:tc>
      </w:tr>
      <w:tr w:rsidR="00C9569A" w:rsidRPr="00C9569A"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 Проведение спортивных олимпиад, спартакиад, конкурсов.</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2-11</w:t>
            </w:r>
          </w:p>
        </w:tc>
        <w:tc>
          <w:tcPr>
            <w:tcW w:w="1418"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В течение года  </w:t>
            </w:r>
          </w:p>
        </w:tc>
        <w:tc>
          <w:tcPr>
            <w:tcW w:w="2693"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Учитель физ. культуры</w:t>
            </w:r>
          </w:p>
        </w:tc>
      </w:tr>
      <w:tr w:rsidR="00C9569A" w:rsidRPr="00C9569A"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Психологические классные часы и беседы:</w:t>
            </w:r>
          </w:p>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«Как научиться жить без драки» (3 кл)</w:t>
            </w:r>
          </w:p>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«Я – уникальная и неповторимая личность» (5-6 кл, цель: формирование позитивного отношения к другим людям (толерантности), «Мир глазами агрессивного человека» (8 класс, Подростки ХХI века. Психолого-педагогическая работа в кризисных ситуациях: 8-10 классы.)</w:t>
            </w:r>
          </w:p>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«Подросток и конфликты» (8-9 класс, Подростки ХХI века. Психолого-педагогическая работа в кризисных ситуациях: 8-10 классы.)</w:t>
            </w:r>
          </w:p>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«Расскажи мне обо мне» (10-10 классы, Подростки ХХI века. Психолого-педагогическая работа в кризисных ситуациях: 8-10 классы.)</w:t>
            </w:r>
          </w:p>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«Стресс в жизни человека. Способы борьбы со стрессом» (8-9 класс)</w:t>
            </w:r>
          </w:p>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«Способы саморегуляции эмоционального состояния» (9 класс)</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3-11</w:t>
            </w:r>
          </w:p>
        </w:tc>
        <w:tc>
          <w:tcPr>
            <w:tcW w:w="1418"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В течение года (по запросу)</w:t>
            </w:r>
          </w:p>
        </w:tc>
        <w:tc>
          <w:tcPr>
            <w:tcW w:w="2693"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Педагог-психолог,</w:t>
            </w:r>
          </w:p>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классные руководители</w:t>
            </w:r>
          </w:p>
        </w:tc>
      </w:tr>
      <w:tr w:rsidR="00C9569A" w:rsidRPr="00C9569A"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Посещение семей находящихся в социально опасном положении, с целью обследования материально-бытовых условий проживания несовершеннолетних</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Весь период</w:t>
            </w:r>
          </w:p>
          <w:p w:rsidR="00C9569A" w:rsidRPr="00C9569A" w:rsidRDefault="00C9569A" w:rsidP="00C9569A">
            <w:pPr>
              <w:widowControl/>
              <w:spacing w:after="0" w:line="0" w:lineRule="atLeast"/>
              <w:rPr>
                <w:rFonts w:ascii="Times New Roman" w:hAnsi="Times New Roman"/>
                <w:sz w:val="24"/>
                <w:szCs w:val="24"/>
                <w:lang w:val="ru-RU"/>
              </w:rPr>
            </w:pPr>
          </w:p>
        </w:tc>
        <w:tc>
          <w:tcPr>
            <w:tcW w:w="2693"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Соц.педагог</w:t>
            </w:r>
          </w:p>
        </w:tc>
      </w:tr>
      <w:tr w:rsidR="00C9569A" w:rsidRPr="00C9569A"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Проведение лекций и бесед по духовно-нравственному воспитанию подрастающего поколения с привлечением представителей духовенства и педагогов по ДНВ</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Постоянно</w:t>
            </w:r>
          </w:p>
        </w:tc>
        <w:tc>
          <w:tcPr>
            <w:tcW w:w="2693" w:type="dxa"/>
            <w:vAlign w:val="center"/>
          </w:tcPr>
          <w:p w:rsidR="00C9569A" w:rsidRPr="00C9569A" w:rsidRDefault="00C9569A" w:rsidP="00C9569A">
            <w:pPr>
              <w:widowControl/>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Педагог по ДНВ </w:t>
            </w:r>
          </w:p>
        </w:tc>
      </w:tr>
      <w:tr w:rsidR="00C9569A" w:rsidRPr="00C9569A"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Организация диагностирования и консультирования детей, поддержка родителей с целью оказания экстренной помощи.</w:t>
            </w:r>
          </w:p>
          <w:p w:rsidR="00C9569A" w:rsidRPr="00C9569A" w:rsidRDefault="00C9569A" w:rsidP="00C9569A">
            <w:pPr>
              <w:spacing w:after="0" w:line="0" w:lineRule="atLeast"/>
              <w:rPr>
                <w:rFonts w:ascii="Times New Roman" w:hAnsi="Times New Roman"/>
                <w:sz w:val="24"/>
                <w:szCs w:val="24"/>
                <w:lang w:val="ru-RU"/>
              </w:rPr>
            </w:pP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Ежедневно </w:t>
            </w:r>
          </w:p>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по мере необходимости</w:t>
            </w:r>
          </w:p>
        </w:tc>
        <w:tc>
          <w:tcPr>
            <w:tcW w:w="2693"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 xml:space="preserve">Психолог </w:t>
            </w:r>
          </w:p>
        </w:tc>
      </w:tr>
      <w:tr w:rsidR="00C9569A" w:rsidRPr="00C9569A"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tcPr>
          <w:p w:rsidR="00C9569A" w:rsidRPr="00C9569A" w:rsidRDefault="00C9569A" w:rsidP="00C9569A">
            <w:pPr>
              <w:widowControl/>
              <w:spacing w:after="0" w:line="0" w:lineRule="atLeast"/>
              <w:rPr>
                <w:rFonts w:ascii="Times New Roman" w:eastAsia="Times New Roman" w:hAnsi="Times New Roman"/>
                <w:color w:val="000000"/>
                <w:sz w:val="24"/>
                <w:szCs w:val="24"/>
                <w:lang w:val="ru-RU" w:eastAsia="ru-RU"/>
              </w:rPr>
            </w:pPr>
            <w:r w:rsidRPr="00C9569A">
              <w:rPr>
                <w:rFonts w:ascii="Times New Roman" w:eastAsia="Times New Roman" w:hAnsi="Times New Roman"/>
                <w:color w:val="000000"/>
                <w:sz w:val="24"/>
                <w:szCs w:val="24"/>
                <w:lang w:val="ru-RU" w:eastAsia="ru-RU"/>
              </w:rPr>
              <w:t xml:space="preserve">Индивидуальная работа с обучающимися, оказавшимися в </w:t>
            </w:r>
            <w:r w:rsidRPr="00C9569A">
              <w:rPr>
                <w:rFonts w:ascii="Times New Roman" w:eastAsia="Times New Roman" w:hAnsi="Times New Roman"/>
                <w:color w:val="000000"/>
                <w:sz w:val="24"/>
                <w:szCs w:val="24"/>
                <w:lang w:val="ru-RU" w:eastAsia="ru-RU"/>
              </w:rPr>
              <w:lastRenderedPageBreak/>
              <w:t>трудной жизненной ситуации</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1-11</w:t>
            </w:r>
          </w:p>
        </w:tc>
        <w:tc>
          <w:tcPr>
            <w:tcW w:w="1418" w:type="dxa"/>
          </w:tcPr>
          <w:p w:rsidR="00C9569A" w:rsidRPr="00C9569A" w:rsidRDefault="00C9569A" w:rsidP="00C9569A">
            <w:pPr>
              <w:widowControl/>
              <w:spacing w:after="0" w:line="0" w:lineRule="atLeast"/>
              <w:rPr>
                <w:rFonts w:ascii="Times New Roman" w:eastAsia="Times New Roman" w:hAnsi="Times New Roman"/>
                <w:color w:val="000000"/>
                <w:sz w:val="24"/>
                <w:szCs w:val="24"/>
                <w:lang w:val="ru-RU" w:eastAsia="ru-RU"/>
              </w:rPr>
            </w:pPr>
            <w:r w:rsidRPr="00C9569A">
              <w:rPr>
                <w:rFonts w:ascii="Times New Roman" w:eastAsia="Times New Roman" w:hAnsi="Times New Roman"/>
                <w:color w:val="000000"/>
                <w:sz w:val="24"/>
                <w:szCs w:val="24"/>
                <w:lang w:val="ru-RU" w:eastAsia="ru-RU"/>
              </w:rPr>
              <w:t>В течение года</w:t>
            </w:r>
          </w:p>
        </w:tc>
        <w:tc>
          <w:tcPr>
            <w:tcW w:w="2693" w:type="dxa"/>
          </w:tcPr>
          <w:p w:rsidR="00C9569A" w:rsidRPr="00C9569A" w:rsidRDefault="00C9569A" w:rsidP="00C9569A">
            <w:pPr>
              <w:widowControl/>
              <w:shd w:val="clear" w:color="auto" w:fill="FFFFFF"/>
              <w:spacing w:after="0" w:line="0" w:lineRule="atLeast"/>
              <w:rPr>
                <w:rFonts w:ascii="Times New Roman" w:eastAsia="Times New Roman" w:hAnsi="Times New Roman"/>
                <w:color w:val="000000"/>
                <w:sz w:val="24"/>
                <w:szCs w:val="24"/>
                <w:lang w:val="ru-RU" w:eastAsia="ru-RU"/>
              </w:rPr>
            </w:pPr>
            <w:r w:rsidRPr="00C9569A">
              <w:rPr>
                <w:rFonts w:ascii="Times New Roman" w:eastAsia="Times New Roman" w:hAnsi="Times New Roman"/>
                <w:color w:val="000000"/>
                <w:sz w:val="24"/>
                <w:szCs w:val="24"/>
                <w:lang w:val="ru-RU" w:eastAsia="ru-RU"/>
              </w:rPr>
              <w:t>Педагог-психолог;</w:t>
            </w:r>
          </w:p>
          <w:p w:rsidR="00C9569A" w:rsidRPr="00C9569A" w:rsidRDefault="00C9569A" w:rsidP="00C9569A">
            <w:pPr>
              <w:widowControl/>
              <w:shd w:val="clear" w:color="auto" w:fill="FFFFFF"/>
              <w:spacing w:after="0" w:line="0" w:lineRule="atLeast"/>
              <w:rPr>
                <w:rFonts w:ascii="Times New Roman" w:eastAsia="Times New Roman" w:hAnsi="Times New Roman"/>
                <w:color w:val="000000"/>
                <w:sz w:val="24"/>
                <w:szCs w:val="24"/>
                <w:lang w:val="ru-RU" w:eastAsia="ru-RU"/>
              </w:rPr>
            </w:pPr>
            <w:r w:rsidRPr="00C9569A">
              <w:rPr>
                <w:rFonts w:ascii="Times New Roman" w:eastAsia="Times New Roman" w:hAnsi="Times New Roman"/>
                <w:color w:val="000000"/>
                <w:sz w:val="24"/>
                <w:szCs w:val="24"/>
                <w:lang w:val="ru-RU" w:eastAsia="ru-RU"/>
              </w:rPr>
              <w:t>социальный педагог</w:t>
            </w:r>
          </w:p>
        </w:tc>
      </w:tr>
      <w:tr w:rsidR="00C9569A" w:rsidRPr="007A1ACE" w:rsidTr="00C9569A">
        <w:tc>
          <w:tcPr>
            <w:tcW w:w="817" w:type="dxa"/>
            <w:vAlign w:val="center"/>
          </w:tcPr>
          <w:p w:rsidR="00C9569A" w:rsidRPr="00C9569A" w:rsidRDefault="00C9569A" w:rsidP="0052161B">
            <w:pPr>
              <w:widowControl/>
              <w:numPr>
                <w:ilvl w:val="0"/>
                <w:numId w:val="25"/>
              </w:numPr>
              <w:spacing w:after="0" w:line="0" w:lineRule="atLeast"/>
              <w:jc w:val="center"/>
              <w:rPr>
                <w:rFonts w:ascii="Times New Roman" w:hAnsi="Times New Roman"/>
                <w:b/>
                <w:sz w:val="24"/>
                <w:szCs w:val="24"/>
                <w:lang w:val="ru-RU"/>
              </w:rPr>
            </w:pPr>
          </w:p>
        </w:tc>
        <w:tc>
          <w:tcPr>
            <w:tcW w:w="3827" w:type="dxa"/>
          </w:tcPr>
          <w:p w:rsidR="00C9569A" w:rsidRPr="00C9569A" w:rsidRDefault="00C9569A" w:rsidP="00C9569A">
            <w:pPr>
              <w:widowControl/>
              <w:spacing w:after="0" w:line="0" w:lineRule="atLeast"/>
              <w:rPr>
                <w:rFonts w:ascii="Times New Roman" w:eastAsia="Times New Roman" w:hAnsi="Times New Roman"/>
                <w:color w:val="000000"/>
                <w:sz w:val="24"/>
                <w:szCs w:val="24"/>
                <w:lang w:val="ru-RU" w:eastAsia="ru-RU"/>
              </w:rPr>
            </w:pPr>
            <w:r w:rsidRPr="00C9569A">
              <w:rPr>
                <w:rFonts w:ascii="Times New Roman" w:eastAsia="Times New Roman" w:hAnsi="Times New Roman"/>
                <w:color w:val="000000"/>
                <w:sz w:val="24"/>
                <w:szCs w:val="24"/>
                <w:lang w:val="ru-RU" w:eastAsia="ru-RU"/>
              </w:rPr>
              <w:t>Организации оздоровления детей-сирот и их занятости в летний период</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Май-август</w:t>
            </w:r>
          </w:p>
        </w:tc>
        <w:tc>
          <w:tcPr>
            <w:tcW w:w="2693"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Зам. директора по ВР, классные руководители</w:t>
            </w:r>
          </w:p>
        </w:tc>
      </w:tr>
      <w:tr w:rsidR="00C9569A" w:rsidRPr="00C9569A"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СОЦИАЛЬНОЕ ПАРТНЕРСТВО</w:t>
            </w:r>
          </w:p>
        </w:tc>
      </w:tr>
      <w:tr w:rsidR="00C9569A" w:rsidRPr="00C9569A"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1.</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ГДБ «Детская поликлиника №5» - Диспансеризация; вакцинация.</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графику поликлиники</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Медицинская сестра, классные руководители</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2.</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ОПДН ОП№3 – Совместные беседы с инспектором ПДН по профилактике правонарушений, табакокурения, суицидального поведения, экстремистского поведения; посещения на дому семей учащихся, часто пропускающих занятия; участие в работе Совета профилактики. </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плану совместных мероприятий</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Зам.директора по ВР, соц. педагог, классные руководители.</w:t>
            </w:r>
          </w:p>
        </w:tc>
      </w:tr>
      <w:tr w:rsidR="00C9569A" w:rsidRPr="00C9569A"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3.</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ДДТ Ахматовского района – совместное проведение конкурсов</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графику ДДТ</w:t>
            </w:r>
          </w:p>
        </w:tc>
        <w:tc>
          <w:tcPr>
            <w:tcW w:w="2693"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Зам. директора по ВР</w:t>
            </w:r>
          </w:p>
        </w:tc>
      </w:tr>
      <w:tr w:rsidR="00C9569A" w:rsidRPr="007A1ACE"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4</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Детские лагеря отдыха по ЧР – организация отдыха детей</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1-9</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мере поступления мест</w:t>
            </w:r>
          </w:p>
        </w:tc>
        <w:tc>
          <w:tcPr>
            <w:tcW w:w="2693" w:type="dxa"/>
            <w:vAlign w:val="center"/>
          </w:tcPr>
          <w:p w:rsidR="00C9569A" w:rsidRPr="00C9569A" w:rsidRDefault="00C9569A" w:rsidP="00C9569A">
            <w:pPr>
              <w:spacing w:after="0" w:line="0" w:lineRule="atLeast"/>
              <w:rPr>
                <w:rFonts w:ascii="Times New Roman" w:hAnsi="Times New Roman"/>
                <w:sz w:val="24"/>
                <w:szCs w:val="24"/>
                <w:lang w:val="ru-RU"/>
              </w:rPr>
            </w:pPr>
            <w:r w:rsidRPr="00C9569A">
              <w:rPr>
                <w:rFonts w:ascii="Times New Roman" w:hAnsi="Times New Roman"/>
                <w:sz w:val="24"/>
                <w:szCs w:val="24"/>
                <w:lang w:val="ru-RU"/>
              </w:rPr>
              <w:t>Зам. директора по ВР, классные руководители</w:t>
            </w:r>
          </w:p>
        </w:tc>
      </w:tr>
      <w:tr w:rsidR="00C9569A" w:rsidRPr="00C9569A"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5</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ДЮСШ – вовлечение учащихся в секцию «Тхэквондо»</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графику секции</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Тренер </w:t>
            </w:r>
          </w:p>
        </w:tc>
      </w:tr>
      <w:tr w:rsidR="00C9569A" w:rsidRPr="00C9569A" w:rsidTr="00C9569A">
        <w:tc>
          <w:tcPr>
            <w:tcW w:w="817" w:type="dxa"/>
          </w:tcPr>
          <w:p w:rsidR="00C9569A" w:rsidRPr="00C9569A" w:rsidRDefault="00C9569A" w:rsidP="00C9569A">
            <w:pPr>
              <w:tabs>
                <w:tab w:val="left" w:pos="142"/>
              </w:tabs>
              <w:spacing w:after="0" w:line="0" w:lineRule="atLeast"/>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6</w:t>
            </w:r>
          </w:p>
        </w:tc>
        <w:tc>
          <w:tcPr>
            <w:tcW w:w="3827"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ДЮСШ – вовлечение учащихся в секцию «Вольная борьба»</w:t>
            </w:r>
          </w:p>
        </w:tc>
        <w:tc>
          <w:tcPr>
            <w:tcW w:w="1134" w:type="dxa"/>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 графику секции</w:t>
            </w:r>
          </w:p>
        </w:tc>
        <w:tc>
          <w:tcPr>
            <w:tcW w:w="2693" w:type="dxa"/>
          </w:tcPr>
          <w:p w:rsidR="00C9569A" w:rsidRPr="00C9569A" w:rsidRDefault="00C9569A" w:rsidP="00C9569A">
            <w:pPr>
              <w:tabs>
                <w:tab w:val="left" w:pos="142"/>
              </w:tabs>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Тренер </w:t>
            </w:r>
          </w:p>
        </w:tc>
      </w:tr>
      <w:tr w:rsidR="00C9569A" w:rsidRPr="00C9569A" w:rsidTr="00C9569A">
        <w:tc>
          <w:tcPr>
            <w:tcW w:w="9889" w:type="dxa"/>
            <w:gridSpan w:val="5"/>
          </w:tcPr>
          <w:p w:rsidR="00C9569A" w:rsidRPr="00C9569A" w:rsidRDefault="00C9569A" w:rsidP="00C9569A">
            <w:pPr>
              <w:tabs>
                <w:tab w:val="left" w:pos="142"/>
              </w:tabs>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b/>
                <w:sz w:val="24"/>
                <w:szCs w:val="24"/>
                <w:lang w:val="ru-RU"/>
              </w:rPr>
              <w:t>ПРОФОРИЕНТАЦИЯ</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Участие в проекте «ПРОеКТОриЯ» </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Билет в будущее</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классный руководитель</w:t>
            </w:r>
          </w:p>
        </w:tc>
      </w:tr>
      <w:tr w:rsidR="00C9569A" w:rsidRPr="00C9569A" w:rsidTr="00C9569A">
        <w:tc>
          <w:tcPr>
            <w:tcW w:w="9889" w:type="dxa"/>
            <w:gridSpan w:val="5"/>
            <w:vAlign w:val="center"/>
          </w:tcPr>
          <w:p w:rsidR="00C9569A" w:rsidRPr="00C9569A" w:rsidRDefault="00C9569A" w:rsidP="00C9569A">
            <w:pPr>
              <w:spacing w:after="0" w:line="0" w:lineRule="atLeast"/>
              <w:jc w:val="center"/>
              <w:rPr>
                <w:rFonts w:ascii="Times New Roman" w:eastAsia="Times New Roman" w:hAnsi="Times New Roman"/>
                <w:b/>
                <w:sz w:val="24"/>
                <w:szCs w:val="24"/>
                <w:lang w:val="ru-RU"/>
              </w:rPr>
            </w:pPr>
            <w:r w:rsidRPr="00C9569A">
              <w:rPr>
                <w:rFonts w:ascii="Times New Roman" w:eastAsia="Times New Roman" w:hAnsi="Times New Roman"/>
                <w:b/>
                <w:sz w:val="24"/>
                <w:szCs w:val="24"/>
                <w:lang w:val="ru-RU"/>
              </w:rPr>
              <w:t>ДУХОВНО-НРАВСТВЕННОЕ ВОСПИТАНИЕ</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посвященных Дню рождения Первого Президента Чеченской Республики, Героя России А-Х. А.Кадырова:</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классные часы, беседы;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чтецов;</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-спортивные соревнования.</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Апрель-август</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ДНВ организатор, учителя физ. культуры, кл. рук.</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Беседы, посвященные Дню Ашура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Август</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Педагог ДНВ</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посвященных Дню чеченской женщины: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стенгазет;</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-беседы, классные часы;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-праздничный концерт.</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Сентябрь</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ДНВ организатор, кл. рук.</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посвященных Дню рождения пророка Мухаммада(с.а.в.):</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чтецов Корана</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нашидов;</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на знания паспорта пророка Мухаммада (с.а.в.);</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-беседы, классные часы.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-посещение святых мест, зияртов</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1-10 октября</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Педагог-организатор ДНВ, организатор, 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5.</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посвященных Дню Матери:</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стенгазет;</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-беседы, классные часы.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-праздничный концерт</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Ноябрь</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педагог ДНВ, организатор, 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6.</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посвященных Дню почитания и памяти Кунта - Хаджи Кишиева</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чтецов Корана</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нашидов;</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-беседы, классные часы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посещение святых мест, зияртов</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p>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Декабрь-январь</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педагог ДНВ, организатор, 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7.</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посвященных Дню восстановления государственности ЧИАССР</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Декабрь-январь</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ДНВ, организатор, 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8.</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посвященных Дню чеченского языка:</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-торжественное мероприятие</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-конкурс стихов;</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-ярмарка национальных блюд;</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-беседы, классные часы, викторины</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Апрель</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директора по ВР, ДНВ, организатор, учителя чеченского языка и литературы, кл. рук.</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9.</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мероприятий, посвященный Дню памяти и скорби народов Чеченской Республики:</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-беседы, классные часы.</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-чтение стихов и выставка рисунков</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Май</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Заместитель директора по ВР, педагог ДНВ, организатор, 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10.</w:t>
            </w:r>
          </w:p>
          <w:p w:rsidR="00C9569A" w:rsidRPr="00C9569A" w:rsidRDefault="00C9569A" w:rsidP="00C9569A">
            <w:pPr>
              <w:spacing w:after="0" w:line="0" w:lineRule="atLeast"/>
              <w:jc w:val="center"/>
              <w:rPr>
                <w:rFonts w:ascii="Times New Roman" w:eastAsia="Times New Roman" w:hAnsi="Times New Roman"/>
                <w:sz w:val="24"/>
                <w:szCs w:val="24"/>
                <w:lang w:val="ru-RU"/>
              </w:rPr>
            </w:pP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Проведение цикла публикаций в интернет — издании и в сети «Интернет» на тему: «Экологическое воспитание молодежи»</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 по ИКТ организатор, 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Проведение разъяснительной работы среди подрастающего поколения о значимости «Вирда» во всех учреждениях района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Педагог ДНВ организатор, классные руководители.</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бесед, направленных на популяризацию традиций и обычаев чеченского народа: «Воспитание детей – воспитание нации»</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                    (один раз в месяц)</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ДНВ, психолог, соцпедагог, родкомитет, кл. рук.</w:t>
            </w:r>
          </w:p>
        </w:tc>
      </w:tr>
      <w:tr w:rsidR="00C9569A" w:rsidRPr="007A1ACE"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Цикл бесед, направленных на популяризацию семейных ценностей</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В течение года (раз месяц)</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ДНВ, соцпедагог, психолог, родкомитет, кл. рук.</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14.</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Религиозные праздники в Исламе - Ураза байрам,</w:t>
            </w:r>
          </w:p>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Курбан-Байрам</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1-11</w:t>
            </w:r>
          </w:p>
        </w:tc>
        <w:tc>
          <w:tcPr>
            <w:tcW w:w="1418"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отдельный план</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Педагог ДНВ,</w:t>
            </w:r>
          </w:p>
        </w:tc>
      </w:tr>
      <w:tr w:rsidR="00C9569A" w:rsidRPr="00C9569A" w:rsidTr="00C9569A">
        <w:tc>
          <w:tcPr>
            <w:tcW w:w="9889" w:type="dxa"/>
            <w:gridSpan w:val="5"/>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Е" w:hAnsi="Times New Roman"/>
                <w:b/>
                <w:color w:val="000000"/>
                <w:kern w:val="24"/>
                <w:sz w:val="24"/>
                <w:szCs w:val="24"/>
                <w:lang w:val="ru-RU"/>
              </w:rPr>
              <w:t>ДОПОЛНИТЕЛЬНОЕ ОБРАЗОВАНИЕ</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lastRenderedPageBreak/>
              <w:t>1.</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Школьный музей</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4-7</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Понедельник – суббота </w:t>
            </w:r>
          </w:p>
        </w:tc>
        <w:tc>
          <w:tcPr>
            <w:tcW w:w="2693"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Pr>
                <w:rFonts w:ascii="Times New Roman" w:eastAsia="Times New Roman" w:hAnsi="Times New Roman"/>
                <w:sz w:val="24"/>
                <w:szCs w:val="24"/>
                <w:lang w:val="ru-RU"/>
              </w:rPr>
              <w:t>Заместитель по ВР</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2.</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Хор «Вдохновение»</w:t>
            </w:r>
          </w:p>
        </w:tc>
        <w:tc>
          <w:tcPr>
            <w:tcW w:w="1134" w:type="dxa"/>
          </w:tcPr>
          <w:p w:rsidR="00C9569A" w:rsidRPr="00C9569A" w:rsidRDefault="00C9569A" w:rsidP="00C9569A">
            <w:pPr>
              <w:spacing w:after="0" w:line="0" w:lineRule="atLeast"/>
              <w:jc w:val="center"/>
              <w:rPr>
                <w:rFonts w:ascii="Times New Roman" w:eastAsia="№Е" w:hAnsi="Times New Roman"/>
                <w:kern w:val="24"/>
                <w:sz w:val="24"/>
                <w:szCs w:val="24"/>
                <w:lang w:val="ru-RU"/>
              </w:rPr>
            </w:pPr>
            <w:r w:rsidRPr="00C9569A">
              <w:rPr>
                <w:rFonts w:ascii="Times New Roman" w:eastAsia="№Е" w:hAnsi="Times New Roman"/>
                <w:kern w:val="24"/>
                <w:sz w:val="24"/>
                <w:szCs w:val="24"/>
                <w:lang w:val="ru-RU"/>
              </w:rPr>
              <w:t>2-4</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Понедельник – суббота </w:t>
            </w:r>
          </w:p>
        </w:tc>
        <w:tc>
          <w:tcPr>
            <w:tcW w:w="2693" w:type="dxa"/>
          </w:tcPr>
          <w:p w:rsidR="00C9569A" w:rsidRDefault="00C9569A" w:rsidP="00C9569A">
            <w:r w:rsidRPr="007C242D">
              <w:rPr>
                <w:rFonts w:ascii="Times New Roman" w:eastAsia="Times New Roman" w:hAnsi="Times New Roman"/>
                <w:sz w:val="24"/>
                <w:szCs w:val="24"/>
                <w:lang w:val="ru-RU"/>
              </w:rPr>
              <w:t>Заместитель по ВР</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3.</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Шью сама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4-6</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Понедельник – суббота </w:t>
            </w:r>
          </w:p>
        </w:tc>
        <w:tc>
          <w:tcPr>
            <w:tcW w:w="2693" w:type="dxa"/>
          </w:tcPr>
          <w:p w:rsidR="00C9569A" w:rsidRDefault="00C9569A" w:rsidP="00C9569A">
            <w:r w:rsidRPr="007C242D">
              <w:rPr>
                <w:rFonts w:ascii="Times New Roman" w:eastAsia="Times New Roman" w:hAnsi="Times New Roman"/>
                <w:sz w:val="24"/>
                <w:szCs w:val="24"/>
                <w:lang w:val="ru-RU"/>
              </w:rPr>
              <w:t>Заместитель по ВР</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Театр юного актера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rPr>
              <w:t>2-</w:t>
            </w:r>
            <w:r w:rsidRPr="00C9569A">
              <w:rPr>
                <w:rFonts w:ascii="Times New Roman" w:eastAsia="Times New Roman" w:hAnsi="Times New Roman"/>
                <w:sz w:val="24"/>
                <w:szCs w:val="24"/>
                <w:lang w:val="ru-RU"/>
              </w:rPr>
              <w:t>7</w:t>
            </w:r>
          </w:p>
          <w:p w:rsidR="00C9569A" w:rsidRPr="00C9569A" w:rsidRDefault="00C9569A" w:rsidP="00C9569A">
            <w:pPr>
              <w:spacing w:after="0" w:line="0" w:lineRule="atLeast"/>
              <w:jc w:val="center"/>
              <w:rPr>
                <w:rFonts w:ascii="Times New Roman" w:eastAsia="Times New Roman" w:hAnsi="Times New Roman"/>
                <w:sz w:val="24"/>
                <w:szCs w:val="24"/>
              </w:rPr>
            </w:pP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Понедельник – суббота</w:t>
            </w:r>
          </w:p>
        </w:tc>
        <w:tc>
          <w:tcPr>
            <w:tcW w:w="2693" w:type="dxa"/>
          </w:tcPr>
          <w:p w:rsidR="00C9569A" w:rsidRDefault="00C9569A" w:rsidP="00C9569A">
            <w:r w:rsidRPr="007C242D">
              <w:rPr>
                <w:rFonts w:ascii="Times New Roman" w:eastAsia="Times New Roman" w:hAnsi="Times New Roman"/>
                <w:sz w:val="24"/>
                <w:szCs w:val="24"/>
                <w:lang w:val="ru-RU"/>
              </w:rPr>
              <w:t>Заместитель по ВР</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Живая классика</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4-8</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Понедельник – суббота </w:t>
            </w:r>
          </w:p>
        </w:tc>
        <w:tc>
          <w:tcPr>
            <w:tcW w:w="2693" w:type="dxa"/>
          </w:tcPr>
          <w:p w:rsidR="00C9569A" w:rsidRDefault="00C9569A" w:rsidP="00C9569A">
            <w:r w:rsidRPr="007C242D">
              <w:rPr>
                <w:rFonts w:ascii="Times New Roman" w:eastAsia="Times New Roman" w:hAnsi="Times New Roman"/>
                <w:sz w:val="24"/>
                <w:szCs w:val="24"/>
                <w:lang w:val="ru-RU"/>
              </w:rPr>
              <w:t>Заместитель по ВР</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6</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Бокс</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rPr>
            </w:pPr>
            <w:r w:rsidRPr="00C9569A">
              <w:rPr>
                <w:rFonts w:ascii="Times New Roman" w:eastAsia="Times New Roman" w:hAnsi="Times New Roman"/>
                <w:sz w:val="24"/>
                <w:szCs w:val="24"/>
              </w:rPr>
              <w:t>3-10</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Пон. – суббота </w:t>
            </w:r>
          </w:p>
        </w:tc>
        <w:tc>
          <w:tcPr>
            <w:tcW w:w="2693" w:type="dxa"/>
          </w:tcPr>
          <w:p w:rsidR="00C9569A" w:rsidRDefault="00C9569A" w:rsidP="00C9569A">
            <w:r w:rsidRPr="007C242D">
              <w:rPr>
                <w:rFonts w:ascii="Times New Roman" w:eastAsia="Times New Roman" w:hAnsi="Times New Roman"/>
                <w:sz w:val="24"/>
                <w:szCs w:val="24"/>
                <w:lang w:val="ru-RU"/>
              </w:rPr>
              <w:t>Заместитель по ВР</w:t>
            </w:r>
          </w:p>
        </w:tc>
      </w:tr>
      <w:tr w:rsidR="00C9569A" w:rsidRPr="00C9569A" w:rsidTr="00C9569A">
        <w:tc>
          <w:tcPr>
            <w:tcW w:w="817"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8</w:t>
            </w:r>
          </w:p>
        </w:tc>
        <w:tc>
          <w:tcPr>
            <w:tcW w:w="3827" w:type="dxa"/>
            <w:vAlign w:val="center"/>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Школьный спортивный клуб</w:t>
            </w:r>
          </w:p>
        </w:tc>
        <w:tc>
          <w:tcPr>
            <w:tcW w:w="1134" w:type="dxa"/>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5-11</w:t>
            </w:r>
          </w:p>
        </w:tc>
        <w:tc>
          <w:tcPr>
            <w:tcW w:w="1418"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Понедельник – суббота </w:t>
            </w:r>
          </w:p>
        </w:tc>
        <w:tc>
          <w:tcPr>
            <w:tcW w:w="2693" w:type="dxa"/>
          </w:tcPr>
          <w:p w:rsidR="00C9569A" w:rsidRDefault="00C9569A" w:rsidP="00C9569A">
            <w:r w:rsidRPr="007C242D">
              <w:rPr>
                <w:rFonts w:ascii="Times New Roman" w:eastAsia="Times New Roman" w:hAnsi="Times New Roman"/>
                <w:sz w:val="24"/>
                <w:szCs w:val="24"/>
                <w:lang w:val="ru-RU"/>
              </w:rPr>
              <w:t>Заместитель по ВР</w:t>
            </w:r>
          </w:p>
        </w:tc>
      </w:tr>
      <w:tr w:rsidR="00C9569A" w:rsidRPr="007A1ACE" w:rsidTr="00C9569A">
        <w:tc>
          <w:tcPr>
            <w:tcW w:w="9889" w:type="dxa"/>
            <w:gridSpan w:val="5"/>
            <w:vAlign w:val="center"/>
          </w:tcPr>
          <w:p w:rsidR="00C9569A" w:rsidRPr="00C9569A" w:rsidRDefault="00C9569A" w:rsidP="00C9569A">
            <w:pPr>
              <w:spacing w:after="0" w:line="0" w:lineRule="atLeast"/>
              <w:jc w:val="center"/>
              <w:rPr>
                <w:rFonts w:ascii="Times New Roman" w:eastAsia="Times New Roman" w:hAnsi="Times New Roman"/>
                <w:sz w:val="24"/>
                <w:szCs w:val="24"/>
                <w:lang w:val="ru-RU"/>
              </w:rPr>
            </w:pPr>
            <w:r w:rsidRPr="00C9569A">
              <w:rPr>
                <w:rFonts w:ascii="Times New Roman" w:eastAsia="Times New Roman" w:hAnsi="Times New Roman"/>
                <w:b/>
                <w:sz w:val="24"/>
                <w:szCs w:val="24"/>
                <w:lang w:val="ru-RU"/>
              </w:rPr>
              <w:t>ДЕТСКИЕ ОБЩЕСТВЕННЫЕ ОБЪЕДИНЕНИЯ И ВОЛОНТЕРСКИЕ ОТРЯДЫ</w:t>
            </w:r>
          </w:p>
        </w:tc>
      </w:tr>
      <w:tr w:rsidR="00C9569A" w:rsidRPr="00C9569A" w:rsidTr="00C9569A">
        <w:trPr>
          <w:trHeight w:val="372"/>
        </w:trPr>
        <w:tc>
          <w:tcPr>
            <w:tcW w:w="817"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1.</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Организация работы школьного ученического самоуправления </w:t>
            </w:r>
          </w:p>
        </w:tc>
        <w:tc>
          <w:tcPr>
            <w:tcW w:w="1134"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4-11</w:t>
            </w:r>
          </w:p>
        </w:tc>
        <w:tc>
          <w:tcPr>
            <w:tcW w:w="1418"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По отд. плану</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 Организатор </w:t>
            </w:r>
          </w:p>
        </w:tc>
      </w:tr>
      <w:tr w:rsidR="00C9569A" w:rsidRPr="00C9569A" w:rsidTr="00C9569A">
        <w:trPr>
          <w:trHeight w:val="372"/>
        </w:trPr>
        <w:tc>
          <w:tcPr>
            <w:tcW w:w="817"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2.</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Организация работы патриотического отряда «Юные Кадыровцы»</w:t>
            </w:r>
          </w:p>
        </w:tc>
        <w:tc>
          <w:tcPr>
            <w:tcW w:w="1134"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7-11</w:t>
            </w:r>
          </w:p>
        </w:tc>
        <w:tc>
          <w:tcPr>
            <w:tcW w:w="1418"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По отд. плану</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Организатор </w:t>
            </w:r>
          </w:p>
        </w:tc>
      </w:tr>
      <w:tr w:rsidR="00C9569A" w:rsidRPr="00C9569A" w:rsidTr="00C9569A">
        <w:tc>
          <w:tcPr>
            <w:tcW w:w="817"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4.</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Организация работы патриотического отряда «ЮИД»</w:t>
            </w:r>
          </w:p>
        </w:tc>
        <w:tc>
          <w:tcPr>
            <w:tcW w:w="1134"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4-7</w:t>
            </w:r>
          </w:p>
        </w:tc>
        <w:tc>
          <w:tcPr>
            <w:tcW w:w="1418"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По отд. плану</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Зам.ди</w:t>
            </w:r>
            <w:r>
              <w:rPr>
                <w:rFonts w:ascii="Times New Roman" w:eastAsia="Times New Roman" w:hAnsi="Times New Roman"/>
                <w:sz w:val="24"/>
                <w:szCs w:val="24"/>
                <w:lang w:val="ru-RU"/>
              </w:rPr>
              <w:t>ректора по ВР</w:t>
            </w:r>
          </w:p>
        </w:tc>
      </w:tr>
      <w:tr w:rsidR="00C9569A" w:rsidRPr="007A1ACE" w:rsidTr="00C9569A">
        <w:tc>
          <w:tcPr>
            <w:tcW w:w="817"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5.</w:t>
            </w:r>
          </w:p>
        </w:tc>
        <w:tc>
          <w:tcPr>
            <w:tcW w:w="3827"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Организация работы </w:t>
            </w:r>
            <w:r w:rsidRPr="00C9569A">
              <w:rPr>
                <w:rFonts w:ascii="Times New Roman" w:eastAsia="Arial Unicode MS" w:hAnsi="Times New Roman"/>
                <w:color w:val="000000"/>
                <w:sz w:val="24"/>
                <w:szCs w:val="24"/>
                <w:lang w:val="ru-RU" w:eastAsia="ru-RU"/>
              </w:rPr>
              <w:t>общественно-государственной детско-юношеской организации «Российское движение школьников»</w:t>
            </w:r>
          </w:p>
        </w:tc>
        <w:tc>
          <w:tcPr>
            <w:tcW w:w="1134"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4-11</w:t>
            </w:r>
          </w:p>
        </w:tc>
        <w:tc>
          <w:tcPr>
            <w:tcW w:w="1418"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По отд. плану</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 xml:space="preserve">Зам.директора по ВР, организатор </w:t>
            </w:r>
          </w:p>
        </w:tc>
      </w:tr>
      <w:tr w:rsidR="00C9569A" w:rsidRPr="007A1ACE" w:rsidTr="00C9569A">
        <w:tc>
          <w:tcPr>
            <w:tcW w:w="817"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6.</w:t>
            </w:r>
          </w:p>
        </w:tc>
        <w:tc>
          <w:tcPr>
            <w:tcW w:w="3827" w:type="dxa"/>
          </w:tcPr>
          <w:p w:rsidR="00C9569A" w:rsidRPr="00C9569A" w:rsidRDefault="00C9569A" w:rsidP="00C9569A">
            <w:pPr>
              <w:spacing w:after="0" w:line="0" w:lineRule="atLeast"/>
              <w:rPr>
                <w:rFonts w:ascii="Times New Roman" w:eastAsia="Arial Unicode MS" w:hAnsi="Times New Roman"/>
                <w:b/>
                <w:color w:val="000000"/>
                <w:sz w:val="24"/>
                <w:szCs w:val="24"/>
                <w:lang w:val="ru-RU" w:eastAsia="ru-RU"/>
              </w:rPr>
            </w:pPr>
            <w:r w:rsidRPr="00C9569A">
              <w:rPr>
                <w:rFonts w:ascii="Times New Roman" w:eastAsia="Times New Roman" w:hAnsi="Times New Roman"/>
                <w:sz w:val="24"/>
                <w:szCs w:val="24"/>
                <w:lang w:val="ru-RU"/>
              </w:rPr>
              <w:t xml:space="preserve">Организация работы </w:t>
            </w:r>
            <w:r w:rsidRPr="00C9569A">
              <w:rPr>
                <w:rFonts w:ascii="Times New Roman" w:eastAsia="Arial Unicode MS" w:hAnsi="Times New Roman"/>
                <w:color w:val="000000"/>
                <w:sz w:val="24"/>
                <w:szCs w:val="24"/>
                <w:lang w:val="ru-RU" w:eastAsia="ru-RU"/>
              </w:rPr>
              <w:t>школьного отряда «Юные друзья полиции»</w:t>
            </w:r>
          </w:p>
        </w:tc>
        <w:tc>
          <w:tcPr>
            <w:tcW w:w="1134"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4-9</w:t>
            </w:r>
          </w:p>
        </w:tc>
        <w:tc>
          <w:tcPr>
            <w:tcW w:w="1418" w:type="dxa"/>
          </w:tcPr>
          <w:p w:rsidR="00C9569A" w:rsidRPr="00C9569A" w:rsidRDefault="00C9569A" w:rsidP="00C9569A">
            <w:pPr>
              <w:spacing w:after="0" w:line="0" w:lineRule="atLeast"/>
              <w:jc w:val="center"/>
              <w:rPr>
                <w:rFonts w:ascii="Times New Roman" w:eastAsia="№Е" w:hAnsi="Times New Roman"/>
                <w:color w:val="000000"/>
                <w:kern w:val="24"/>
                <w:sz w:val="24"/>
                <w:szCs w:val="24"/>
                <w:lang w:val="ru-RU"/>
              </w:rPr>
            </w:pPr>
            <w:r w:rsidRPr="00C9569A">
              <w:rPr>
                <w:rFonts w:ascii="Times New Roman" w:eastAsia="№Е" w:hAnsi="Times New Roman"/>
                <w:color w:val="000000"/>
                <w:kern w:val="24"/>
                <w:sz w:val="24"/>
                <w:szCs w:val="24"/>
                <w:lang w:val="ru-RU"/>
              </w:rPr>
              <w:t>По отд. плану</w:t>
            </w:r>
          </w:p>
        </w:tc>
        <w:tc>
          <w:tcPr>
            <w:tcW w:w="2693" w:type="dxa"/>
          </w:tcPr>
          <w:p w:rsidR="00C9569A" w:rsidRPr="00C9569A" w:rsidRDefault="00C9569A" w:rsidP="00C9569A">
            <w:pPr>
              <w:spacing w:after="0" w:line="0" w:lineRule="atLeast"/>
              <w:rPr>
                <w:rFonts w:ascii="Times New Roman" w:eastAsia="Times New Roman" w:hAnsi="Times New Roman"/>
                <w:sz w:val="24"/>
                <w:szCs w:val="24"/>
                <w:lang w:val="ru-RU"/>
              </w:rPr>
            </w:pPr>
            <w:r w:rsidRPr="00C9569A">
              <w:rPr>
                <w:rFonts w:ascii="Times New Roman" w:eastAsia="Times New Roman" w:hAnsi="Times New Roman"/>
                <w:sz w:val="24"/>
                <w:szCs w:val="24"/>
                <w:lang w:val="ru-RU"/>
              </w:rPr>
              <w:t>Зам.директора по ВР, организатор</w:t>
            </w:r>
          </w:p>
        </w:tc>
      </w:tr>
    </w:tbl>
    <w:p w:rsidR="00102BB2" w:rsidRPr="00F30C39" w:rsidRDefault="00102BB2" w:rsidP="00C9569A">
      <w:pPr>
        <w:spacing w:after="0" w:line="240" w:lineRule="auto"/>
        <w:jc w:val="both"/>
        <w:rPr>
          <w:rFonts w:ascii="Times New Roman" w:eastAsia="OfficinaSansBoldITC" w:hAnsi="Times New Roman"/>
          <w:color w:val="C00000"/>
          <w:sz w:val="28"/>
          <w:szCs w:val="28"/>
          <w:lang w:val="ru-RU"/>
        </w:rPr>
      </w:pPr>
    </w:p>
    <w:p w:rsidR="00102BB2" w:rsidRDefault="00102BB2" w:rsidP="00C9569A">
      <w:pPr>
        <w:spacing w:after="0" w:line="240" w:lineRule="auto"/>
        <w:jc w:val="both"/>
        <w:rPr>
          <w:rFonts w:ascii="Times New Roman" w:eastAsia="OfficinaSansBoldITC" w:hAnsi="Times New Roman"/>
          <w:sz w:val="28"/>
          <w:szCs w:val="28"/>
          <w:lang w:val="ru-RU"/>
        </w:rPr>
      </w:pPr>
    </w:p>
    <w:p w:rsidR="0051033C" w:rsidRDefault="0051033C" w:rsidP="00A82BAF">
      <w:pPr>
        <w:spacing w:after="0" w:line="240" w:lineRule="auto"/>
        <w:ind w:firstLine="709"/>
        <w:jc w:val="center"/>
        <w:rPr>
          <w:rFonts w:ascii="Times New Roman" w:eastAsia="OfficinaSansBoldITC" w:hAnsi="Times New Roman"/>
          <w:b/>
          <w:sz w:val="28"/>
          <w:szCs w:val="28"/>
          <w:lang w:val="ru-RU"/>
        </w:rPr>
      </w:pPr>
    </w:p>
    <w:p w:rsidR="004B5D5C" w:rsidRPr="00A82BAF" w:rsidRDefault="004B5D5C" w:rsidP="00A82BAF">
      <w:pPr>
        <w:spacing w:after="0" w:line="240" w:lineRule="auto"/>
        <w:ind w:firstLine="709"/>
        <w:jc w:val="center"/>
        <w:rPr>
          <w:rFonts w:ascii="Times New Roman" w:eastAsia="OfficinaSansBoldITC" w:hAnsi="Times New Roman"/>
          <w:b/>
          <w:sz w:val="28"/>
          <w:szCs w:val="28"/>
          <w:lang w:val="ru-RU"/>
        </w:rPr>
      </w:pPr>
      <w:r w:rsidRPr="00A82BAF">
        <w:rPr>
          <w:rFonts w:ascii="Times New Roman" w:eastAsia="OfficinaSansBoldITC" w:hAnsi="Times New Roman"/>
          <w:b/>
          <w:sz w:val="28"/>
          <w:szCs w:val="28"/>
          <w:lang w:val="ru-RU"/>
        </w:rPr>
        <w:t>Перечень основных государственных и на</w:t>
      </w:r>
      <w:r w:rsidR="00A82BAF">
        <w:rPr>
          <w:rFonts w:ascii="Times New Roman" w:eastAsia="OfficinaSansBoldITC" w:hAnsi="Times New Roman"/>
          <w:b/>
          <w:sz w:val="28"/>
          <w:szCs w:val="28"/>
          <w:lang w:val="ru-RU"/>
        </w:rPr>
        <w:t xml:space="preserve">родных праздников, памятных дат </w:t>
      </w:r>
      <w:r w:rsidRPr="00A82BAF">
        <w:rPr>
          <w:rFonts w:ascii="Times New Roman" w:eastAsia="OfficinaSansBoldITC" w:hAnsi="Times New Roman"/>
          <w:b/>
          <w:sz w:val="28"/>
          <w:szCs w:val="28"/>
          <w:lang w:val="ru-RU"/>
        </w:rPr>
        <w:t>в календарном плане воспитательной работы</w:t>
      </w:r>
    </w:p>
    <w:p w:rsidR="00A82BAF" w:rsidRDefault="00A82BAF" w:rsidP="00102BB2">
      <w:pPr>
        <w:spacing w:after="0" w:line="240" w:lineRule="auto"/>
        <w:ind w:firstLine="709"/>
        <w:jc w:val="both"/>
        <w:rPr>
          <w:rFonts w:ascii="Times New Roman" w:eastAsia="SchoolBookSanPin" w:hAnsi="Times New Roman"/>
          <w:i/>
          <w:color w:val="C00000"/>
          <w:sz w:val="28"/>
          <w:szCs w:val="28"/>
          <w:lang w:val="ru-RU"/>
        </w:rPr>
      </w:pPr>
    </w:p>
    <w:p w:rsidR="004B5D5C" w:rsidRPr="00C9569A" w:rsidRDefault="004B5D5C" w:rsidP="00102BB2">
      <w:pPr>
        <w:spacing w:after="0" w:line="240" w:lineRule="auto"/>
        <w:ind w:firstLine="709"/>
        <w:jc w:val="both"/>
        <w:rPr>
          <w:rFonts w:ascii="Times New Roman" w:eastAsia="SchoolBookSanPin" w:hAnsi="Times New Roman"/>
          <w:sz w:val="28"/>
          <w:szCs w:val="28"/>
          <w:lang w:val="ru-RU"/>
        </w:rPr>
      </w:pPr>
      <w:r w:rsidRPr="00C9569A">
        <w:rPr>
          <w:rFonts w:ascii="Times New Roman" w:eastAsia="SchoolBookSanPin" w:hAnsi="Times New Roman"/>
          <w:i/>
          <w:sz w:val="28"/>
          <w:szCs w:val="28"/>
          <w:lang w:val="ru-RU"/>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A82BAF" w:rsidRPr="00C9569A" w:rsidRDefault="00A82BAF" w:rsidP="00102BB2">
      <w:pPr>
        <w:spacing w:after="0" w:line="240" w:lineRule="auto"/>
        <w:ind w:firstLine="709"/>
        <w:jc w:val="both"/>
        <w:rPr>
          <w:rFonts w:ascii="Times New Roman" w:eastAsia="SchoolBookSanPin" w:hAnsi="Times New Roman"/>
          <w:b/>
          <w:sz w:val="28"/>
          <w:szCs w:val="28"/>
          <w:lang w:val="ru-RU"/>
        </w:rPr>
      </w:pPr>
    </w:p>
    <w:p w:rsidR="00A82BAF" w:rsidRDefault="00A82BAF" w:rsidP="00102BB2">
      <w:pPr>
        <w:spacing w:after="0" w:line="240" w:lineRule="auto"/>
        <w:ind w:firstLine="709"/>
        <w:jc w:val="both"/>
        <w:rPr>
          <w:rFonts w:ascii="Times New Roman" w:eastAsia="SchoolBookSanPin" w:hAnsi="Times New Roman"/>
          <w:b/>
          <w:sz w:val="28"/>
          <w:szCs w:val="28"/>
          <w:lang w:val="ru-RU"/>
        </w:rPr>
      </w:pP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Сентябрь: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сентября: День знаний;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сентября: День окончания Второй мировой войны, День</w:t>
      </w:r>
      <w:r w:rsidR="00CE243E"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солидарности в борьбе с терроризмом.</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Октябрь: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октября: Международный день пожилых людей;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октября: День защиты животных;</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октября: День учителя;</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Третье воскресенье октября: День отца;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30 октября: День памяти жертв политических репрессий</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Ноябрь: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ноября: День народного единства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Декабрь: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декабря: Международный день инвалидов;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декабря: Битва за Москву, Международный день добровольцев;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декабря: День Александра Невского;</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декабря: День Героев Отечества;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10 декабря: День прав человека;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декабря: День Конституции Российской Федерации;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декабря: День спасателя</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Январь: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января: Новый год;</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7 января: Рождество Христово;</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января: «Татьянин день» (праздник студентов);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января: День снятия блокады Ленинграда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Февраль: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февраля: День воинской славы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февраля: День русской науки;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21 февраля: Международный день родного языка;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23 февраля: День защитника Отечества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Март:</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марта: Международный женский день;</w:t>
      </w:r>
    </w:p>
    <w:p w:rsidR="004B5D5C"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18 марта: День воссоединения Крыма с Россией</w:t>
      </w:r>
    </w:p>
    <w:p w:rsidR="00102BB2" w:rsidRPr="00956950" w:rsidRDefault="00102BB2" w:rsidP="00102BB2">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23 марта: День Конституции Чеченской Республики</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Апрель: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апреля: День космонавтики</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мая: Праздник Весны и Труда;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мая: День Победы;</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24 мая: День славянской письменности и культуры</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Июнь: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июня: Международный день защиты детей;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июня: День эколога;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июня: Пушкинский день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12 июня: День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июня: День памяти и скорби;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июня: День молодёжи</w:t>
      </w:r>
    </w:p>
    <w:p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t>Июль: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июля: День семьи, любви и верности</w:t>
      </w:r>
    </w:p>
    <w:p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t>Август:</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августа: День Государственного флага Российской Федерации;</w:t>
      </w:r>
    </w:p>
    <w:p w:rsidR="001673D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авгу</w:t>
      </w:r>
      <w:r w:rsidR="00330547" w:rsidRPr="00956950">
        <w:rPr>
          <w:rFonts w:ascii="Times New Roman" w:eastAsia="SchoolBookSanPin" w:hAnsi="Times New Roman"/>
          <w:sz w:val="28"/>
          <w:szCs w:val="28"/>
          <w:lang w:val="ru-RU"/>
        </w:rPr>
        <w:t>ста: День воинской славы России</w:t>
      </w:r>
    </w:p>
    <w:p w:rsidR="00E84AAA" w:rsidRDefault="00E84AAA" w:rsidP="001673D0">
      <w:pPr>
        <w:rPr>
          <w:rFonts w:ascii="Times New Roman" w:eastAsia="SchoolBookSanPin" w:hAnsi="Times New Roman"/>
          <w:sz w:val="28"/>
          <w:szCs w:val="28"/>
          <w:lang w:val="ru-RU"/>
        </w:rPr>
      </w:pPr>
    </w:p>
    <w:p w:rsidR="001673D0" w:rsidRDefault="00295065" w:rsidP="001673D0">
      <w:pPr>
        <w:jc w:val="center"/>
        <w:rPr>
          <w:rFonts w:ascii="Times New Roman" w:eastAsia="SchoolBookSanPin" w:hAnsi="Times New Roman"/>
          <w:b/>
          <w:sz w:val="28"/>
          <w:szCs w:val="28"/>
          <w:lang w:val="ru-RU"/>
        </w:rPr>
      </w:pPr>
      <w:r>
        <w:rPr>
          <w:rFonts w:ascii="Times New Roman" w:eastAsia="SchoolBookSanPin" w:hAnsi="Times New Roman"/>
          <w:b/>
          <w:sz w:val="28"/>
          <w:szCs w:val="28"/>
        </w:rPr>
        <w:t>V</w:t>
      </w:r>
      <w:r>
        <w:rPr>
          <w:rFonts w:ascii="Times New Roman" w:eastAsia="SchoolBookSanPin" w:hAnsi="Times New Roman"/>
          <w:b/>
          <w:sz w:val="28"/>
          <w:szCs w:val="28"/>
          <w:lang w:val="ru-RU"/>
        </w:rPr>
        <w:t>.</w:t>
      </w:r>
      <w:r w:rsidR="005A0053">
        <w:rPr>
          <w:rFonts w:ascii="Times New Roman" w:eastAsia="SchoolBookSanPin" w:hAnsi="Times New Roman"/>
          <w:b/>
          <w:sz w:val="28"/>
          <w:szCs w:val="28"/>
          <w:lang w:val="ru-RU"/>
        </w:rPr>
        <w:t>Характеристика условий реализации ООП НОО</w:t>
      </w:r>
    </w:p>
    <w:p w:rsidR="00A26321" w:rsidRPr="00053570" w:rsidRDefault="00C93E01" w:rsidP="0030144F">
      <w:pPr>
        <w:spacing w:after="0" w:line="240" w:lineRule="auto"/>
        <w:ind w:firstLine="709"/>
        <w:jc w:val="both"/>
        <w:rPr>
          <w:rFonts w:ascii="Times New Roman" w:eastAsia="SchoolBookSanPin" w:hAnsi="Times New Roman"/>
          <w:sz w:val="28"/>
          <w:szCs w:val="28"/>
          <w:lang w:val="ru-RU"/>
        </w:rPr>
      </w:pPr>
      <w:r w:rsidRPr="00053570">
        <w:rPr>
          <w:rFonts w:ascii="Times New Roman" w:eastAsia="SchoolBookSanPin" w:hAnsi="Times New Roman"/>
          <w:sz w:val="28"/>
          <w:szCs w:val="28"/>
          <w:lang w:val="ru-RU"/>
        </w:rPr>
        <w:t xml:space="preserve">Согласно требованиям ФГОС НОО (раздел </w:t>
      </w:r>
      <w:r w:rsidRPr="00053570">
        <w:rPr>
          <w:rFonts w:ascii="Times New Roman" w:eastAsia="SchoolBookSanPin" w:hAnsi="Times New Roman"/>
          <w:sz w:val="28"/>
          <w:szCs w:val="28"/>
        </w:rPr>
        <w:t>III</w:t>
      </w:r>
      <w:r w:rsidRPr="00053570">
        <w:rPr>
          <w:rFonts w:ascii="Times New Roman" w:eastAsia="SchoolBookSanPin" w:hAnsi="Times New Roman"/>
          <w:sz w:val="28"/>
          <w:szCs w:val="28"/>
          <w:lang w:val="ru-RU"/>
        </w:rPr>
        <w:t>)</w:t>
      </w:r>
      <w:r w:rsidR="0030144F" w:rsidRPr="00053570">
        <w:rPr>
          <w:rFonts w:ascii="Times New Roman" w:eastAsia="SchoolBookSanPin" w:hAnsi="Times New Roman"/>
          <w:sz w:val="28"/>
          <w:szCs w:val="28"/>
          <w:lang w:val="ru-RU"/>
        </w:rPr>
        <w:t xml:space="preserve"> условия реализации программы начального общего образования включают в себя:</w:t>
      </w:r>
    </w:p>
    <w:p w:rsidR="0030144F" w:rsidRPr="00053570" w:rsidRDefault="0030144F" w:rsidP="00110A21">
      <w:pPr>
        <w:pStyle w:val="a7"/>
        <w:numPr>
          <w:ilvl w:val="0"/>
          <w:numId w:val="2"/>
        </w:numPr>
        <w:spacing w:after="0" w:line="240" w:lineRule="auto"/>
        <w:ind w:left="0" w:firstLine="709"/>
        <w:jc w:val="both"/>
        <w:rPr>
          <w:rFonts w:ascii="Times New Roman" w:eastAsia="SchoolBookSanPin" w:hAnsi="Times New Roman"/>
          <w:sz w:val="28"/>
          <w:szCs w:val="28"/>
          <w:lang w:val="ru-RU"/>
        </w:rPr>
      </w:pPr>
      <w:r w:rsidRPr="00053570">
        <w:rPr>
          <w:rFonts w:ascii="Times New Roman" w:eastAsia="SchoolBookSanPin" w:hAnsi="Times New Roman"/>
          <w:sz w:val="28"/>
          <w:szCs w:val="28"/>
          <w:lang w:val="ru-RU"/>
        </w:rPr>
        <w:t>Общесистемные требования;</w:t>
      </w:r>
    </w:p>
    <w:p w:rsidR="0030144F" w:rsidRPr="00053570" w:rsidRDefault="0030144F" w:rsidP="00110A21">
      <w:pPr>
        <w:pStyle w:val="a7"/>
        <w:numPr>
          <w:ilvl w:val="0"/>
          <w:numId w:val="2"/>
        </w:numPr>
        <w:spacing w:after="0" w:line="240" w:lineRule="auto"/>
        <w:ind w:left="0" w:firstLine="709"/>
        <w:jc w:val="both"/>
        <w:rPr>
          <w:rFonts w:ascii="Times New Roman" w:eastAsia="SchoolBookSanPin" w:hAnsi="Times New Roman"/>
          <w:sz w:val="28"/>
          <w:szCs w:val="28"/>
          <w:lang w:val="ru-RU"/>
        </w:rPr>
      </w:pPr>
      <w:r w:rsidRPr="00053570">
        <w:rPr>
          <w:rFonts w:ascii="Times New Roman" w:eastAsia="SchoolBookSanPin" w:hAnsi="Times New Roman"/>
          <w:sz w:val="28"/>
          <w:szCs w:val="28"/>
          <w:lang w:val="ru-RU"/>
        </w:rPr>
        <w:t>Требования к материально-техническому и учебно-методическому обеспечению;</w:t>
      </w:r>
    </w:p>
    <w:p w:rsidR="0030144F" w:rsidRPr="00053570" w:rsidRDefault="0030144F" w:rsidP="00110A21">
      <w:pPr>
        <w:pStyle w:val="a7"/>
        <w:numPr>
          <w:ilvl w:val="0"/>
          <w:numId w:val="2"/>
        </w:numPr>
        <w:spacing w:after="0" w:line="240" w:lineRule="auto"/>
        <w:ind w:left="0" w:firstLine="709"/>
        <w:jc w:val="both"/>
        <w:rPr>
          <w:rFonts w:ascii="Times New Roman" w:eastAsia="SchoolBookSanPin" w:hAnsi="Times New Roman"/>
          <w:sz w:val="28"/>
          <w:szCs w:val="28"/>
          <w:lang w:val="ru-RU"/>
        </w:rPr>
      </w:pPr>
      <w:r w:rsidRPr="00053570">
        <w:rPr>
          <w:rFonts w:ascii="Times New Roman" w:eastAsia="SchoolBookSanPin" w:hAnsi="Times New Roman"/>
          <w:sz w:val="28"/>
          <w:szCs w:val="28"/>
          <w:lang w:val="ru-RU"/>
        </w:rPr>
        <w:t>Требования к психолого-педагогическим, кадровым и финансовым условиям.</w:t>
      </w:r>
    </w:p>
    <w:p w:rsidR="0097584F" w:rsidRDefault="0097584F" w:rsidP="0097584F">
      <w:pPr>
        <w:pStyle w:val="a7"/>
        <w:spacing w:after="0" w:line="240" w:lineRule="auto"/>
        <w:ind w:left="709"/>
        <w:jc w:val="both"/>
        <w:rPr>
          <w:rFonts w:ascii="Times New Roman" w:eastAsia="SchoolBookSanPin" w:hAnsi="Times New Roman"/>
          <w:color w:val="C00000"/>
          <w:sz w:val="28"/>
          <w:szCs w:val="28"/>
          <w:lang w:val="ru-RU"/>
        </w:rPr>
      </w:pPr>
    </w:p>
    <w:p w:rsidR="00053570" w:rsidRPr="00053570" w:rsidRDefault="00053570" w:rsidP="00053570">
      <w:pPr>
        <w:pStyle w:val="ConsPlusNormal"/>
        <w:ind w:left="284" w:firstLine="424"/>
        <w:jc w:val="both"/>
      </w:pPr>
      <w:r w:rsidRPr="00053570">
        <w:t xml:space="preserve"> В соответствии с п. 33. ФГОС НОО требования к условиям реализации ООП НОО включают общесистемные требования; требования к материально-техническому и учебно-методическому обеспечению; требования к психолого-педагогическим, кадровым и финансовым условиям.</w:t>
      </w:r>
    </w:p>
    <w:p w:rsidR="00053570" w:rsidRPr="00053570" w:rsidRDefault="00295065" w:rsidP="00053570">
      <w:pPr>
        <w:autoSpaceDE w:val="0"/>
        <w:autoSpaceDN w:val="0"/>
        <w:adjustRightInd w:val="0"/>
        <w:spacing w:after="0" w:line="240" w:lineRule="auto"/>
        <w:ind w:left="284" w:firstLine="539"/>
        <w:jc w:val="both"/>
        <w:outlineLvl w:val="2"/>
        <w:rPr>
          <w:rFonts w:ascii="Times New Roman" w:eastAsia="Times New Roman" w:hAnsi="Times New Roman"/>
          <w:sz w:val="28"/>
          <w:szCs w:val="28"/>
          <w:lang w:val="ru-RU" w:eastAsia="ru-RU"/>
        </w:rPr>
      </w:pPr>
      <w:bookmarkStart w:id="12" w:name="_Hlk107328551"/>
      <w:bookmarkStart w:id="13" w:name="_Toc111738682"/>
      <w:r>
        <w:rPr>
          <w:rFonts w:ascii="Times New Roman" w:eastAsia="Times New Roman" w:hAnsi="Times New Roman"/>
          <w:i/>
          <w:iCs/>
          <w:sz w:val="28"/>
          <w:szCs w:val="28"/>
          <w:lang w:val="ru-RU" w:eastAsia="ru-RU"/>
        </w:rPr>
        <w:t xml:space="preserve">5.1. </w:t>
      </w:r>
      <w:r w:rsidR="00053570" w:rsidRPr="00053570">
        <w:rPr>
          <w:rFonts w:ascii="Times New Roman" w:eastAsia="Times New Roman" w:hAnsi="Times New Roman"/>
          <w:i/>
          <w:iCs/>
          <w:sz w:val="28"/>
          <w:szCs w:val="28"/>
          <w:lang w:val="ru-RU" w:eastAsia="ru-RU"/>
        </w:rPr>
        <w:t xml:space="preserve">Общесистемные </w:t>
      </w:r>
      <w:bookmarkEnd w:id="12"/>
      <w:r w:rsidR="00053570" w:rsidRPr="00053570">
        <w:rPr>
          <w:rFonts w:ascii="Times New Roman" w:eastAsia="Times New Roman" w:hAnsi="Times New Roman"/>
          <w:i/>
          <w:iCs/>
          <w:sz w:val="28"/>
          <w:szCs w:val="28"/>
          <w:lang w:val="ru-RU" w:eastAsia="ru-RU"/>
        </w:rPr>
        <w:t>требования</w:t>
      </w:r>
      <w:bookmarkEnd w:id="13"/>
      <w:r w:rsidR="00053570" w:rsidRPr="00053570">
        <w:rPr>
          <w:rFonts w:ascii="Times New Roman" w:eastAsia="Times New Roman" w:hAnsi="Times New Roman"/>
          <w:sz w:val="28"/>
          <w:szCs w:val="28"/>
          <w:lang w:val="ru-RU" w:eastAsia="ru-RU"/>
        </w:rPr>
        <w:t xml:space="preserve"> </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iCs/>
          <w:sz w:val="28"/>
          <w:szCs w:val="28"/>
          <w:lang w:val="ru-RU" w:eastAsia="ru-RU"/>
        </w:rPr>
        <w:t>Общесистемные требования</w:t>
      </w:r>
      <w:r w:rsidRPr="00053570">
        <w:rPr>
          <w:rFonts w:ascii="Times New Roman" w:eastAsia="Times New Roman" w:hAnsi="Times New Roman"/>
          <w:sz w:val="28"/>
          <w:szCs w:val="28"/>
          <w:lang w:val="ru-RU" w:eastAsia="ru-RU"/>
        </w:rPr>
        <w:t xml:space="preserve"> к реализации</w:t>
      </w:r>
      <w:r>
        <w:rPr>
          <w:rFonts w:ascii="Times New Roman" w:eastAsia="Times New Roman" w:hAnsi="Times New Roman"/>
          <w:sz w:val="28"/>
          <w:szCs w:val="28"/>
          <w:lang w:val="ru-RU" w:eastAsia="ru-RU"/>
        </w:rPr>
        <w:t xml:space="preserve"> программы</w:t>
      </w:r>
      <w:r w:rsidRPr="00053570">
        <w:rPr>
          <w:rFonts w:ascii="Times New Roman" w:eastAsia="Times New Roman" w:hAnsi="Times New Roman"/>
          <w:sz w:val="28"/>
          <w:szCs w:val="28"/>
          <w:lang w:val="ru-RU" w:eastAsia="ru-RU"/>
        </w:rPr>
        <w:t xml:space="preserve"> ООП НОО подразумевают создание комфортной развивающей образовательной среды, создание условий для участников образовательных отношений, обеспечение доступа к информационно-образовательной среде, в том числе посредством информационно-телекоммуникационной сети "Интернет", с применением электронного обучения, дистанционных образовательных технологий, возможность реализации ООП НОО с использованием сетевой формы. Рассмотрим каждую позицию общесистемных требований более подробно.</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Результатом выполнения требований к условиям реализации</w:t>
      </w:r>
      <w:r w:rsidR="004A3425">
        <w:rPr>
          <w:rFonts w:ascii="Times New Roman" w:eastAsia="Times New Roman" w:hAnsi="Times New Roman"/>
          <w:sz w:val="28"/>
          <w:szCs w:val="28"/>
          <w:lang w:val="ru-RU" w:eastAsia="ru-RU"/>
        </w:rPr>
        <w:t xml:space="preserve"> программы ООП НОО </w:t>
      </w:r>
      <w:r w:rsidRPr="00053570">
        <w:rPr>
          <w:rFonts w:ascii="Times New Roman" w:eastAsia="Times New Roman" w:hAnsi="Times New Roman"/>
          <w:sz w:val="28"/>
          <w:szCs w:val="28"/>
          <w:lang w:val="ru-RU" w:eastAsia="ru-RU"/>
        </w:rPr>
        <w:t>является создание комфортной развивающей образовательной среды по отношению к обучающимся и педагогическим работникам:</w:t>
      </w:r>
    </w:p>
    <w:p w:rsidR="00053570" w:rsidRPr="00053570" w:rsidRDefault="00053570" w:rsidP="0052161B">
      <w:pPr>
        <w:numPr>
          <w:ilvl w:val="0"/>
          <w:numId w:val="14"/>
        </w:numPr>
        <w:autoSpaceDE w:val="0"/>
        <w:autoSpaceDN w:val="0"/>
        <w:adjustRightInd w:val="0"/>
        <w:spacing w:after="0" w:line="240" w:lineRule="auto"/>
        <w:ind w:left="284"/>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053570" w:rsidRPr="00053570" w:rsidRDefault="00053570" w:rsidP="0052161B">
      <w:pPr>
        <w:numPr>
          <w:ilvl w:val="0"/>
          <w:numId w:val="14"/>
        </w:numPr>
        <w:autoSpaceDE w:val="0"/>
        <w:autoSpaceDN w:val="0"/>
        <w:adjustRightInd w:val="0"/>
        <w:spacing w:after="0" w:line="240" w:lineRule="auto"/>
        <w:ind w:left="284"/>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гарантирующей безопасность, охрану и укрепление физического, психического здоровья и социального благополучия обучающихся.</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 целях обеспечения реализации</w:t>
      </w:r>
      <w:r w:rsidR="004A3425">
        <w:rPr>
          <w:rFonts w:ascii="Times New Roman" w:eastAsia="Times New Roman" w:hAnsi="Times New Roman"/>
          <w:sz w:val="28"/>
          <w:szCs w:val="28"/>
          <w:lang w:val="ru-RU" w:eastAsia="ru-RU"/>
        </w:rPr>
        <w:t xml:space="preserve"> программы ООП НОО </w:t>
      </w:r>
      <w:r w:rsidRPr="00053570">
        <w:rPr>
          <w:rFonts w:ascii="Times New Roman" w:eastAsia="Times New Roman" w:hAnsi="Times New Roman"/>
          <w:sz w:val="28"/>
          <w:szCs w:val="28"/>
          <w:lang w:val="ru-RU" w:eastAsia="ru-RU"/>
        </w:rPr>
        <w:t>для участников образовательных отношений создаются условия, обеспечивающие возможность:</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достижения планируемых результатов освоения ООП НОО </w:t>
      </w:r>
      <w:r w:rsidRPr="00053570">
        <w:rPr>
          <w:rFonts w:ascii="Times New Roman" w:eastAsia="Times New Roman" w:hAnsi="Times New Roman"/>
          <w:sz w:val="28"/>
          <w:szCs w:val="28"/>
          <w:lang w:val="ru-RU" w:eastAsia="ru-RU"/>
        </w:rPr>
        <w:lastRenderedPageBreak/>
        <w:t>обучающимися (пункты ООП НОО: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(пункты ООП НОО: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выявления и развития способностей обучающихся через урочную и внеурочную деятельность, систему воспитательных мероприятий, отраженную в календарном плане воспитательной работы,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r w:rsidRPr="00053570">
        <w:rPr>
          <w:rFonts w:ascii="Times New Roman" w:eastAsia="Times New Roman" w:hAnsi="Times New Roman"/>
          <w:sz w:val="28"/>
          <w:szCs w:val="28"/>
          <w:vertAlign w:val="superscript"/>
          <w:lang w:val="ru-RU" w:eastAsia="ru-RU"/>
        </w:rPr>
        <w:footnoteReference w:id="2"/>
      </w:r>
      <w:r w:rsidRPr="00053570">
        <w:rPr>
          <w:rFonts w:ascii="Times New Roman" w:eastAsia="Times New Roman" w:hAnsi="Times New Roman"/>
          <w:sz w:val="28"/>
          <w:szCs w:val="28"/>
          <w:lang w:val="ru-RU" w:eastAsia="ru-RU"/>
        </w:rPr>
        <w:t xml:space="preserve"> образованию (пункты ООП НОО: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 (пункты ООП НОО «Рабочая программа воспитания», «План внеурочной деятельности», «Календарный план воспитательной работы»);</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 (пункты ООП НОО: «Рабочая программа воспитания», «План внеурочной деятельности», «Календарный план воспитательной работы»);</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участия обучающихся, их родителей (законных представителей) и педагогических работников в разработке ООП НОО, пр</w:t>
      </w:r>
      <w:r w:rsidR="004A3425">
        <w:rPr>
          <w:rFonts w:ascii="Times New Roman" w:eastAsia="Times New Roman" w:hAnsi="Times New Roman"/>
          <w:sz w:val="28"/>
          <w:szCs w:val="28"/>
          <w:lang w:val="ru-RU" w:eastAsia="ru-RU"/>
        </w:rPr>
        <w:t xml:space="preserve">оектировании и развитии </w:t>
      </w:r>
      <w:r w:rsidRPr="00053570">
        <w:rPr>
          <w:rFonts w:ascii="Times New Roman" w:eastAsia="Times New Roman" w:hAnsi="Times New Roman"/>
          <w:sz w:val="28"/>
          <w:szCs w:val="28"/>
          <w:lang w:val="ru-RU" w:eastAsia="ru-RU"/>
        </w:rPr>
        <w:t xml:space="preserve"> социальной среды, а также в разработке и реализации индивидуальных учебных планов (пункты ООП НОО,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w:t>
      </w:r>
      <w:r w:rsidRPr="00053570">
        <w:rPr>
          <w:rFonts w:ascii="Times New Roman" w:eastAsia="Times New Roman" w:hAnsi="Times New Roman"/>
          <w:sz w:val="28"/>
          <w:szCs w:val="28"/>
          <w:lang w:val="ru-RU" w:eastAsia="ru-RU"/>
        </w:rPr>
        <w:lastRenderedPageBreak/>
        <w:t>представителей) в деятельно</w:t>
      </w:r>
      <w:r w:rsidR="004A3425">
        <w:rPr>
          <w:rFonts w:ascii="Times New Roman" w:eastAsia="Times New Roman" w:hAnsi="Times New Roman"/>
          <w:sz w:val="28"/>
          <w:szCs w:val="28"/>
          <w:lang w:val="ru-RU" w:eastAsia="ru-RU"/>
        </w:rPr>
        <w:t>сти коллегиального органа школы</w:t>
      </w:r>
      <w:r w:rsidRPr="00053570">
        <w:rPr>
          <w:rFonts w:ascii="Times New Roman" w:eastAsia="Times New Roman" w:hAnsi="Times New Roman"/>
          <w:sz w:val="28"/>
          <w:szCs w:val="28"/>
          <w:lang w:val="ru-RU" w:eastAsia="ru-RU"/>
        </w:rPr>
        <w:t>– Управляющий совет, согласую</w:t>
      </w:r>
      <w:r w:rsidR="004A3425">
        <w:rPr>
          <w:rFonts w:ascii="Times New Roman" w:eastAsia="Times New Roman" w:hAnsi="Times New Roman"/>
          <w:sz w:val="28"/>
          <w:szCs w:val="28"/>
          <w:lang w:val="ru-RU" w:eastAsia="ru-RU"/>
        </w:rPr>
        <w:t>щего ряд локальных актов школы</w:t>
      </w:r>
      <w:r w:rsidRPr="00053570">
        <w:rPr>
          <w:rFonts w:ascii="Times New Roman" w:eastAsia="Times New Roman" w:hAnsi="Times New Roman"/>
          <w:sz w:val="28"/>
          <w:szCs w:val="28"/>
          <w:lang w:val="ru-RU" w:eastAsia="ru-RU"/>
        </w:rPr>
        <w:t>, затрагивающих права несовершеннолетних обучающих, осваивающих ООП НОО);</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эффективного использования времени, отведенного на реализацию части ООП НОО,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w:t>
      </w:r>
      <w:r w:rsidR="004A3425">
        <w:rPr>
          <w:rFonts w:ascii="Times New Roman" w:eastAsia="Times New Roman" w:hAnsi="Times New Roman"/>
          <w:sz w:val="28"/>
          <w:szCs w:val="28"/>
          <w:lang w:val="ru-RU" w:eastAsia="ru-RU"/>
        </w:rPr>
        <w:t>и обучающихся, спецификой школы</w:t>
      </w:r>
      <w:r w:rsidRPr="00053570">
        <w:rPr>
          <w:rFonts w:ascii="Times New Roman" w:eastAsia="Times New Roman" w:hAnsi="Times New Roman"/>
          <w:sz w:val="28"/>
          <w:szCs w:val="28"/>
          <w:lang w:val="ru-RU" w:eastAsia="ru-RU"/>
        </w:rPr>
        <w:t>, и с учетом национальных и культурных особенностей субъекта Чеченской Республики. (Часть учебного плана и план внеурочной деятельности</w:t>
      </w:r>
      <w:r w:rsidR="004A3425">
        <w:rPr>
          <w:rFonts w:ascii="Times New Roman" w:eastAsia="Times New Roman" w:hAnsi="Times New Roman"/>
          <w:sz w:val="28"/>
          <w:szCs w:val="28"/>
          <w:lang w:val="ru-RU" w:eastAsia="ru-RU"/>
        </w:rPr>
        <w:t xml:space="preserve"> программы ООП НОО </w:t>
      </w:r>
      <w:r w:rsidRPr="00053570">
        <w:rPr>
          <w:rFonts w:ascii="Times New Roman" w:eastAsia="Times New Roman" w:hAnsi="Times New Roman"/>
          <w:sz w:val="28"/>
          <w:szCs w:val="28"/>
          <w:lang w:val="ru-RU" w:eastAsia="ru-RU"/>
        </w:rPr>
        <w:t>сформированы по запросам родителей (законных представителей) несовершеннолетних обучающихся (письменных заявлений, представленных в личных делах обучающихся) и предусматривает учебные курсы, учебные курсы внеурочной деятельности, обеспечивающие удовлетворение различных интересов обучающихся и отражены в ре</w:t>
      </w:r>
      <w:r w:rsidR="004A3425">
        <w:rPr>
          <w:rFonts w:ascii="Times New Roman" w:eastAsia="Times New Roman" w:hAnsi="Times New Roman"/>
          <w:sz w:val="28"/>
          <w:szCs w:val="28"/>
          <w:lang w:val="ru-RU" w:eastAsia="ru-RU"/>
        </w:rPr>
        <w:t>жиме занятий и расписании школы</w:t>
      </w:r>
      <w:r w:rsidRPr="00053570">
        <w:rPr>
          <w:rFonts w:ascii="Times New Roman" w:eastAsia="Times New Roman" w:hAnsi="Times New Roman"/>
          <w:sz w:val="28"/>
          <w:szCs w:val="28"/>
          <w:lang w:val="ru-RU" w:eastAsia="ru-RU"/>
        </w:rPr>
        <w:t>);</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использования в образовательной деятельности современных образовательных и информационных технологий;</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эффективной самостоятельной работы обучающихся при поддержке педагогических работников;</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включения обучающихся в процессы понимания и преобразования внешней социальной среды (Грозный, Чеченская Республика) для приобретения опыта социальной деятельности, реализации социальных проектов и программ (пункты ООП НОО «Рабочая программа воспитания», «План внеурочной деятельности», «Календарный учебный график», «Календарный план воспитательной работы»);</w:t>
      </w:r>
    </w:p>
    <w:p w:rsidR="00053570" w:rsidRPr="00053570" w:rsidRDefault="00053570"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Чеченской Республики (пункты ООП НОО «Рабочая программа воспитания», «План внеурочной деятельности», «Календарный учебный график», «Календарный план воспитательной работы»);</w:t>
      </w:r>
    </w:p>
    <w:p w:rsidR="00053570" w:rsidRPr="00053570" w:rsidRDefault="004A3425" w:rsidP="0052161B">
      <w:pPr>
        <w:numPr>
          <w:ilvl w:val="0"/>
          <w:numId w:val="15"/>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эффективного управления школы</w:t>
      </w:r>
      <w:r w:rsidR="00053570" w:rsidRPr="00053570">
        <w:rPr>
          <w:rFonts w:ascii="Times New Roman" w:eastAsia="Times New Roman" w:hAnsi="Times New Roman"/>
          <w:sz w:val="28"/>
          <w:szCs w:val="28"/>
          <w:lang w:val="ru-RU" w:eastAsia="ru-RU"/>
        </w:rPr>
        <w:t xml:space="preserve"> с использованием ИКТ, а также современных механизмов финансирования реализации программ начального общего образования.</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При реализации ООП НОО каждому обучающемуся, родителям (законным представителям) несовершеннолетнего обучающегося в течение всего периода обучения обеспечивается доступ </w:t>
      </w:r>
      <w:r w:rsidRPr="00053570">
        <w:rPr>
          <w:rFonts w:ascii="Times New Roman" w:eastAsia="Times New Roman" w:hAnsi="Times New Roman"/>
          <w:i/>
          <w:sz w:val="28"/>
          <w:szCs w:val="28"/>
          <w:lang w:val="ru-RU" w:eastAsia="ru-RU"/>
        </w:rPr>
        <w:t>к информационно-образовательной среде</w:t>
      </w:r>
      <w:r w:rsidR="004A3425">
        <w:rPr>
          <w:rFonts w:ascii="Times New Roman" w:eastAsia="Times New Roman" w:hAnsi="Times New Roman"/>
          <w:sz w:val="28"/>
          <w:szCs w:val="28"/>
          <w:lang w:val="ru-RU" w:eastAsia="ru-RU"/>
        </w:rPr>
        <w:t xml:space="preserve"> школы</w:t>
      </w:r>
      <w:r w:rsidRPr="00053570">
        <w:rPr>
          <w:rFonts w:ascii="Times New Roman" w:eastAsia="Times New Roman" w:hAnsi="Times New Roman"/>
          <w:sz w:val="28"/>
          <w:szCs w:val="28"/>
          <w:lang w:val="ru-RU" w:eastAsia="ru-RU"/>
        </w:rPr>
        <w:t xml:space="preserve">: </w:t>
      </w:r>
    </w:p>
    <w:p w:rsidR="00053570" w:rsidRPr="00053570" w:rsidRDefault="00053570" w:rsidP="0052161B">
      <w:pPr>
        <w:numPr>
          <w:ilvl w:val="0"/>
          <w:numId w:val="16"/>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w:t>
      </w:r>
      <w:r w:rsidRPr="00053570">
        <w:rPr>
          <w:rFonts w:ascii="Times New Roman" w:eastAsia="Times New Roman" w:hAnsi="Times New Roman"/>
          <w:sz w:val="28"/>
          <w:szCs w:val="28"/>
          <w:lang w:val="ru-RU" w:eastAsia="ru-RU"/>
        </w:rPr>
        <w:lastRenderedPageBreak/>
        <w:t>деятельности, результатах промежуточной и итоговой аттестации обучающихся;</w:t>
      </w:r>
    </w:p>
    <w:p w:rsidR="00053570" w:rsidRPr="00053570" w:rsidRDefault="00053570" w:rsidP="0052161B">
      <w:pPr>
        <w:numPr>
          <w:ilvl w:val="0"/>
          <w:numId w:val="16"/>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доступ к информации о расписании проведения учебных занятий, процедурах и критериях оценки результатов обучения.</w:t>
      </w:r>
    </w:p>
    <w:p w:rsidR="00053570" w:rsidRPr="00053570" w:rsidRDefault="00053570" w:rsidP="0052161B">
      <w:pPr>
        <w:numPr>
          <w:ilvl w:val="0"/>
          <w:numId w:val="16"/>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w:t>
      </w:r>
      <w:r w:rsidR="004A3425">
        <w:rPr>
          <w:rFonts w:ascii="Times New Roman" w:eastAsia="Times New Roman" w:hAnsi="Times New Roman"/>
          <w:sz w:val="28"/>
          <w:szCs w:val="28"/>
          <w:lang w:val="ru-RU" w:eastAsia="ru-RU"/>
        </w:rPr>
        <w:t>рнет на официальном сайте школы</w:t>
      </w:r>
    </w:p>
    <w:p w:rsidR="00053570" w:rsidRPr="00053570" w:rsidRDefault="00053570" w:rsidP="0052161B">
      <w:pPr>
        <w:numPr>
          <w:ilvl w:val="0"/>
          <w:numId w:val="16"/>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портфолио обучающегося, в том числе выполненных им работ и результатов выполнения работ;</w:t>
      </w:r>
    </w:p>
    <w:p w:rsidR="00053570" w:rsidRPr="00053570" w:rsidRDefault="00053570" w:rsidP="0052161B">
      <w:pPr>
        <w:numPr>
          <w:ilvl w:val="0"/>
          <w:numId w:val="16"/>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053570" w:rsidRPr="00053570" w:rsidRDefault="00053570" w:rsidP="0052161B">
      <w:pPr>
        <w:numPr>
          <w:ilvl w:val="0"/>
          <w:numId w:val="16"/>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53570" w:rsidRPr="00053570" w:rsidRDefault="00053570" w:rsidP="0052161B">
      <w:pPr>
        <w:numPr>
          <w:ilvl w:val="0"/>
          <w:numId w:val="16"/>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взаимодействие между участниками образовательного процесса, в том числе посредством сети Интернет.</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 случае реализации ООП НОО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w:t>
      </w:r>
      <w:r w:rsidR="004A3425">
        <w:rPr>
          <w:rFonts w:ascii="Times New Roman" w:eastAsia="Times New Roman" w:hAnsi="Times New Roman"/>
          <w:sz w:val="28"/>
          <w:szCs w:val="28"/>
          <w:lang w:val="ru-RU" w:eastAsia="ru-RU"/>
        </w:rPr>
        <w:t>тернет, как на территории школы</w:t>
      </w:r>
      <w:r w:rsidRPr="00053570">
        <w:rPr>
          <w:rFonts w:ascii="Times New Roman" w:eastAsia="Times New Roman" w:hAnsi="Times New Roman"/>
          <w:sz w:val="28"/>
          <w:szCs w:val="28"/>
          <w:lang w:val="ru-RU" w:eastAsia="ru-RU"/>
        </w:rPr>
        <w:t>, так и за ее пределами (далее - электронная информационно-образовательная среда).</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Реализация ООП НОО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r w:rsidRPr="00053570">
        <w:rPr>
          <w:rFonts w:ascii="Times New Roman" w:eastAsia="Times New Roman" w:hAnsi="Times New Roman"/>
          <w:sz w:val="28"/>
          <w:szCs w:val="28"/>
          <w:vertAlign w:val="superscript"/>
          <w:lang w:val="ru-RU" w:eastAsia="ru-RU"/>
        </w:rPr>
        <w:footnoteReference w:id="3"/>
      </w:r>
      <w:r w:rsidRPr="00053570">
        <w:rPr>
          <w:rFonts w:ascii="Times New Roman" w:eastAsia="Times New Roman" w:hAnsi="Times New Roman"/>
          <w:sz w:val="28"/>
          <w:szCs w:val="28"/>
          <w:lang w:val="ru-RU" w:eastAsia="ru-RU"/>
        </w:rPr>
        <w:t xml:space="preserve">. Условия использования </w:t>
      </w:r>
      <w:r w:rsidRPr="00053570">
        <w:rPr>
          <w:rFonts w:ascii="Times New Roman" w:eastAsia="Times New Roman" w:hAnsi="Times New Roman"/>
          <w:sz w:val="28"/>
          <w:szCs w:val="28"/>
          <w:lang w:val="ru-RU" w:eastAsia="ru-RU"/>
        </w:rPr>
        <w:lastRenderedPageBreak/>
        <w:t>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w:t>
      </w:r>
      <w:r w:rsidR="004A3425">
        <w:rPr>
          <w:rFonts w:ascii="Times New Roman" w:eastAsia="Times New Roman" w:hAnsi="Times New Roman"/>
          <w:sz w:val="28"/>
          <w:szCs w:val="28"/>
          <w:lang w:val="ru-RU" w:eastAsia="ru-RU"/>
        </w:rPr>
        <w:t xml:space="preserve">ых ресурсов, используемых </w:t>
      </w:r>
      <w:r w:rsidRPr="00053570">
        <w:rPr>
          <w:rFonts w:ascii="Times New Roman" w:eastAsia="Times New Roman" w:hAnsi="Times New Roman"/>
          <w:sz w:val="28"/>
          <w:szCs w:val="28"/>
          <w:lang w:val="ru-RU" w:eastAsia="ru-RU"/>
        </w:rPr>
        <w:t>при реализации ООП НОО,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Условия для функционирования электронной информационно-образовательной среды могут быть обеспечены ресурсами иных организаций.</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053570" w:rsidRPr="00053570" w:rsidRDefault="004A3425"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В школе </w:t>
      </w:r>
      <w:r w:rsidR="00053570" w:rsidRPr="00053570">
        <w:rPr>
          <w:rFonts w:ascii="Times New Roman" w:eastAsia="Times New Roman" w:hAnsi="Times New Roman"/>
          <w:sz w:val="28"/>
          <w:szCs w:val="28"/>
          <w:lang w:val="ru-RU" w:eastAsia="ru-RU"/>
        </w:rPr>
        <w:t>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053570" w:rsidRPr="00053570" w:rsidRDefault="00053570" w:rsidP="00053570">
      <w:pPr>
        <w:widowControl/>
        <w:autoSpaceDE w:val="0"/>
        <w:autoSpaceDN w:val="0"/>
        <w:adjustRightInd w:val="0"/>
        <w:spacing w:after="0" w:line="240" w:lineRule="auto"/>
        <w:ind w:left="284" w:firstLine="227"/>
        <w:jc w:val="both"/>
        <w:textAlignment w:val="center"/>
        <w:rPr>
          <w:rFonts w:ascii="Times New Roman" w:eastAsia="Times New Roman" w:hAnsi="Times New Roman"/>
          <w:sz w:val="28"/>
          <w:szCs w:val="28"/>
          <w:lang w:val="ru-RU" w:eastAsia="ru-RU"/>
        </w:rPr>
      </w:pPr>
    </w:p>
    <w:tbl>
      <w:tblPr>
        <w:tblW w:w="9214" w:type="dxa"/>
        <w:tblInd w:w="397" w:type="dxa"/>
        <w:tblLayout w:type="fixed"/>
        <w:tblCellMar>
          <w:left w:w="0" w:type="dxa"/>
          <w:right w:w="0" w:type="dxa"/>
        </w:tblCellMar>
        <w:tblLook w:val="0000" w:firstRow="0" w:lastRow="0" w:firstColumn="0" w:lastColumn="0" w:noHBand="0" w:noVBand="0"/>
      </w:tblPr>
      <w:tblGrid>
        <w:gridCol w:w="992"/>
        <w:gridCol w:w="3402"/>
        <w:gridCol w:w="2552"/>
        <w:gridCol w:w="2268"/>
      </w:tblGrid>
      <w:tr w:rsidR="00053570" w:rsidRPr="007A1ACE" w:rsidTr="00CA1937">
        <w:trPr>
          <w:trHeight w:val="20"/>
        </w:trPr>
        <w:tc>
          <w:tcPr>
            <w:tcW w:w="99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sz w:val="24"/>
                <w:szCs w:val="24"/>
                <w:lang w:val="ru-RU" w:eastAsia="ru-RU"/>
              </w:rPr>
            </w:pPr>
            <w:r w:rsidRPr="00053570">
              <w:rPr>
                <w:rFonts w:ascii="Times New Roman" w:eastAsia="Times New Roman" w:hAnsi="Times New Roman"/>
                <w:b/>
                <w:bCs/>
                <w:sz w:val="24"/>
                <w:szCs w:val="24"/>
                <w:lang w:val="ru-RU" w:eastAsia="ru-RU"/>
              </w:rPr>
              <w:t>№ п/п</w:t>
            </w:r>
          </w:p>
        </w:tc>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sz w:val="24"/>
                <w:szCs w:val="24"/>
                <w:lang w:val="ru-RU" w:eastAsia="ru-RU"/>
              </w:rPr>
            </w:pPr>
            <w:r w:rsidRPr="00053570">
              <w:rPr>
                <w:rFonts w:ascii="Times New Roman" w:eastAsia="Times New Roman" w:hAnsi="Times New Roman"/>
                <w:b/>
                <w:bCs/>
                <w:sz w:val="24"/>
                <w:szCs w:val="24"/>
                <w:lang w:val="ru-RU" w:eastAsia="ru-RU"/>
              </w:rPr>
              <w:t xml:space="preserve">Компоненты ИОС </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sz w:val="24"/>
                <w:szCs w:val="24"/>
                <w:lang w:val="ru-RU" w:eastAsia="ru-RU"/>
              </w:rPr>
            </w:pPr>
            <w:r w:rsidRPr="00053570">
              <w:rPr>
                <w:rFonts w:ascii="Times New Roman" w:eastAsia="Times New Roman" w:hAnsi="Times New Roman"/>
                <w:b/>
                <w:bCs/>
                <w:sz w:val="24"/>
                <w:szCs w:val="24"/>
                <w:lang w:val="ru-RU" w:eastAsia="ru-RU"/>
              </w:rPr>
              <w:t xml:space="preserve">Наличие </w:t>
            </w:r>
            <w:r w:rsidRPr="00053570">
              <w:rPr>
                <w:rFonts w:ascii="Times New Roman" w:eastAsia="Times New Roman" w:hAnsi="Times New Roman"/>
                <w:b/>
                <w:bCs/>
                <w:sz w:val="24"/>
                <w:szCs w:val="24"/>
                <w:lang w:val="ru-RU" w:eastAsia="ru-RU"/>
              </w:rPr>
              <w:br/>
              <w:t xml:space="preserve">компонентов </w:t>
            </w:r>
            <w:r w:rsidRPr="00053570">
              <w:rPr>
                <w:rFonts w:ascii="Times New Roman" w:eastAsia="Times New Roman" w:hAnsi="Times New Roman"/>
                <w:b/>
                <w:bCs/>
                <w:sz w:val="24"/>
                <w:szCs w:val="24"/>
                <w:lang w:val="ru-RU" w:eastAsia="ru-RU"/>
              </w:rPr>
              <w:br/>
              <w:t>ИОС</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sz w:val="24"/>
                <w:szCs w:val="24"/>
                <w:lang w:val="ru-RU" w:eastAsia="ru-RU"/>
              </w:rPr>
            </w:pPr>
            <w:r w:rsidRPr="00053570">
              <w:rPr>
                <w:rFonts w:ascii="Times New Roman" w:eastAsia="Times New Roman" w:hAnsi="Times New Roman"/>
                <w:b/>
                <w:bCs/>
                <w:sz w:val="24"/>
                <w:szCs w:val="24"/>
                <w:lang w:val="ru-RU" w:eastAsia="ru-RU"/>
              </w:rPr>
              <w:t xml:space="preserve">Сроки создания </w:t>
            </w:r>
            <w:r w:rsidRPr="00053570">
              <w:rPr>
                <w:rFonts w:ascii="Times New Roman" w:eastAsia="Times New Roman" w:hAnsi="Times New Roman"/>
                <w:b/>
                <w:bCs/>
                <w:sz w:val="24"/>
                <w:szCs w:val="24"/>
                <w:lang w:val="ru-RU" w:eastAsia="ru-RU"/>
              </w:rPr>
              <w:br/>
              <w:t xml:space="preserve">условий </w:t>
            </w:r>
            <w:r w:rsidRPr="00053570">
              <w:rPr>
                <w:rFonts w:ascii="Times New Roman" w:eastAsia="Times New Roman" w:hAnsi="Times New Roman"/>
                <w:b/>
                <w:bCs/>
                <w:sz w:val="24"/>
                <w:szCs w:val="24"/>
                <w:lang w:val="ru-RU" w:eastAsia="ru-RU"/>
              </w:rPr>
              <w:br/>
              <w:t xml:space="preserve">в соответствии </w:t>
            </w:r>
            <w:r w:rsidRPr="00053570">
              <w:rPr>
                <w:rFonts w:ascii="Times New Roman" w:eastAsia="Times New Roman" w:hAnsi="Times New Roman"/>
                <w:b/>
                <w:bCs/>
                <w:sz w:val="24"/>
                <w:szCs w:val="24"/>
                <w:lang w:val="ru-RU" w:eastAsia="ru-RU"/>
              </w:rPr>
              <w:br/>
              <w:t xml:space="preserve">с требованиями </w:t>
            </w:r>
            <w:r w:rsidRPr="00053570">
              <w:rPr>
                <w:rFonts w:ascii="Times New Roman" w:eastAsia="Times New Roman" w:hAnsi="Times New Roman"/>
                <w:b/>
                <w:bCs/>
                <w:sz w:val="24"/>
                <w:szCs w:val="24"/>
                <w:lang w:val="ru-RU" w:eastAsia="ru-RU"/>
              </w:rPr>
              <w:br/>
              <w:t>ФГОС НОО</w:t>
            </w:r>
          </w:p>
        </w:tc>
      </w:tr>
      <w:tr w:rsidR="00053570" w:rsidRPr="00053570" w:rsidTr="00CA1937">
        <w:trPr>
          <w:trHeight w:val="20"/>
        </w:trPr>
        <w:tc>
          <w:tcPr>
            <w:tcW w:w="99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t>I</w:t>
            </w:r>
          </w:p>
        </w:tc>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widowControl/>
              <w:tabs>
                <w:tab w:val="left" w:pos="567"/>
              </w:tabs>
              <w:autoSpaceDE w:val="0"/>
              <w:autoSpaceDN w:val="0"/>
              <w:adjustRightInd w:val="0"/>
              <w:spacing w:after="0" w:line="240" w:lineRule="auto"/>
              <w:ind w:left="284"/>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t>Учебники по всем учебным предметам на языках обучения, определённых учредителем образовательной организации</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tabs>
                <w:tab w:val="left" w:pos="-113"/>
                <w:tab w:val="left" w:pos="29"/>
              </w:tabs>
              <w:autoSpaceDE w:val="0"/>
              <w:autoSpaceDN w:val="0"/>
              <w:spacing w:after="0"/>
              <w:ind w:left="284"/>
              <w:jc w:val="both"/>
              <w:rPr>
                <w:rFonts w:ascii="Times New Roman" w:hAnsi="Times New Roman"/>
                <w:sz w:val="24"/>
                <w:szCs w:val="24"/>
                <w:lang w:val="ru-RU" w:eastAsia="ru-RU"/>
              </w:rPr>
            </w:pPr>
            <w:r w:rsidRPr="00053570">
              <w:rPr>
                <w:rFonts w:ascii="Times New Roman" w:hAnsi="Times New Roman"/>
                <w:sz w:val="24"/>
                <w:szCs w:val="24"/>
                <w:lang w:val="ru-RU" w:eastAsia="ru-RU"/>
              </w:rPr>
              <w:t>Федеральный центр информационно-образовательных ресурсов</w:t>
            </w:r>
            <w:r w:rsidRPr="00053570">
              <w:rPr>
                <w:rFonts w:ascii="Times New Roman" w:hAnsi="Times New Roman"/>
                <w:sz w:val="24"/>
                <w:szCs w:val="24"/>
                <w:lang w:eastAsia="ru-RU"/>
              </w:rPr>
              <w:t> </w:t>
            </w:r>
            <w:hyperlink r:id="rId8" w:history="1">
              <w:r w:rsidRPr="00053570">
                <w:rPr>
                  <w:rFonts w:ascii="Times New Roman" w:hAnsi="Times New Roman"/>
                  <w:sz w:val="24"/>
                  <w:szCs w:val="24"/>
                  <w:u w:val="single"/>
                  <w:lang w:eastAsia="ru-RU"/>
                </w:rPr>
                <w:t>http</w:t>
              </w:r>
              <w:r w:rsidRPr="00053570">
                <w:rPr>
                  <w:rFonts w:ascii="Times New Roman" w:hAnsi="Times New Roman"/>
                  <w:sz w:val="24"/>
                  <w:szCs w:val="24"/>
                  <w:u w:val="single"/>
                  <w:lang w:val="ru-RU" w:eastAsia="ru-RU"/>
                </w:rPr>
                <w:t>://</w:t>
              </w:r>
              <w:r w:rsidRPr="00053570">
                <w:rPr>
                  <w:rFonts w:ascii="Times New Roman" w:hAnsi="Times New Roman"/>
                  <w:sz w:val="24"/>
                  <w:szCs w:val="24"/>
                  <w:u w:val="single"/>
                  <w:lang w:eastAsia="ru-RU"/>
                </w:rPr>
                <w:t>fcior</w:t>
              </w:r>
              <w:r w:rsidRPr="00053570">
                <w:rPr>
                  <w:rFonts w:ascii="Times New Roman" w:hAnsi="Times New Roman"/>
                  <w:sz w:val="24"/>
                  <w:szCs w:val="24"/>
                  <w:u w:val="single"/>
                  <w:lang w:val="ru-RU" w:eastAsia="ru-RU"/>
                </w:rPr>
                <w:t>.</w:t>
              </w:r>
              <w:r w:rsidRPr="00053570">
                <w:rPr>
                  <w:rFonts w:ascii="Times New Roman" w:hAnsi="Times New Roman"/>
                  <w:sz w:val="24"/>
                  <w:szCs w:val="24"/>
                  <w:u w:val="single"/>
                  <w:lang w:eastAsia="ru-RU"/>
                </w:rPr>
                <w:t>edu</w:t>
              </w:r>
              <w:r w:rsidRPr="00053570">
                <w:rPr>
                  <w:rFonts w:ascii="Times New Roman" w:hAnsi="Times New Roman"/>
                  <w:sz w:val="24"/>
                  <w:szCs w:val="24"/>
                  <w:u w:val="single"/>
                  <w:lang w:val="ru-RU" w:eastAsia="ru-RU"/>
                </w:rPr>
                <w:t>.</w:t>
              </w:r>
              <w:r w:rsidRPr="00053570">
                <w:rPr>
                  <w:rFonts w:ascii="Times New Roman" w:hAnsi="Times New Roman"/>
                  <w:sz w:val="24"/>
                  <w:szCs w:val="24"/>
                  <w:u w:val="single"/>
                  <w:lang w:eastAsia="ru-RU"/>
                </w:rPr>
                <w:t>ru</w:t>
              </w:r>
            </w:hyperlink>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tabs>
                <w:tab w:val="left" w:pos="142"/>
                <w:tab w:val="left" w:pos="851"/>
                <w:tab w:val="left" w:pos="9498"/>
              </w:tabs>
              <w:autoSpaceDE w:val="0"/>
              <w:autoSpaceDN w:val="0"/>
              <w:spacing w:after="0"/>
              <w:ind w:left="284"/>
              <w:jc w:val="both"/>
              <w:rPr>
                <w:rFonts w:ascii="Times New Roman" w:hAnsi="Times New Roman"/>
                <w:sz w:val="24"/>
                <w:szCs w:val="24"/>
                <w:lang w:val="ru-RU"/>
              </w:rPr>
            </w:pPr>
            <w:r>
              <w:rPr>
                <w:rFonts w:ascii="Times New Roman" w:hAnsi="Times New Roman"/>
                <w:sz w:val="24"/>
                <w:szCs w:val="24"/>
                <w:lang w:val="ru-RU"/>
              </w:rPr>
              <w:t>До начала 2023-2024</w:t>
            </w:r>
            <w:r w:rsidRPr="00053570">
              <w:rPr>
                <w:rFonts w:ascii="Times New Roman" w:hAnsi="Times New Roman"/>
                <w:sz w:val="24"/>
                <w:szCs w:val="24"/>
                <w:lang w:val="ru-RU"/>
              </w:rPr>
              <w:t xml:space="preserve"> учебного года</w:t>
            </w:r>
          </w:p>
        </w:tc>
      </w:tr>
      <w:tr w:rsidR="00053570" w:rsidRPr="00053570" w:rsidTr="00CA1937">
        <w:trPr>
          <w:trHeight w:val="20"/>
        </w:trPr>
        <w:tc>
          <w:tcPr>
            <w:tcW w:w="99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t>II</w:t>
            </w:r>
          </w:p>
        </w:tc>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widowControl/>
              <w:tabs>
                <w:tab w:val="left" w:pos="567"/>
              </w:tabs>
              <w:autoSpaceDE w:val="0"/>
              <w:autoSpaceDN w:val="0"/>
              <w:adjustRightInd w:val="0"/>
              <w:spacing w:after="0" w:line="240" w:lineRule="auto"/>
              <w:ind w:left="284"/>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t>Учебно-наглядные пособия</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tabs>
                <w:tab w:val="left" w:pos="29"/>
                <w:tab w:val="left" w:pos="142"/>
              </w:tabs>
              <w:autoSpaceDE w:val="0"/>
              <w:autoSpaceDN w:val="0"/>
              <w:spacing w:after="0"/>
              <w:ind w:left="284"/>
              <w:jc w:val="both"/>
              <w:rPr>
                <w:rFonts w:ascii="Times New Roman" w:hAnsi="Times New Roman"/>
                <w:sz w:val="24"/>
                <w:szCs w:val="24"/>
                <w:lang w:val="ru-RU" w:eastAsia="ru-RU"/>
              </w:rPr>
            </w:pPr>
            <w:r w:rsidRPr="00053570">
              <w:rPr>
                <w:rFonts w:ascii="Times New Roman" w:hAnsi="Times New Roman"/>
                <w:sz w:val="24"/>
                <w:szCs w:val="24"/>
                <w:lang w:val="ru-RU" w:eastAsia="ru-RU"/>
              </w:rPr>
              <w:t>Министерство просвещения Российской Федерации</w:t>
            </w:r>
            <w:r w:rsidRPr="00053570">
              <w:rPr>
                <w:rFonts w:ascii="Times New Roman" w:hAnsi="Times New Roman"/>
                <w:sz w:val="24"/>
                <w:szCs w:val="24"/>
                <w:lang w:eastAsia="ru-RU"/>
              </w:rPr>
              <w:t> </w:t>
            </w:r>
            <w:hyperlink r:id="rId9" w:tgtFrame="_blank" w:history="1">
              <w:r w:rsidRPr="00053570">
                <w:rPr>
                  <w:rFonts w:ascii="Times New Roman" w:hAnsi="Times New Roman"/>
                  <w:sz w:val="24"/>
                  <w:szCs w:val="24"/>
                  <w:u w:val="single"/>
                  <w:lang w:eastAsia="ru-RU"/>
                </w:rPr>
                <w:t>https</w:t>
              </w:r>
              <w:r w:rsidRPr="00053570">
                <w:rPr>
                  <w:rFonts w:ascii="Times New Roman" w:hAnsi="Times New Roman"/>
                  <w:sz w:val="24"/>
                  <w:szCs w:val="24"/>
                  <w:u w:val="single"/>
                  <w:lang w:val="ru-RU" w:eastAsia="ru-RU"/>
                </w:rPr>
                <w:t>://</w:t>
              </w:r>
              <w:r w:rsidRPr="00053570">
                <w:rPr>
                  <w:rFonts w:ascii="Times New Roman" w:hAnsi="Times New Roman"/>
                  <w:sz w:val="24"/>
                  <w:szCs w:val="24"/>
                  <w:u w:val="single"/>
                  <w:lang w:eastAsia="ru-RU"/>
                </w:rPr>
                <w:t>edu</w:t>
              </w:r>
              <w:r w:rsidRPr="00053570">
                <w:rPr>
                  <w:rFonts w:ascii="Times New Roman" w:hAnsi="Times New Roman"/>
                  <w:sz w:val="24"/>
                  <w:szCs w:val="24"/>
                  <w:u w:val="single"/>
                  <w:lang w:val="ru-RU" w:eastAsia="ru-RU"/>
                </w:rPr>
                <w:t>.</w:t>
              </w:r>
              <w:r w:rsidRPr="00053570">
                <w:rPr>
                  <w:rFonts w:ascii="Times New Roman" w:hAnsi="Times New Roman"/>
                  <w:sz w:val="24"/>
                  <w:szCs w:val="24"/>
                  <w:u w:val="single"/>
                  <w:lang w:eastAsia="ru-RU"/>
                </w:rPr>
                <w:t>gov</w:t>
              </w:r>
              <w:r w:rsidRPr="00053570">
                <w:rPr>
                  <w:rFonts w:ascii="Times New Roman" w:hAnsi="Times New Roman"/>
                  <w:sz w:val="24"/>
                  <w:szCs w:val="24"/>
                  <w:u w:val="single"/>
                  <w:lang w:val="ru-RU" w:eastAsia="ru-RU"/>
                </w:rPr>
                <w:t>.</w:t>
              </w:r>
              <w:r w:rsidRPr="00053570">
                <w:rPr>
                  <w:rFonts w:ascii="Times New Roman" w:hAnsi="Times New Roman"/>
                  <w:sz w:val="24"/>
                  <w:szCs w:val="24"/>
                  <w:u w:val="single"/>
                  <w:lang w:eastAsia="ru-RU"/>
                </w:rPr>
                <w:t>ru</w:t>
              </w:r>
              <w:r w:rsidRPr="00053570">
                <w:rPr>
                  <w:rFonts w:ascii="Times New Roman" w:hAnsi="Times New Roman"/>
                  <w:sz w:val="24"/>
                  <w:szCs w:val="24"/>
                  <w:u w:val="single"/>
                  <w:lang w:val="ru-RU" w:eastAsia="ru-RU"/>
                </w:rPr>
                <w:t>/</w:t>
              </w:r>
            </w:hyperlink>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tabs>
                <w:tab w:val="left" w:pos="142"/>
                <w:tab w:val="left" w:pos="851"/>
                <w:tab w:val="left" w:pos="9498"/>
              </w:tabs>
              <w:autoSpaceDE w:val="0"/>
              <w:autoSpaceDN w:val="0"/>
              <w:spacing w:after="0"/>
              <w:ind w:left="284"/>
              <w:jc w:val="both"/>
              <w:rPr>
                <w:rFonts w:ascii="Times New Roman" w:hAnsi="Times New Roman"/>
                <w:sz w:val="24"/>
                <w:szCs w:val="24"/>
                <w:lang w:val="ru-RU"/>
              </w:rPr>
            </w:pPr>
            <w:r>
              <w:rPr>
                <w:rFonts w:ascii="Times New Roman" w:hAnsi="Times New Roman"/>
                <w:sz w:val="24"/>
                <w:szCs w:val="24"/>
                <w:lang w:val="ru-RU"/>
              </w:rPr>
              <w:t>До начала 2023-2024</w:t>
            </w:r>
            <w:r w:rsidRPr="00053570">
              <w:rPr>
                <w:rFonts w:ascii="Times New Roman" w:hAnsi="Times New Roman"/>
                <w:sz w:val="24"/>
                <w:szCs w:val="24"/>
                <w:lang w:val="ru-RU"/>
              </w:rPr>
              <w:t xml:space="preserve"> учебного года</w:t>
            </w:r>
          </w:p>
        </w:tc>
      </w:tr>
      <w:tr w:rsidR="00053570" w:rsidRPr="00053570" w:rsidTr="00CA1937">
        <w:trPr>
          <w:trHeight w:val="20"/>
        </w:trPr>
        <w:tc>
          <w:tcPr>
            <w:tcW w:w="99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t>III</w:t>
            </w:r>
          </w:p>
        </w:tc>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widowControl/>
              <w:tabs>
                <w:tab w:val="left" w:pos="567"/>
              </w:tabs>
              <w:autoSpaceDE w:val="0"/>
              <w:autoSpaceDN w:val="0"/>
              <w:adjustRightInd w:val="0"/>
              <w:spacing w:after="0" w:line="240" w:lineRule="auto"/>
              <w:ind w:left="284"/>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t>Технические средства, обеспечивающие функционирование ИОС</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tabs>
                <w:tab w:val="left" w:pos="280"/>
                <w:tab w:val="left" w:pos="851"/>
                <w:tab w:val="left" w:pos="9498"/>
              </w:tabs>
              <w:autoSpaceDE w:val="0"/>
              <w:autoSpaceDN w:val="0"/>
              <w:spacing w:after="0"/>
              <w:ind w:left="284" w:firstLine="280"/>
              <w:jc w:val="both"/>
              <w:rPr>
                <w:rFonts w:ascii="Times New Roman" w:hAnsi="Times New Roman"/>
                <w:sz w:val="24"/>
                <w:szCs w:val="24"/>
                <w:lang w:val="ru-RU"/>
              </w:rPr>
            </w:pPr>
            <w:r w:rsidRPr="00053570">
              <w:rPr>
                <w:rFonts w:ascii="Times New Roman" w:hAnsi="Times New Roman"/>
                <w:sz w:val="24"/>
                <w:szCs w:val="24"/>
                <w:lang w:val="ru-RU"/>
              </w:rPr>
              <w:t xml:space="preserve">Имеются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rPr>
                <w:rFonts w:ascii="Times New Roman" w:eastAsia="Times New Roman" w:hAnsi="Times New Roman"/>
                <w:sz w:val="24"/>
                <w:szCs w:val="24"/>
                <w:lang w:val="ru-RU" w:eastAsia="ru-RU"/>
              </w:rPr>
            </w:pPr>
          </w:p>
        </w:tc>
      </w:tr>
      <w:tr w:rsidR="00053570" w:rsidRPr="00053570" w:rsidTr="00CA1937">
        <w:trPr>
          <w:trHeight w:val="20"/>
        </w:trPr>
        <w:tc>
          <w:tcPr>
            <w:tcW w:w="99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lastRenderedPageBreak/>
              <w:t>IV</w:t>
            </w:r>
          </w:p>
        </w:tc>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widowControl/>
              <w:tabs>
                <w:tab w:val="left" w:pos="567"/>
              </w:tabs>
              <w:autoSpaceDE w:val="0"/>
              <w:autoSpaceDN w:val="0"/>
              <w:adjustRightInd w:val="0"/>
              <w:spacing w:after="0" w:line="240" w:lineRule="auto"/>
              <w:ind w:left="284"/>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t>Программные инструменты, обеспечивающие функционирование ИОС</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tabs>
                <w:tab w:val="left" w:pos="280"/>
                <w:tab w:val="left" w:pos="851"/>
                <w:tab w:val="left" w:pos="9498"/>
              </w:tabs>
              <w:autoSpaceDE w:val="0"/>
              <w:autoSpaceDN w:val="0"/>
              <w:spacing w:after="0"/>
              <w:ind w:left="284" w:firstLine="280"/>
              <w:jc w:val="both"/>
              <w:rPr>
                <w:rFonts w:ascii="Times New Roman" w:hAnsi="Times New Roman"/>
                <w:sz w:val="24"/>
                <w:szCs w:val="24"/>
                <w:lang w:val="ru-RU"/>
              </w:rPr>
            </w:pPr>
            <w:r w:rsidRPr="00053570">
              <w:rPr>
                <w:rFonts w:ascii="Times New Roman" w:hAnsi="Times New Roman"/>
                <w:sz w:val="24"/>
                <w:szCs w:val="24"/>
                <w:lang w:val="ru-RU"/>
              </w:rPr>
              <w:t xml:space="preserve">Имеются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rPr>
                <w:rFonts w:ascii="Times New Roman" w:eastAsia="Times New Roman" w:hAnsi="Times New Roman"/>
                <w:sz w:val="24"/>
                <w:szCs w:val="24"/>
                <w:lang w:val="ru-RU" w:eastAsia="ru-RU"/>
              </w:rPr>
            </w:pPr>
          </w:p>
        </w:tc>
      </w:tr>
      <w:tr w:rsidR="00053570" w:rsidRPr="00053570" w:rsidTr="00CA1937">
        <w:trPr>
          <w:trHeight w:val="20"/>
        </w:trPr>
        <w:tc>
          <w:tcPr>
            <w:tcW w:w="99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t>V</w:t>
            </w:r>
          </w:p>
        </w:tc>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widowControl/>
              <w:tabs>
                <w:tab w:val="left" w:pos="567"/>
              </w:tabs>
              <w:autoSpaceDE w:val="0"/>
              <w:autoSpaceDN w:val="0"/>
              <w:adjustRightInd w:val="0"/>
              <w:spacing w:after="0" w:line="240" w:lineRule="auto"/>
              <w:ind w:left="284"/>
              <w:textAlignment w:val="center"/>
              <w:rPr>
                <w:rFonts w:ascii="Times New Roman" w:eastAsia="Times New Roman" w:hAnsi="Times New Roman"/>
                <w:sz w:val="24"/>
                <w:szCs w:val="24"/>
                <w:lang w:val="ru-RU" w:eastAsia="ru-RU"/>
              </w:rPr>
            </w:pPr>
            <w:r w:rsidRPr="00053570">
              <w:rPr>
                <w:rFonts w:ascii="Times New Roman" w:eastAsia="Times New Roman" w:hAnsi="Times New Roman"/>
                <w:sz w:val="24"/>
                <w:szCs w:val="24"/>
                <w:lang w:val="ru-RU" w:eastAsia="ru-RU"/>
              </w:rPr>
              <w:t>Служба технической поддержки</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tabs>
                <w:tab w:val="left" w:pos="280"/>
                <w:tab w:val="left" w:pos="851"/>
                <w:tab w:val="left" w:pos="9498"/>
              </w:tabs>
              <w:autoSpaceDE w:val="0"/>
              <w:autoSpaceDN w:val="0"/>
              <w:spacing w:after="0"/>
              <w:ind w:left="284" w:firstLine="280"/>
              <w:jc w:val="both"/>
              <w:rPr>
                <w:rFonts w:ascii="Times New Roman" w:hAnsi="Times New Roman"/>
                <w:sz w:val="24"/>
                <w:szCs w:val="24"/>
                <w:lang w:val="ru-RU"/>
              </w:rPr>
            </w:pPr>
            <w:r w:rsidRPr="00053570">
              <w:rPr>
                <w:rFonts w:ascii="Times New Roman" w:hAnsi="Times New Roman"/>
                <w:sz w:val="24"/>
                <w:szCs w:val="24"/>
                <w:lang w:val="ru-RU"/>
              </w:rPr>
              <w:t xml:space="preserve">Имеется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rPr>
                <w:rFonts w:ascii="Times New Roman" w:eastAsia="Times New Roman" w:hAnsi="Times New Roman"/>
                <w:sz w:val="24"/>
                <w:szCs w:val="24"/>
                <w:lang w:val="ru-RU" w:eastAsia="ru-RU"/>
              </w:rPr>
            </w:pPr>
          </w:p>
        </w:tc>
      </w:tr>
    </w:tbl>
    <w:p w:rsidR="00053570" w:rsidRPr="00053570" w:rsidRDefault="00053570" w:rsidP="00053570">
      <w:pPr>
        <w:widowControl/>
        <w:autoSpaceDE w:val="0"/>
        <w:autoSpaceDN w:val="0"/>
        <w:adjustRightInd w:val="0"/>
        <w:spacing w:after="0" w:line="240" w:lineRule="auto"/>
        <w:ind w:left="284" w:firstLine="227"/>
        <w:jc w:val="both"/>
        <w:textAlignment w:val="center"/>
        <w:rPr>
          <w:rFonts w:ascii="Times New Roman" w:eastAsia="Times New Roman" w:hAnsi="Times New Roman"/>
          <w:sz w:val="28"/>
          <w:szCs w:val="28"/>
          <w:lang w:val="ru-RU" w:eastAsia="ru-RU"/>
        </w:rPr>
      </w:pPr>
    </w:p>
    <w:p w:rsidR="00053570" w:rsidRPr="00053570" w:rsidRDefault="0080136F" w:rsidP="00053570">
      <w:pPr>
        <w:autoSpaceDE w:val="0"/>
        <w:autoSpaceDN w:val="0"/>
        <w:adjustRightInd w:val="0"/>
        <w:spacing w:after="0" w:line="240" w:lineRule="auto"/>
        <w:ind w:left="284" w:firstLine="539"/>
        <w:jc w:val="both"/>
        <w:outlineLvl w:val="2"/>
        <w:rPr>
          <w:rFonts w:ascii="Times New Roman" w:eastAsia="Times New Roman" w:hAnsi="Times New Roman"/>
          <w:i/>
          <w:sz w:val="28"/>
          <w:szCs w:val="28"/>
          <w:lang w:val="ru-RU" w:eastAsia="ru-RU"/>
        </w:rPr>
      </w:pPr>
      <w:bookmarkStart w:id="14" w:name="_Toc111738683"/>
      <w:r>
        <w:rPr>
          <w:rFonts w:ascii="Times New Roman" w:eastAsia="Times New Roman" w:hAnsi="Times New Roman"/>
          <w:i/>
          <w:iCs/>
          <w:sz w:val="28"/>
          <w:szCs w:val="28"/>
          <w:lang w:val="ru-RU" w:eastAsia="ru-RU"/>
        </w:rPr>
        <w:t>5.2.</w:t>
      </w:r>
      <w:r w:rsidR="00053570" w:rsidRPr="00053570">
        <w:rPr>
          <w:rFonts w:ascii="Times New Roman" w:eastAsia="Times New Roman" w:hAnsi="Times New Roman"/>
          <w:i/>
          <w:iCs/>
          <w:sz w:val="28"/>
          <w:szCs w:val="28"/>
          <w:lang w:val="ru-RU" w:eastAsia="ru-RU"/>
        </w:rPr>
        <w:t xml:space="preserve"> Материально-техническое обеспечение</w:t>
      </w:r>
      <w:r w:rsidR="00053570" w:rsidRPr="00053570">
        <w:rPr>
          <w:rFonts w:ascii="Times New Roman" w:eastAsia="Times New Roman" w:hAnsi="Times New Roman"/>
          <w:i/>
          <w:sz w:val="28"/>
          <w:szCs w:val="28"/>
          <w:lang w:val="ru-RU" w:eastAsia="ru-RU"/>
        </w:rPr>
        <w:t xml:space="preserve"> реализации ООП НОО</w:t>
      </w:r>
      <w:bookmarkEnd w:id="14"/>
    </w:p>
    <w:p w:rsidR="00053570" w:rsidRPr="00053570" w:rsidRDefault="00053570" w:rsidP="00053570">
      <w:pPr>
        <w:autoSpaceDE w:val="0"/>
        <w:autoSpaceDN w:val="0"/>
        <w:adjustRightInd w:val="0"/>
        <w:spacing w:after="0" w:line="240" w:lineRule="auto"/>
        <w:ind w:left="284" w:firstLine="539"/>
        <w:jc w:val="both"/>
        <w:outlineLvl w:val="2"/>
        <w:rPr>
          <w:rFonts w:ascii="Times New Roman" w:eastAsia="Times New Roman" w:hAnsi="Times New Roman"/>
          <w:i/>
          <w:sz w:val="28"/>
          <w:szCs w:val="28"/>
          <w:lang w:val="ru-RU" w:eastAsia="ru-RU"/>
        </w:rPr>
      </w:pP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МБОУ «СОШ №</w:t>
      </w:r>
      <w:r w:rsidR="007A1ACE">
        <w:rPr>
          <w:rFonts w:ascii="Times New Roman" w:eastAsia="Times New Roman" w:hAnsi="Times New Roman"/>
          <w:sz w:val="28"/>
          <w:szCs w:val="28"/>
          <w:lang w:val="ru-RU" w:eastAsia="ru-RU"/>
        </w:rPr>
        <w:t>29</w:t>
      </w:r>
      <w:r w:rsidRPr="00053570">
        <w:rPr>
          <w:rFonts w:ascii="Times New Roman" w:eastAsia="Times New Roman" w:hAnsi="Times New Roman"/>
          <w:sz w:val="28"/>
          <w:szCs w:val="28"/>
          <w:lang w:val="ru-RU" w:eastAsia="ru-RU"/>
        </w:rPr>
        <w:t>» располагает на праве собственности или ином законном основании материально-техническим обеспечением образовательной</w:t>
      </w:r>
      <w:r w:rsidR="007A1ACE">
        <w:rPr>
          <w:rFonts w:ascii="Times New Roman" w:eastAsia="Times New Roman" w:hAnsi="Times New Roman"/>
          <w:sz w:val="28"/>
          <w:szCs w:val="28"/>
          <w:lang w:val="ru-RU" w:eastAsia="ru-RU"/>
        </w:rPr>
        <w:t xml:space="preserve"> деятельности помещением (364030</w:t>
      </w:r>
      <w:r w:rsidRPr="00053570">
        <w:rPr>
          <w:rFonts w:ascii="Times New Roman" w:eastAsia="Times New Roman" w:hAnsi="Times New Roman"/>
          <w:sz w:val="28"/>
          <w:szCs w:val="28"/>
          <w:lang w:val="ru-RU" w:eastAsia="ru-RU"/>
        </w:rPr>
        <w:t>, Чеченская Республика, г.Грозный, Байсангуровский р-о</w:t>
      </w:r>
      <w:r w:rsidR="007A1ACE">
        <w:rPr>
          <w:rFonts w:ascii="Times New Roman" w:eastAsia="Times New Roman" w:hAnsi="Times New Roman"/>
          <w:sz w:val="28"/>
          <w:szCs w:val="28"/>
          <w:lang w:val="ru-RU" w:eastAsia="ru-RU"/>
        </w:rPr>
        <w:t>н., улица Кронштадсая , 5</w:t>
      </w:r>
      <w:r w:rsidRPr="00053570">
        <w:rPr>
          <w:rFonts w:ascii="Times New Roman" w:eastAsia="Times New Roman" w:hAnsi="Times New Roman"/>
          <w:sz w:val="28"/>
          <w:szCs w:val="28"/>
          <w:lang w:val="ru-RU" w:eastAsia="ru-RU"/>
        </w:rPr>
        <w:t xml:space="preserve">) для реализации ООП НОО в соответствии с лицензией.  </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Материально-технические условия реализации ООП НОО обеспечивают:</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1) возможность достижения обучающимися результатов освоения ООП НОО, требования к которым установлены ФГОС НОО;</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2) соблюдение:</w:t>
      </w:r>
    </w:p>
    <w:p w:rsidR="00053570" w:rsidRPr="00053570" w:rsidRDefault="00053570" w:rsidP="0052161B">
      <w:pPr>
        <w:numPr>
          <w:ilvl w:val="0"/>
          <w:numId w:val="17"/>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Гигиенических нормативов и Санитарно-эпидемиологических требований, указанных в пункте «Пояснительная записка» данной ООП НОО;</w:t>
      </w:r>
    </w:p>
    <w:p w:rsidR="00053570" w:rsidRPr="00053570" w:rsidRDefault="00053570" w:rsidP="0052161B">
      <w:pPr>
        <w:numPr>
          <w:ilvl w:val="0"/>
          <w:numId w:val="17"/>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053570" w:rsidRPr="00053570" w:rsidRDefault="00053570" w:rsidP="0052161B">
      <w:pPr>
        <w:numPr>
          <w:ilvl w:val="0"/>
          <w:numId w:val="17"/>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053570" w:rsidRPr="00053570" w:rsidRDefault="00053570" w:rsidP="0052161B">
      <w:pPr>
        <w:numPr>
          <w:ilvl w:val="0"/>
          <w:numId w:val="17"/>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требований пожарной безопасности</w:t>
      </w:r>
      <w:r w:rsidRPr="00053570">
        <w:rPr>
          <w:rFonts w:ascii="Times New Roman" w:eastAsia="Times New Roman" w:hAnsi="Times New Roman"/>
          <w:sz w:val="28"/>
          <w:szCs w:val="28"/>
          <w:vertAlign w:val="superscript"/>
          <w:lang w:val="ru-RU" w:eastAsia="ru-RU"/>
        </w:rPr>
        <w:footnoteReference w:id="4"/>
      </w:r>
      <w:r w:rsidRPr="00053570">
        <w:rPr>
          <w:rFonts w:ascii="Times New Roman" w:eastAsia="Times New Roman" w:hAnsi="Times New Roman"/>
          <w:sz w:val="28"/>
          <w:szCs w:val="28"/>
          <w:lang w:val="ru-RU" w:eastAsia="ru-RU"/>
        </w:rPr>
        <w:t xml:space="preserve"> и электробезопасности;</w:t>
      </w:r>
    </w:p>
    <w:p w:rsidR="00053570" w:rsidRPr="00053570" w:rsidRDefault="00053570" w:rsidP="0052161B">
      <w:pPr>
        <w:numPr>
          <w:ilvl w:val="0"/>
          <w:numId w:val="17"/>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требований охраны труда</w:t>
      </w:r>
      <w:r w:rsidRPr="00053570">
        <w:rPr>
          <w:rFonts w:ascii="Times New Roman" w:eastAsia="Times New Roman" w:hAnsi="Times New Roman"/>
          <w:sz w:val="28"/>
          <w:szCs w:val="28"/>
          <w:vertAlign w:val="superscript"/>
          <w:lang w:val="ru-RU" w:eastAsia="ru-RU"/>
        </w:rPr>
        <w:footnoteReference w:id="5"/>
      </w:r>
      <w:r w:rsidRPr="00053570">
        <w:rPr>
          <w:rFonts w:ascii="Times New Roman" w:eastAsia="Times New Roman" w:hAnsi="Times New Roman"/>
          <w:sz w:val="28"/>
          <w:szCs w:val="28"/>
          <w:lang w:val="ru-RU" w:eastAsia="ru-RU"/>
        </w:rPr>
        <w:t>;</w:t>
      </w:r>
    </w:p>
    <w:p w:rsidR="00053570" w:rsidRPr="00053570" w:rsidRDefault="00053570" w:rsidP="0052161B">
      <w:pPr>
        <w:numPr>
          <w:ilvl w:val="0"/>
          <w:numId w:val="17"/>
        </w:numPr>
        <w:autoSpaceDE w:val="0"/>
        <w:autoSpaceDN w:val="0"/>
        <w:adjustRightInd w:val="0"/>
        <w:spacing w:after="0" w:line="240" w:lineRule="auto"/>
        <w:ind w:left="284" w:firstLine="126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сроков и объемов текущего и капитального ремонта зданий и сооружений, благоустройства территории.</w:t>
      </w:r>
    </w:p>
    <w:p w:rsidR="00053570" w:rsidRPr="00053570" w:rsidRDefault="004A3425"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В зональную структуру школы</w:t>
      </w:r>
      <w:r w:rsidR="00053570" w:rsidRPr="00053570">
        <w:rPr>
          <w:rFonts w:ascii="Times New Roman" w:eastAsia="Times New Roman" w:hAnsi="Times New Roman"/>
          <w:sz w:val="28"/>
          <w:szCs w:val="28"/>
          <w:lang w:val="ru-RU" w:eastAsia="ru-RU"/>
        </w:rPr>
        <w:t xml:space="preserve"> включены входная зона; учебные классы с рабочими местами обучающихся и педагогических работников; учебные кабинеты (мастерские) для занятий технологией, изобразительным искусством,; библиотека с рабочими зонами: книгохранилищем, медиатекой, читальным залом; спортивные сооружения (зал, стадион, спортивная площадка); помещения для питания обучающихся, а также для хранения и приготовления пищи, обеспечивающие возможность организации качественного горячего питания; административные помещения; гардеробы, санузлы; участки (территории) с целесообразным набором оснащённых зон. Полная актуальная информа</w:t>
      </w:r>
      <w:r>
        <w:rPr>
          <w:rFonts w:ascii="Times New Roman" w:eastAsia="Times New Roman" w:hAnsi="Times New Roman"/>
          <w:sz w:val="28"/>
          <w:szCs w:val="28"/>
          <w:lang w:val="ru-RU" w:eastAsia="ru-RU"/>
        </w:rPr>
        <w:t xml:space="preserve">ция о </w:t>
      </w:r>
      <w:r>
        <w:rPr>
          <w:rFonts w:ascii="Times New Roman" w:eastAsia="Times New Roman" w:hAnsi="Times New Roman"/>
          <w:sz w:val="28"/>
          <w:szCs w:val="28"/>
          <w:lang w:val="ru-RU" w:eastAsia="ru-RU"/>
        </w:rPr>
        <w:lastRenderedPageBreak/>
        <w:t>зональной структуре школы</w:t>
      </w:r>
      <w:r w:rsidR="00053570" w:rsidRPr="00053570">
        <w:rPr>
          <w:rFonts w:ascii="Times New Roman" w:eastAsia="Times New Roman" w:hAnsi="Times New Roman"/>
          <w:sz w:val="28"/>
          <w:szCs w:val="28"/>
          <w:lang w:val="ru-RU" w:eastAsia="ru-RU"/>
        </w:rPr>
        <w:t xml:space="preserve"> при реализации ООП НОО представ</w:t>
      </w:r>
      <w:r>
        <w:rPr>
          <w:rFonts w:ascii="Times New Roman" w:eastAsia="Times New Roman" w:hAnsi="Times New Roman"/>
          <w:sz w:val="28"/>
          <w:szCs w:val="28"/>
          <w:lang w:val="ru-RU" w:eastAsia="ru-RU"/>
        </w:rPr>
        <w:t>лена на официальном сайте школы</w:t>
      </w:r>
      <w:r w:rsidR="00053570" w:rsidRPr="00053570">
        <w:rPr>
          <w:rFonts w:ascii="Times New Roman" w:eastAsia="Times New Roman" w:hAnsi="Times New Roman"/>
          <w:sz w:val="28"/>
          <w:szCs w:val="28"/>
          <w:lang w:val="ru-RU" w:eastAsia="ru-RU"/>
        </w:rPr>
        <w:t xml:space="preserve"> в подразделе "Документы":</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Состав и площади учебных помещений предоставляют условия для начального общего образования согласно учебного плана в соответствии с ФГОС НОО; организации режима труда и отдыха участников образовательного процесса;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053570" w:rsidRPr="00053570" w:rsidRDefault="00053570" w:rsidP="00053570">
      <w:pPr>
        <w:autoSpaceDE w:val="0"/>
        <w:autoSpaceDN w:val="0"/>
        <w:adjustRightInd w:val="0"/>
        <w:spacing w:before="240" w:after="0" w:line="240" w:lineRule="auto"/>
        <w:ind w:left="284" w:firstLine="540"/>
        <w:jc w:val="both"/>
        <w:rPr>
          <w:rFonts w:ascii="Arial" w:eastAsia="Times New Roman" w:hAnsi="Arial" w:cs="Arial"/>
          <w:sz w:val="20"/>
          <w:szCs w:val="20"/>
          <w:lang w:val="ru-RU" w:eastAsia="ru-RU"/>
        </w:rPr>
      </w:pPr>
      <w:r w:rsidRPr="00053570">
        <w:rPr>
          <w:rFonts w:ascii="Times New Roman" w:eastAsia="Times New Roman" w:hAnsi="Times New Roman"/>
          <w:sz w:val="28"/>
          <w:szCs w:val="28"/>
          <w:lang w:val="ru-RU" w:eastAsia="ru-RU"/>
        </w:rPr>
        <w:t xml:space="preserve">Организация зональной структуры отвечает педагогическим и эргономическим требованиям, комфортности и безопасности образовательной деятельности. 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r w:rsidR="004A3425">
        <w:rPr>
          <w:rFonts w:ascii="Times New Roman" w:eastAsia="Times New Roman" w:hAnsi="Times New Roman"/>
          <w:sz w:val="28"/>
          <w:szCs w:val="28"/>
          <w:lang w:val="ru-RU" w:eastAsia="ru-RU"/>
        </w:rPr>
        <w:t>В школе</w:t>
      </w:r>
      <w:r w:rsidRPr="00053570">
        <w:rPr>
          <w:rFonts w:ascii="Times New Roman" w:eastAsia="Times New Roman" w:hAnsi="Times New Roman"/>
          <w:sz w:val="28"/>
          <w:szCs w:val="28"/>
          <w:lang w:val="ru-RU" w:eastAsia="ru-RU"/>
        </w:rPr>
        <w:t xml:space="preserve"> разработаны и закреплены локальным актами перечни оснащения и оборудования</w:t>
      </w:r>
      <w:r w:rsidRPr="00053570">
        <w:rPr>
          <w:rFonts w:ascii="Times New Roman" w:eastAsia="Times New Roman" w:hAnsi="Times New Roman"/>
          <w:sz w:val="28"/>
          <w:szCs w:val="28"/>
          <w:vertAlign w:val="superscript"/>
          <w:lang w:val="ru-RU" w:eastAsia="ru-RU"/>
        </w:rPr>
        <w:footnoteReference w:id="6"/>
      </w:r>
      <w:r w:rsidRPr="00053570">
        <w:rPr>
          <w:rFonts w:ascii="Times New Roman" w:eastAsia="Times New Roman" w:hAnsi="Times New Roman"/>
          <w:sz w:val="28"/>
          <w:szCs w:val="28"/>
          <w:lang w:val="ru-RU" w:eastAsia="ru-RU"/>
        </w:rPr>
        <w:t>, обеспечивающие образовательную деятельность для младших школьников при реализации ООП НОО. Полная актуальная информация о материально-техническом обеспечении кабинетов, реализующих ООП НОО в конкретном учебном году, представ</w:t>
      </w:r>
      <w:r w:rsidR="004A3425">
        <w:rPr>
          <w:rFonts w:ascii="Times New Roman" w:eastAsia="Times New Roman" w:hAnsi="Times New Roman"/>
          <w:sz w:val="28"/>
          <w:szCs w:val="28"/>
          <w:lang w:val="ru-RU" w:eastAsia="ru-RU"/>
        </w:rPr>
        <w:t>лена на официальном сайте школы</w:t>
      </w:r>
      <w:r w:rsidRPr="00053570">
        <w:rPr>
          <w:rFonts w:ascii="Times New Roman" w:eastAsia="Times New Roman" w:hAnsi="Times New Roman"/>
          <w:sz w:val="28"/>
          <w:szCs w:val="28"/>
          <w:lang w:val="ru-RU" w:eastAsia="ru-RU"/>
        </w:rPr>
        <w:t xml:space="preserve"> в подразделе</w:t>
      </w:r>
      <w:r w:rsidRPr="00053570">
        <w:rPr>
          <w:rFonts w:ascii="Arial" w:eastAsia="Times New Roman" w:hAnsi="Arial" w:cs="Arial"/>
          <w:sz w:val="28"/>
          <w:szCs w:val="28"/>
          <w:lang w:val="ru-RU" w:eastAsia="ru-RU"/>
        </w:rPr>
        <w:t xml:space="preserve"> </w:t>
      </w:r>
      <w:r w:rsidRPr="00053570">
        <w:rPr>
          <w:rFonts w:ascii="Times New Roman" w:eastAsia="Times New Roman" w:hAnsi="Times New Roman"/>
          <w:sz w:val="28"/>
          <w:szCs w:val="20"/>
          <w:lang w:val="ru-RU" w:eastAsia="ru-RU"/>
        </w:rPr>
        <w:t>"Материально-техническое обеспечение и оснащенность образовательного процесса". "Материально-техническое обеспечение и оснащенность образовательного процесса" в следующем объеме: об оборудованных учебных кабинетах; об объектах для проведения практических занятий; о библиотеке; об объектах спорта; о средствах обучения и воспитания; об условиях питания обучающихся; об условиях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в том числе: о сторонних электронных образовательных и информационных ресурсах.</w:t>
      </w:r>
    </w:p>
    <w:p w:rsidR="00053570" w:rsidRPr="00053570" w:rsidRDefault="00053570" w:rsidP="00053570">
      <w:pPr>
        <w:autoSpaceDE w:val="0"/>
        <w:autoSpaceDN w:val="0"/>
        <w:adjustRightInd w:val="0"/>
        <w:spacing w:after="0" w:line="240" w:lineRule="auto"/>
        <w:ind w:left="284" w:firstLine="539"/>
        <w:jc w:val="both"/>
        <w:outlineLvl w:val="2"/>
        <w:rPr>
          <w:rFonts w:ascii="Times New Roman" w:eastAsia="Times New Roman" w:hAnsi="Times New Roman"/>
          <w:i/>
          <w:iCs/>
          <w:sz w:val="28"/>
          <w:szCs w:val="28"/>
          <w:lang w:val="ru-RU" w:eastAsia="ru-RU"/>
        </w:rPr>
      </w:pPr>
      <w:bookmarkStart w:id="15" w:name="_Toc111738684"/>
    </w:p>
    <w:p w:rsidR="00053570" w:rsidRPr="00053570" w:rsidRDefault="0080136F" w:rsidP="00053570">
      <w:pPr>
        <w:autoSpaceDE w:val="0"/>
        <w:autoSpaceDN w:val="0"/>
        <w:adjustRightInd w:val="0"/>
        <w:spacing w:after="0" w:line="240" w:lineRule="auto"/>
        <w:ind w:left="284" w:firstLine="539"/>
        <w:jc w:val="both"/>
        <w:outlineLvl w:val="2"/>
        <w:rPr>
          <w:rFonts w:ascii="Times New Roman" w:eastAsia="Times New Roman" w:hAnsi="Times New Roman"/>
          <w:sz w:val="28"/>
          <w:szCs w:val="28"/>
          <w:lang w:val="ru-RU" w:eastAsia="ru-RU"/>
        </w:rPr>
      </w:pPr>
      <w:r>
        <w:rPr>
          <w:rFonts w:ascii="Times New Roman" w:eastAsia="Times New Roman" w:hAnsi="Times New Roman"/>
          <w:i/>
          <w:iCs/>
          <w:sz w:val="28"/>
          <w:szCs w:val="28"/>
          <w:lang w:val="ru-RU" w:eastAsia="ru-RU"/>
        </w:rPr>
        <w:lastRenderedPageBreak/>
        <w:t xml:space="preserve">5.3. </w:t>
      </w:r>
      <w:r w:rsidR="00053570" w:rsidRPr="00053570">
        <w:rPr>
          <w:rFonts w:ascii="Times New Roman" w:eastAsia="Times New Roman" w:hAnsi="Times New Roman"/>
          <w:i/>
          <w:iCs/>
          <w:sz w:val="28"/>
          <w:szCs w:val="28"/>
          <w:lang w:val="ru-RU" w:eastAsia="ru-RU"/>
        </w:rPr>
        <w:t>Учебно-методические условия</w:t>
      </w:r>
      <w:r w:rsidR="00053570" w:rsidRPr="00053570">
        <w:rPr>
          <w:rFonts w:ascii="Times New Roman" w:eastAsia="Times New Roman" w:hAnsi="Times New Roman"/>
          <w:sz w:val="28"/>
          <w:szCs w:val="28"/>
          <w:lang w:val="ru-RU" w:eastAsia="ru-RU"/>
        </w:rPr>
        <w:t xml:space="preserve"> реализации ООП НОО</w:t>
      </w:r>
      <w:bookmarkEnd w:id="15"/>
    </w:p>
    <w:p w:rsidR="00053570" w:rsidRPr="00053570" w:rsidRDefault="00053570" w:rsidP="00053570">
      <w:pPr>
        <w:autoSpaceDE w:val="0"/>
        <w:autoSpaceDN w:val="0"/>
        <w:adjustRightInd w:val="0"/>
        <w:spacing w:after="0" w:line="240" w:lineRule="auto"/>
        <w:ind w:left="284" w:firstLine="539"/>
        <w:jc w:val="both"/>
        <w:outlineLvl w:val="2"/>
        <w:rPr>
          <w:rFonts w:ascii="Times New Roman" w:eastAsia="Times New Roman" w:hAnsi="Times New Roman"/>
          <w:sz w:val="28"/>
          <w:szCs w:val="28"/>
          <w:lang w:val="ru-RU" w:eastAsia="ru-RU"/>
        </w:rPr>
      </w:pPr>
    </w:p>
    <w:p w:rsidR="00053570" w:rsidRPr="00053570" w:rsidRDefault="004A3425"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Школа</w:t>
      </w:r>
      <w:r w:rsidR="00053570" w:rsidRPr="00053570">
        <w:rPr>
          <w:rFonts w:ascii="Times New Roman" w:eastAsia="Times New Roman" w:hAnsi="Times New Roman"/>
          <w:sz w:val="28"/>
          <w:szCs w:val="28"/>
          <w:lang w:val="ru-RU" w:eastAsia="ru-RU"/>
        </w:rPr>
        <w:t xml:space="preserve">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 же не менее одного учебника и (или) учебного пособия в печатной и (или), необходимого для освоэлектронной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w:t>
      </w:r>
      <w:r w:rsidR="00053570" w:rsidRPr="00053570">
        <w:rPr>
          <w:rFonts w:ascii="Times New Roman" w:eastAsia="Times New Roman" w:hAnsi="Times New Roman"/>
          <w:sz w:val="28"/>
          <w:szCs w:val="28"/>
          <w:vertAlign w:val="superscript"/>
          <w:lang w:val="ru-RU" w:eastAsia="ru-RU"/>
        </w:rPr>
        <w:footnoteReference w:id="7"/>
      </w:r>
      <w:r w:rsidR="00053570" w:rsidRPr="00053570">
        <w:rPr>
          <w:rFonts w:ascii="Times New Roman" w:eastAsia="Times New Roman" w:hAnsi="Times New Roman"/>
          <w:sz w:val="28"/>
          <w:szCs w:val="28"/>
          <w:lang w:val="ru-RU" w:eastAsia="ru-RU"/>
        </w:rPr>
        <w:t>, входящим как в обязательную часть учебного плана ООП НОО, так и в часть, формируемую участниками образовательных отношений.</w:t>
      </w:r>
    </w:p>
    <w:p w:rsidR="00053570" w:rsidRPr="00053570" w:rsidRDefault="004A3425"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Дополнительно школа</w:t>
      </w:r>
      <w:r w:rsidR="00053570" w:rsidRPr="00053570">
        <w:rPr>
          <w:rFonts w:ascii="Times New Roman" w:eastAsia="Times New Roman" w:hAnsi="Times New Roman"/>
          <w:sz w:val="28"/>
          <w:szCs w:val="28"/>
          <w:lang w:val="ru-RU" w:eastAsia="ru-RU"/>
        </w:rPr>
        <w:t xml:space="preserve">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курсу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w:t>
      </w:r>
      <w:r w:rsidR="00481787">
        <w:rPr>
          <w:rFonts w:ascii="Times New Roman" w:eastAsia="Times New Roman" w:hAnsi="Times New Roman"/>
          <w:sz w:val="28"/>
          <w:szCs w:val="28"/>
          <w:lang w:val="ru-RU" w:eastAsia="ru-RU"/>
        </w:rPr>
        <w:t>ых отношений.</w:t>
      </w:r>
      <w:r>
        <w:rPr>
          <w:rFonts w:ascii="Times New Roman" w:eastAsia="Times New Roman" w:hAnsi="Times New Roman"/>
          <w:sz w:val="28"/>
          <w:szCs w:val="28"/>
          <w:lang w:val="ru-RU" w:eastAsia="ru-RU"/>
        </w:rPr>
        <w:t xml:space="preserve">Обучающимся </w:t>
      </w:r>
      <w:r w:rsidR="00053570" w:rsidRPr="00053570">
        <w:rPr>
          <w:rFonts w:ascii="Times New Roman" w:eastAsia="Times New Roman" w:hAnsi="Times New Roman"/>
          <w:sz w:val="28"/>
          <w:szCs w:val="28"/>
          <w:lang w:val="ru-RU" w:eastAsia="ru-RU"/>
        </w:rPr>
        <w:t xml:space="preserve">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053570" w:rsidRPr="00053570" w:rsidRDefault="00481787"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Библиотека школы</w:t>
      </w:r>
      <w:r w:rsidR="00053570" w:rsidRPr="00053570">
        <w:rPr>
          <w:rFonts w:ascii="Times New Roman" w:eastAsia="Times New Roman" w:hAnsi="Times New Roman"/>
          <w:sz w:val="28"/>
          <w:szCs w:val="28"/>
          <w:lang w:val="ru-RU" w:eastAsia="ru-RU"/>
        </w:rPr>
        <w:t xml:space="preserve">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053570" w:rsidRPr="00053570" w:rsidRDefault="00053570" w:rsidP="00053570">
      <w:pPr>
        <w:autoSpaceDE w:val="0"/>
        <w:autoSpaceDN w:val="0"/>
        <w:adjustRightInd w:val="0"/>
        <w:spacing w:after="0" w:line="240" w:lineRule="auto"/>
        <w:ind w:left="284" w:firstLine="539"/>
        <w:jc w:val="both"/>
        <w:outlineLvl w:val="2"/>
        <w:rPr>
          <w:rFonts w:ascii="Times New Roman" w:eastAsia="Times New Roman" w:hAnsi="Times New Roman"/>
          <w:i/>
          <w:iCs/>
          <w:sz w:val="28"/>
          <w:szCs w:val="28"/>
          <w:lang w:val="ru-RU" w:eastAsia="ru-RU"/>
        </w:rPr>
      </w:pPr>
      <w:bookmarkStart w:id="16" w:name="_Toc111738685"/>
    </w:p>
    <w:p w:rsidR="00053570" w:rsidRPr="00053570" w:rsidRDefault="0080136F" w:rsidP="00053570">
      <w:pPr>
        <w:autoSpaceDE w:val="0"/>
        <w:autoSpaceDN w:val="0"/>
        <w:adjustRightInd w:val="0"/>
        <w:spacing w:after="0" w:line="240" w:lineRule="auto"/>
        <w:ind w:left="284" w:firstLine="539"/>
        <w:jc w:val="both"/>
        <w:outlineLvl w:val="2"/>
        <w:rPr>
          <w:rFonts w:ascii="Times New Roman" w:eastAsia="Times New Roman" w:hAnsi="Times New Roman"/>
          <w:i/>
          <w:iCs/>
          <w:sz w:val="28"/>
          <w:szCs w:val="28"/>
          <w:lang w:val="ru-RU" w:eastAsia="ru-RU"/>
        </w:rPr>
      </w:pPr>
      <w:r>
        <w:rPr>
          <w:rFonts w:ascii="Times New Roman" w:eastAsia="Times New Roman" w:hAnsi="Times New Roman"/>
          <w:i/>
          <w:iCs/>
          <w:sz w:val="28"/>
          <w:szCs w:val="28"/>
          <w:lang w:val="ru-RU" w:eastAsia="ru-RU"/>
        </w:rPr>
        <w:t>5.4.</w:t>
      </w:r>
      <w:r w:rsidR="00053570" w:rsidRPr="00053570">
        <w:rPr>
          <w:rFonts w:ascii="Times New Roman" w:eastAsia="Times New Roman" w:hAnsi="Times New Roman"/>
          <w:i/>
          <w:iCs/>
          <w:sz w:val="28"/>
          <w:szCs w:val="28"/>
          <w:lang w:val="ru-RU" w:eastAsia="ru-RU"/>
        </w:rPr>
        <w:t xml:space="preserve"> Психолого-педагогические условия</w:t>
      </w:r>
      <w:bookmarkEnd w:id="16"/>
    </w:p>
    <w:p w:rsidR="00053570" w:rsidRPr="00053570" w:rsidRDefault="00053570" w:rsidP="00053570">
      <w:pPr>
        <w:autoSpaceDE w:val="0"/>
        <w:autoSpaceDN w:val="0"/>
        <w:adjustRightInd w:val="0"/>
        <w:spacing w:after="0" w:line="240" w:lineRule="auto"/>
        <w:ind w:left="284" w:firstLine="539"/>
        <w:jc w:val="both"/>
        <w:outlineLvl w:val="2"/>
        <w:rPr>
          <w:rFonts w:ascii="Times New Roman" w:eastAsia="Times New Roman" w:hAnsi="Times New Roman"/>
          <w:sz w:val="28"/>
          <w:szCs w:val="28"/>
          <w:lang w:val="ru-RU" w:eastAsia="ru-RU"/>
        </w:rPr>
      </w:pP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i/>
          <w:iCs/>
          <w:sz w:val="28"/>
          <w:szCs w:val="28"/>
          <w:lang w:val="ru-RU" w:eastAsia="ru-RU"/>
        </w:rPr>
        <w:t xml:space="preserve"> Психолого-педагогические условия</w:t>
      </w:r>
      <w:r w:rsidRPr="00053570">
        <w:rPr>
          <w:rFonts w:ascii="Times New Roman" w:eastAsia="Times New Roman" w:hAnsi="Times New Roman"/>
          <w:sz w:val="28"/>
          <w:szCs w:val="28"/>
          <w:lang w:val="ru-RU" w:eastAsia="ru-RU"/>
        </w:rPr>
        <w:t xml:space="preserve"> реализации ООП НОО обеспечивают:</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2) социально-психологическую адаптац</w:t>
      </w:r>
      <w:r w:rsidR="004A3425">
        <w:rPr>
          <w:rFonts w:ascii="Times New Roman" w:eastAsia="Times New Roman" w:hAnsi="Times New Roman"/>
          <w:sz w:val="28"/>
          <w:szCs w:val="28"/>
          <w:lang w:val="ru-RU" w:eastAsia="ru-RU"/>
        </w:rPr>
        <w:t>ию обучающихся к условиям школы</w:t>
      </w:r>
      <w:r w:rsidRPr="00053570">
        <w:rPr>
          <w:rFonts w:ascii="Times New Roman" w:eastAsia="Times New Roman" w:hAnsi="Times New Roman"/>
          <w:sz w:val="28"/>
          <w:szCs w:val="28"/>
          <w:lang w:val="ru-RU" w:eastAsia="ru-RU"/>
        </w:rPr>
        <w:t xml:space="preserve"> с </w:t>
      </w:r>
      <w:r w:rsidRPr="00053570">
        <w:rPr>
          <w:rFonts w:ascii="Times New Roman" w:eastAsia="Times New Roman" w:hAnsi="Times New Roman"/>
          <w:sz w:val="28"/>
          <w:szCs w:val="28"/>
          <w:lang w:val="ru-RU" w:eastAsia="ru-RU"/>
        </w:rPr>
        <w:lastRenderedPageBreak/>
        <w:t>учетом специфики их возрастного психофизиологического развития, включая особенности адаптации к социальной среде;</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3) формирование и развитие психолого-педагогической </w:t>
      </w:r>
      <w:r w:rsidR="004A3425">
        <w:rPr>
          <w:rFonts w:ascii="Times New Roman" w:eastAsia="Times New Roman" w:hAnsi="Times New Roman"/>
          <w:sz w:val="28"/>
          <w:szCs w:val="28"/>
          <w:lang w:val="ru-RU" w:eastAsia="ru-RU"/>
        </w:rPr>
        <w:t>компетентности работников</w:t>
      </w:r>
      <w:r w:rsidRPr="00053570">
        <w:rPr>
          <w:rFonts w:ascii="Times New Roman" w:eastAsia="Times New Roman" w:hAnsi="Times New Roman"/>
          <w:sz w:val="28"/>
          <w:szCs w:val="28"/>
          <w:lang w:val="ru-RU" w:eastAsia="ru-RU"/>
        </w:rPr>
        <w:t xml:space="preserve"> и родителей (законных представителей) несовершеннолетних обучающихся;</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4) профилактику формирования у обучающихся девиантных форм поведения, агрессии и повышенной тревожности;</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5) психолого-педагогическое сопровождение квалифицированными специалистами (педагогом-психологом, социальным педагогом) участников образовательных отношений:</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формирование и развитие психолого-педагогической компетентности;</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сохранение и укрепление психологического благополучия и психического здоровья обучающихся;</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поддержка и сопровождение детско-родительских отношений;</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формирование ценности здоровья и безопасного образа жизни;</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мониторинг возможностей и способностей обучающихся, выявление, поддержка и сопровождение одаренных детей;</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создание условий для последующего профессионального самоопределения;</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сопровождение проектирования обучающимися планов продолжения образования и будущего профессионального самоопределения;</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обеспечение осознанного и ответственного выбора дальнейшей профессиональной сферы деятельности;</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формирование коммуникативных навыков в разновозрастной среде и среде сверстников;</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поддержка детских объединений, ученического самоуправления;</w:t>
      </w:r>
    </w:p>
    <w:p w:rsidR="00053570" w:rsidRPr="00053570" w:rsidRDefault="00053570" w:rsidP="0052161B">
      <w:pPr>
        <w:numPr>
          <w:ilvl w:val="0"/>
          <w:numId w:val="18"/>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формирование психологической культуры поведения в информационной среде.</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6) индивидуальное психолого-педагогическое сопровождение всех участников образовательных отношений, в том числе:</w:t>
      </w:r>
    </w:p>
    <w:p w:rsidR="00053570" w:rsidRPr="00053570" w:rsidRDefault="00053570" w:rsidP="0052161B">
      <w:pPr>
        <w:numPr>
          <w:ilvl w:val="0"/>
          <w:numId w:val="19"/>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обучающихся, испытывающих трудности в освоении программы начального общего образования, развитии и социальной адаптации;</w:t>
      </w:r>
    </w:p>
    <w:p w:rsidR="00053570" w:rsidRPr="00053570" w:rsidRDefault="00053570" w:rsidP="0052161B">
      <w:pPr>
        <w:numPr>
          <w:ilvl w:val="0"/>
          <w:numId w:val="19"/>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обучающихся, проявляющих индивидуальные способности, и одаренных;</w:t>
      </w:r>
    </w:p>
    <w:p w:rsidR="00053570" w:rsidRPr="00053570" w:rsidRDefault="00053570" w:rsidP="0052161B">
      <w:pPr>
        <w:numPr>
          <w:ilvl w:val="0"/>
          <w:numId w:val="19"/>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педагогических, учебно-вспомога</w:t>
      </w:r>
      <w:r w:rsidR="004A3425">
        <w:rPr>
          <w:rFonts w:ascii="Times New Roman" w:eastAsia="Times New Roman" w:hAnsi="Times New Roman"/>
          <w:sz w:val="28"/>
          <w:szCs w:val="28"/>
          <w:lang w:val="ru-RU" w:eastAsia="ru-RU"/>
        </w:rPr>
        <w:t>тельных и иных работников</w:t>
      </w:r>
      <w:r w:rsidRPr="00053570">
        <w:rPr>
          <w:rFonts w:ascii="Times New Roman" w:eastAsia="Times New Roman" w:hAnsi="Times New Roman"/>
          <w:sz w:val="28"/>
          <w:szCs w:val="28"/>
          <w:lang w:val="ru-RU" w:eastAsia="ru-RU"/>
        </w:rPr>
        <w:t>, обеспечивающих реализацию программы начального общего образования;</w:t>
      </w:r>
    </w:p>
    <w:p w:rsidR="00053570" w:rsidRPr="00053570" w:rsidRDefault="00053570" w:rsidP="0052161B">
      <w:pPr>
        <w:numPr>
          <w:ilvl w:val="0"/>
          <w:numId w:val="19"/>
        </w:numPr>
        <w:autoSpaceDE w:val="0"/>
        <w:autoSpaceDN w:val="0"/>
        <w:adjustRightInd w:val="0"/>
        <w:spacing w:after="0" w:line="240" w:lineRule="auto"/>
        <w:ind w:left="284" w:firstLine="758"/>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родителей (законных представителей) несовершеннолетних обучающихся;</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7) диверсификацию уровней психолого-педагогического сопровождения (индивидуальный, групповой, уровень класса, уровень</w:t>
      </w:r>
      <w:r w:rsidR="004A3425">
        <w:rPr>
          <w:rFonts w:ascii="Times New Roman" w:eastAsia="Times New Roman" w:hAnsi="Times New Roman"/>
          <w:sz w:val="28"/>
          <w:szCs w:val="28"/>
          <w:lang w:val="ru-RU" w:eastAsia="ru-RU"/>
        </w:rPr>
        <w:t xml:space="preserve"> школы</w:t>
      </w:r>
      <w:r w:rsidRPr="00053570">
        <w:rPr>
          <w:rFonts w:ascii="Times New Roman" w:eastAsia="Times New Roman" w:hAnsi="Times New Roman"/>
          <w:sz w:val="28"/>
          <w:szCs w:val="28"/>
          <w:lang w:val="ru-RU" w:eastAsia="ru-RU"/>
        </w:rPr>
        <w:t>);</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8) вариативность форм психолого-педагогического сопровождения участников образовательных отношений (профилактика, диагностика, </w:t>
      </w:r>
      <w:r w:rsidRPr="00053570">
        <w:rPr>
          <w:rFonts w:ascii="Times New Roman" w:eastAsia="Times New Roman" w:hAnsi="Times New Roman"/>
          <w:sz w:val="28"/>
          <w:szCs w:val="28"/>
          <w:lang w:val="ru-RU" w:eastAsia="ru-RU"/>
        </w:rPr>
        <w:lastRenderedPageBreak/>
        <w:t>консультирование, коррекционная работа, развивающая работа, просвещение);</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9) осуществление мониторинга и оценки эффективности психологических программ сопровождения участников образовательных отношений, развит</w:t>
      </w:r>
      <w:r w:rsidR="004A3425">
        <w:rPr>
          <w:rFonts w:ascii="Times New Roman" w:eastAsia="Times New Roman" w:hAnsi="Times New Roman"/>
          <w:sz w:val="28"/>
          <w:szCs w:val="28"/>
          <w:lang w:val="ru-RU" w:eastAsia="ru-RU"/>
        </w:rPr>
        <w:t>ия психологической службы школы</w:t>
      </w:r>
      <w:r w:rsidRPr="00053570">
        <w:rPr>
          <w:rFonts w:ascii="Times New Roman" w:eastAsia="Times New Roman" w:hAnsi="Times New Roman"/>
          <w:sz w:val="28"/>
          <w:szCs w:val="28"/>
          <w:lang w:val="ru-RU" w:eastAsia="ru-RU"/>
        </w:rPr>
        <w:t>.</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i/>
          <w:sz w:val="28"/>
          <w:szCs w:val="28"/>
          <w:lang w:val="ru-RU" w:eastAsia="ru-RU"/>
        </w:rPr>
      </w:pPr>
      <w:r w:rsidRPr="00053570">
        <w:rPr>
          <w:rFonts w:ascii="Times New Roman" w:eastAsia="Times New Roman" w:hAnsi="Times New Roman"/>
          <w:sz w:val="28"/>
          <w:szCs w:val="28"/>
          <w:lang w:val="ru-RU" w:eastAsia="ru-RU"/>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В процессе реализации основной образовательной программы используются такие формы психолого-педагогического сопровождения, как: 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sidRPr="00053570">
        <w:rPr>
          <w:rFonts w:ascii="Times New Roman" w:eastAsia="Times New Roman" w:hAnsi="Times New Roman"/>
          <w:i/>
          <w:iCs/>
          <w:sz w:val="28"/>
          <w:szCs w:val="28"/>
          <w:lang w:val="ru-RU" w:eastAsia="ru-RU"/>
        </w:rPr>
        <w:t xml:space="preserve">; </w:t>
      </w:r>
      <w:r w:rsidRPr="00053570">
        <w:rPr>
          <w:rFonts w:ascii="Times New Roman" w:eastAsia="Times New Roman" w:hAnsi="Times New Roman"/>
          <w:sz w:val="28"/>
          <w:szCs w:val="28"/>
          <w:lang w:val="ru-RU" w:eastAsia="ru-RU"/>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053570">
        <w:rPr>
          <w:rFonts w:ascii="Times New Roman" w:eastAsia="Times New Roman" w:hAnsi="Times New Roman"/>
          <w:i/>
          <w:iCs/>
          <w:sz w:val="28"/>
          <w:szCs w:val="28"/>
          <w:lang w:val="ru-RU" w:eastAsia="ru-RU"/>
        </w:rPr>
        <w:t xml:space="preserve">; </w:t>
      </w:r>
      <w:r w:rsidRPr="00053570">
        <w:rPr>
          <w:rFonts w:ascii="Times New Roman" w:eastAsia="Times New Roman" w:hAnsi="Times New Roman"/>
          <w:sz w:val="28"/>
          <w:szCs w:val="28"/>
          <w:lang w:val="ru-RU" w:eastAsia="ru-RU"/>
        </w:rPr>
        <w:t>профилактика, экспертиза, развивающая работа, просвещение, коррекционная работа, осуществляемая в течение всего учебного времени</w:t>
      </w:r>
      <w:r w:rsidRPr="00053570">
        <w:rPr>
          <w:rFonts w:ascii="Times New Roman" w:eastAsia="Times New Roman" w:hAnsi="Times New Roman"/>
          <w:i/>
          <w:iCs/>
          <w:sz w:val="28"/>
          <w:szCs w:val="28"/>
          <w:lang w:val="ru-RU" w:eastAsia="ru-RU"/>
        </w:rPr>
        <w:t xml:space="preserve">. Вся деятельность </w:t>
      </w:r>
      <w:r w:rsidRPr="00053570">
        <w:rPr>
          <w:rFonts w:ascii="Times New Roman" w:eastAsia="Times New Roman" w:hAnsi="Times New Roman"/>
          <w:sz w:val="28"/>
          <w:szCs w:val="28"/>
          <w:lang w:val="ru-RU" w:eastAsia="ru-RU"/>
        </w:rPr>
        <w:t>псих</w:t>
      </w:r>
      <w:r w:rsidR="004A3425">
        <w:rPr>
          <w:rFonts w:ascii="Times New Roman" w:eastAsia="Times New Roman" w:hAnsi="Times New Roman"/>
          <w:sz w:val="28"/>
          <w:szCs w:val="28"/>
          <w:lang w:val="ru-RU" w:eastAsia="ru-RU"/>
        </w:rPr>
        <w:t xml:space="preserve">ологической службы школы </w:t>
      </w:r>
      <w:r w:rsidRPr="00053570">
        <w:rPr>
          <w:rFonts w:ascii="Times New Roman" w:eastAsia="Times New Roman" w:hAnsi="Times New Roman"/>
          <w:sz w:val="28"/>
          <w:szCs w:val="28"/>
          <w:lang w:val="ru-RU" w:eastAsia="ru-RU"/>
        </w:rPr>
        <w:t>организуется в соответствии с действующим законодательством</w:t>
      </w:r>
      <w:r w:rsidRPr="00053570">
        <w:rPr>
          <w:rFonts w:ascii="Times New Roman" w:eastAsia="Times New Roman" w:hAnsi="Times New Roman"/>
          <w:i/>
          <w:iCs/>
          <w:sz w:val="28"/>
          <w:szCs w:val="28"/>
          <w:lang w:val="ru-RU" w:eastAsia="ru-RU"/>
        </w:rPr>
        <w:t xml:space="preserve"> и </w:t>
      </w:r>
      <w:r w:rsidRPr="00053570">
        <w:rPr>
          <w:rFonts w:ascii="Times New Roman" w:eastAsia="Times New Roman" w:hAnsi="Times New Roman"/>
          <w:sz w:val="28"/>
          <w:szCs w:val="28"/>
          <w:lang w:val="ru-RU" w:eastAsia="ru-RU"/>
        </w:rPr>
        <w:t xml:space="preserve">сопровождается оформлением соответствующих документов, методических материалов, программ, журналов, расписанием занятий. </w:t>
      </w:r>
    </w:p>
    <w:p w:rsidR="00053570" w:rsidRPr="00053570" w:rsidRDefault="00053570" w:rsidP="00053570">
      <w:pPr>
        <w:autoSpaceDE w:val="0"/>
        <w:autoSpaceDN w:val="0"/>
        <w:adjustRightInd w:val="0"/>
        <w:spacing w:after="0" w:line="240" w:lineRule="auto"/>
        <w:ind w:left="284" w:firstLine="539"/>
        <w:jc w:val="both"/>
        <w:outlineLvl w:val="2"/>
        <w:rPr>
          <w:rFonts w:ascii="Times New Roman" w:eastAsia="Times New Roman" w:hAnsi="Times New Roman"/>
          <w:i/>
          <w:iCs/>
          <w:sz w:val="28"/>
          <w:szCs w:val="28"/>
          <w:lang w:val="ru-RU" w:eastAsia="ru-RU"/>
        </w:rPr>
      </w:pPr>
      <w:bookmarkStart w:id="17" w:name="_Toc111738686"/>
    </w:p>
    <w:p w:rsidR="00053570" w:rsidRPr="00053570" w:rsidRDefault="00053570" w:rsidP="00053570">
      <w:pPr>
        <w:autoSpaceDE w:val="0"/>
        <w:autoSpaceDN w:val="0"/>
        <w:adjustRightInd w:val="0"/>
        <w:spacing w:after="0" w:line="240" w:lineRule="auto"/>
        <w:ind w:left="284" w:firstLine="539"/>
        <w:jc w:val="both"/>
        <w:outlineLvl w:val="2"/>
        <w:rPr>
          <w:rFonts w:ascii="Times New Roman" w:eastAsia="Times New Roman" w:hAnsi="Times New Roman"/>
          <w:i/>
          <w:iCs/>
          <w:sz w:val="28"/>
          <w:szCs w:val="28"/>
          <w:lang w:val="ru-RU" w:eastAsia="ru-RU"/>
        </w:rPr>
      </w:pPr>
    </w:p>
    <w:p w:rsidR="00053570" w:rsidRPr="00053570" w:rsidRDefault="0080136F" w:rsidP="00053570">
      <w:pPr>
        <w:autoSpaceDE w:val="0"/>
        <w:autoSpaceDN w:val="0"/>
        <w:adjustRightInd w:val="0"/>
        <w:spacing w:after="0" w:line="240" w:lineRule="auto"/>
        <w:ind w:left="284" w:firstLine="539"/>
        <w:jc w:val="both"/>
        <w:outlineLvl w:val="2"/>
        <w:rPr>
          <w:rFonts w:ascii="Times New Roman" w:eastAsia="Times New Roman" w:hAnsi="Times New Roman"/>
          <w:sz w:val="28"/>
          <w:szCs w:val="28"/>
          <w:lang w:val="ru-RU" w:eastAsia="ru-RU"/>
        </w:rPr>
      </w:pPr>
      <w:r>
        <w:rPr>
          <w:rFonts w:ascii="Times New Roman" w:eastAsia="Times New Roman" w:hAnsi="Times New Roman"/>
          <w:i/>
          <w:iCs/>
          <w:sz w:val="28"/>
          <w:szCs w:val="28"/>
          <w:lang w:val="ru-RU" w:eastAsia="ru-RU"/>
        </w:rPr>
        <w:t xml:space="preserve">5.5. </w:t>
      </w:r>
      <w:r w:rsidR="00053570" w:rsidRPr="00053570">
        <w:rPr>
          <w:rFonts w:ascii="Times New Roman" w:eastAsia="Times New Roman" w:hAnsi="Times New Roman"/>
          <w:i/>
          <w:iCs/>
          <w:sz w:val="28"/>
          <w:szCs w:val="28"/>
          <w:lang w:val="ru-RU" w:eastAsia="ru-RU"/>
        </w:rPr>
        <w:t>Требования к кадровым условиям</w:t>
      </w:r>
      <w:r w:rsidR="00053570" w:rsidRPr="00053570">
        <w:rPr>
          <w:rFonts w:ascii="Times New Roman" w:eastAsia="Times New Roman" w:hAnsi="Times New Roman"/>
          <w:sz w:val="28"/>
          <w:szCs w:val="28"/>
          <w:lang w:val="ru-RU" w:eastAsia="ru-RU"/>
        </w:rPr>
        <w:t xml:space="preserve"> реализации ООП НОО</w:t>
      </w:r>
      <w:bookmarkEnd w:id="17"/>
    </w:p>
    <w:p w:rsidR="00053570" w:rsidRPr="00053570" w:rsidRDefault="00053570" w:rsidP="00053570">
      <w:pPr>
        <w:autoSpaceDE w:val="0"/>
        <w:autoSpaceDN w:val="0"/>
        <w:adjustRightInd w:val="0"/>
        <w:spacing w:after="0" w:line="240" w:lineRule="auto"/>
        <w:ind w:left="284" w:firstLine="539"/>
        <w:jc w:val="both"/>
        <w:outlineLvl w:val="2"/>
        <w:rPr>
          <w:rFonts w:ascii="Times New Roman" w:eastAsia="Times New Roman" w:hAnsi="Times New Roman"/>
          <w:sz w:val="28"/>
          <w:szCs w:val="28"/>
          <w:lang w:val="ru-RU" w:eastAsia="ru-RU"/>
        </w:rPr>
      </w:pP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Реализация программы начального общего образования обеспечивается пе</w:t>
      </w:r>
      <w:r w:rsidR="004A3425">
        <w:rPr>
          <w:rFonts w:ascii="Times New Roman" w:eastAsia="Times New Roman" w:hAnsi="Times New Roman"/>
          <w:sz w:val="28"/>
          <w:szCs w:val="28"/>
          <w:lang w:val="ru-RU" w:eastAsia="ru-RU"/>
        </w:rPr>
        <w:t>дагогическими работниками</w:t>
      </w:r>
      <w:r w:rsidRPr="00053570">
        <w:rPr>
          <w:rFonts w:ascii="Times New Roman" w:eastAsia="Times New Roman" w:hAnsi="Times New Roman"/>
          <w:sz w:val="28"/>
          <w:szCs w:val="28"/>
          <w:lang w:val="ru-RU" w:eastAsia="ru-RU"/>
        </w:rPr>
        <w:t>, а также лицами, привлекаемыми к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r w:rsidRPr="00053570">
        <w:rPr>
          <w:rFonts w:ascii="Times New Roman" w:eastAsia="Times New Roman" w:hAnsi="Times New Roman"/>
          <w:sz w:val="28"/>
          <w:szCs w:val="28"/>
          <w:vertAlign w:val="superscript"/>
          <w:lang w:val="ru-RU" w:eastAsia="ru-RU"/>
        </w:rPr>
        <w:footnoteReference w:id="8"/>
      </w:r>
      <w:r w:rsidRPr="00053570">
        <w:rPr>
          <w:rFonts w:ascii="Times New Roman" w:eastAsia="Times New Roman" w:hAnsi="Times New Roman"/>
          <w:sz w:val="28"/>
          <w:szCs w:val="28"/>
          <w:lang w:val="ru-RU" w:eastAsia="ru-RU"/>
        </w:rPr>
        <w:t>.</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Квалификация </w:t>
      </w:r>
      <w:r w:rsidR="004A3425">
        <w:rPr>
          <w:rFonts w:ascii="Times New Roman" w:eastAsia="Times New Roman" w:hAnsi="Times New Roman"/>
          <w:sz w:val="28"/>
          <w:szCs w:val="28"/>
          <w:lang w:val="ru-RU" w:eastAsia="ru-RU"/>
        </w:rPr>
        <w:t>педагогических работников</w:t>
      </w:r>
      <w:r w:rsidRPr="00053570">
        <w:rPr>
          <w:rFonts w:ascii="Times New Roman" w:eastAsia="Times New Roman" w:hAnsi="Times New Roman"/>
          <w:sz w:val="28"/>
          <w:szCs w:val="28"/>
          <w:lang w:val="ru-RU" w:eastAsia="ru-RU"/>
        </w:rPr>
        <w:t xml:space="preserve"> в соответствии с требованиями п. 38.2 ФГОС НОО должна отвечать квалификационным требованиям, указанным в квалификационных справочниках и (или) профессиональных стандартах (при наличии). Укомплектованность образовательной организации педагогическими, руководящими и иными работниками характеризируется должностями и </w:t>
      </w:r>
      <w:r w:rsidRPr="00053570">
        <w:rPr>
          <w:rFonts w:ascii="Times New Roman" w:eastAsia="Times New Roman" w:hAnsi="Times New Roman"/>
          <w:sz w:val="28"/>
          <w:szCs w:val="28"/>
          <w:lang w:val="ru-RU" w:eastAsia="ru-RU"/>
        </w:rPr>
        <w:lastRenderedPageBreak/>
        <w:t>ставками, имеющихся в соответствии с утверждённым штатным расписанием. Уровень квалификации педагогических и иных работников образовательной организации, участвующих в реализации ООП НОО и создании условий для её разработки и реализации, характеризуется наличием должностной инструкции, содержащей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Аттестация педагогических работников в соответствии со статьей 49 Федерального закона от 29.12.2012 N 273-ФЗ "Об образовании в Российской Федерации"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ООП НОО. При этом могут быть использованы различные образовательные организации, имеющие соответствующую лицензию.</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Полная актуальная информация о персональном составе педагогических работников, реализующих ООП НОО в конкретном учебном году, представ</w:t>
      </w:r>
      <w:r w:rsidR="004A3425">
        <w:rPr>
          <w:rFonts w:ascii="Times New Roman" w:eastAsia="Times New Roman" w:hAnsi="Times New Roman"/>
          <w:sz w:val="28"/>
          <w:szCs w:val="28"/>
          <w:lang w:val="ru-RU" w:eastAsia="ru-RU"/>
        </w:rPr>
        <w:t xml:space="preserve">лена на официальном сайте школы </w:t>
      </w:r>
      <w:r w:rsidRPr="00053570">
        <w:rPr>
          <w:rFonts w:ascii="Times New Roman" w:eastAsia="Times New Roman" w:hAnsi="Times New Roman"/>
          <w:sz w:val="28"/>
          <w:szCs w:val="28"/>
          <w:lang w:val="ru-RU" w:eastAsia="ru-RU"/>
        </w:rPr>
        <w:t>в подразделе "Руководство. Педагогический состав" в следующем объеме: фамилия, имя, отчество (при наличии); занимаемая должность (должности); уровень образования; квалификация; наименование направления подготовки и (или) специальности; ученая степень (при наличии); ученое звание (при наличии); повышение квалификации и (или) профессиональная переподготовка (при наличии); общий стаж работы; стаж работы по специальности; преподаваемые учебные предметы, курсы, дисциплины (модули).</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lastRenderedPageBreak/>
        <w:t>Общая информация об уровне квалификации педагогических и иных работников, участвующих в реализации настоящей ООП НОО и создании условий для её разработки и реализации, представлена в таблице.</w:t>
      </w:r>
    </w:p>
    <w:p w:rsidR="00053570" w:rsidRPr="00053570" w:rsidRDefault="00053570" w:rsidP="00053570">
      <w:pPr>
        <w:widowControl/>
        <w:autoSpaceDE w:val="0"/>
        <w:autoSpaceDN w:val="0"/>
        <w:adjustRightInd w:val="0"/>
        <w:spacing w:after="0" w:line="240" w:lineRule="auto"/>
        <w:ind w:left="284" w:firstLine="567"/>
        <w:jc w:val="center"/>
        <w:textAlignment w:val="center"/>
        <w:rPr>
          <w:rFonts w:ascii="Times New Roman" w:eastAsia="Times New Roman" w:hAnsi="Times New Roman"/>
          <w:sz w:val="28"/>
          <w:szCs w:val="28"/>
          <w:lang w:val="ru-RU" w:eastAsia="ru-RU"/>
        </w:rPr>
      </w:pPr>
    </w:p>
    <w:p w:rsidR="00053570" w:rsidRPr="00053570" w:rsidRDefault="00053570" w:rsidP="00053570">
      <w:pPr>
        <w:widowControl/>
        <w:autoSpaceDE w:val="0"/>
        <w:autoSpaceDN w:val="0"/>
        <w:adjustRightInd w:val="0"/>
        <w:spacing w:after="0" w:line="240" w:lineRule="auto"/>
        <w:ind w:left="284" w:firstLine="567"/>
        <w:jc w:val="center"/>
        <w:textAlignment w:val="center"/>
        <w:rPr>
          <w:rFonts w:ascii="Times New Roman" w:eastAsia="Times New Roman" w:hAnsi="Times New Roman"/>
          <w:color w:val="000000"/>
          <w:sz w:val="28"/>
          <w:szCs w:val="28"/>
          <w:lang w:val="ru-RU" w:eastAsia="ru-RU"/>
        </w:rPr>
      </w:pPr>
      <w:r w:rsidRPr="00053570">
        <w:rPr>
          <w:rFonts w:ascii="Times New Roman" w:eastAsia="Times New Roman" w:hAnsi="Times New Roman"/>
          <w:color w:val="000000"/>
          <w:sz w:val="28"/>
          <w:szCs w:val="28"/>
          <w:lang w:val="ru-RU" w:eastAsia="ru-RU"/>
        </w:rPr>
        <w:t>Таблица «Уровень квалификации работников, реализующих ООП НОО»</w:t>
      </w:r>
    </w:p>
    <w:p w:rsidR="00053570" w:rsidRPr="00053570" w:rsidRDefault="00053570" w:rsidP="00053570">
      <w:pPr>
        <w:widowControl/>
        <w:autoSpaceDE w:val="0"/>
        <w:autoSpaceDN w:val="0"/>
        <w:adjustRightInd w:val="0"/>
        <w:spacing w:after="0" w:line="240" w:lineRule="auto"/>
        <w:ind w:left="284" w:firstLine="227"/>
        <w:jc w:val="both"/>
        <w:textAlignment w:val="center"/>
        <w:rPr>
          <w:rFonts w:ascii="Times New Roman" w:eastAsia="Times New Roman" w:hAnsi="Times New Roman"/>
          <w:color w:val="000000"/>
          <w:sz w:val="28"/>
          <w:szCs w:val="28"/>
          <w:lang w:val="ru-RU" w:eastAsia="ru-RU"/>
        </w:rPr>
      </w:pPr>
    </w:p>
    <w:tbl>
      <w:tblPr>
        <w:tblW w:w="10372" w:type="dxa"/>
        <w:tblInd w:w="113" w:type="dxa"/>
        <w:tblLayout w:type="fixed"/>
        <w:tblCellMar>
          <w:left w:w="0" w:type="dxa"/>
          <w:right w:w="0" w:type="dxa"/>
        </w:tblCellMar>
        <w:tblLook w:val="0000" w:firstRow="0" w:lastRow="0" w:firstColumn="0" w:lastColumn="0" w:noHBand="0" w:noVBand="0"/>
      </w:tblPr>
      <w:tblGrid>
        <w:gridCol w:w="2009"/>
        <w:gridCol w:w="3685"/>
        <w:gridCol w:w="1985"/>
        <w:gridCol w:w="2693"/>
      </w:tblGrid>
      <w:tr w:rsidR="00053570" w:rsidRPr="007A1ACE" w:rsidTr="00CA1937">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color w:val="000000"/>
                <w:sz w:val="24"/>
                <w:szCs w:val="24"/>
                <w:lang w:val="ru-RU" w:eastAsia="ru-RU"/>
              </w:rPr>
            </w:pPr>
            <w:r w:rsidRPr="00053570">
              <w:rPr>
                <w:rFonts w:ascii="Times New Roman" w:eastAsia="Times New Roman" w:hAnsi="Times New Roman"/>
                <w:b/>
                <w:bCs/>
                <w:color w:val="000000"/>
                <w:sz w:val="24"/>
                <w:szCs w:val="24"/>
                <w:lang w:val="ru-RU" w:eastAsia="ru-RU"/>
              </w:rPr>
              <w:t xml:space="preserve">Категория </w:t>
            </w:r>
            <w:r w:rsidRPr="00053570">
              <w:rPr>
                <w:rFonts w:ascii="Times New Roman" w:eastAsia="Times New Roman" w:hAnsi="Times New Roman"/>
                <w:b/>
                <w:bCs/>
                <w:color w:val="000000"/>
                <w:sz w:val="24"/>
                <w:szCs w:val="24"/>
                <w:lang w:val="ru-RU" w:eastAsia="ru-RU"/>
              </w:rPr>
              <w:br/>
              <w:t>работников</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color w:val="000000"/>
                <w:sz w:val="24"/>
                <w:szCs w:val="24"/>
                <w:lang w:val="ru-RU" w:eastAsia="ru-RU"/>
              </w:rPr>
            </w:pPr>
            <w:r w:rsidRPr="00053570">
              <w:rPr>
                <w:rFonts w:ascii="Times New Roman" w:eastAsia="Times New Roman" w:hAnsi="Times New Roman"/>
                <w:b/>
                <w:bCs/>
                <w:color w:val="000000"/>
                <w:sz w:val="24"/>
                <w:szCs w:val="24"/>
                <w:lang w:val="ru-RU" w:eastAsia="ru-RU"/>
              </w:rPr>
              <w:t>Подтверждение уровня квалификации документами об образовании (профессиональной переподготовке) (%)</w:t>
            </w:r>
          </w:p>
        </w:tc>
        <w:tc>
          <w:tcPr>
            <w:tcW w:w="467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color w:val="000000"/>
                <w:sz w:val="24"/>
                <w:szCs w:val="24"/>
                <w:lang w:val="ru-RU" w:eastAsia="ru-RU"/>
              </w:rPr>
            </w:pPr>
            <w:r w:rsidRPr="00053570">
              <w:rPr>
                <w:rFonts w:ascii="Times New Roman" w:eastAsia="Times New Roman" w:hAnsi="Times New Roman"/>
                <w:b/>
                <w:bCs/>
                <w:color w:val="000000"/>
                <w:sz w:val="24"/>
                <w:szCs w:val="24"/>
                <w:lang w:val="ru-RU" w:eastAsia="ru-RU"/>
              </w:rPr>
              <w:t>Подтверждение уровня квалификации результатами аттестации</w:t>
            </w:r>
          </w:p>
        </w:tc>
      </w:tr>
      <w:tr w:rsidR="00053570" w:rsidRPr="00053570" w:rsidTr="00CA1937">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autoSpaceDE w:val="0"/>
              <w:autoSpaceDN w:val="0"/>
              <w:adjustRightInd w:val="0"/>
              <w:spacing w:after="0" w:line="240" w:lineRule="auto"/>
              <w:ind w:left="284"/>
              <w:rPr>
                <w:rFonts w:ascii="Times New Roman" w:eastAsia="Times New Roman" w:hAnsi="Times New Roman"/>
                <w:color w:val="000000"/>
                <w:sz w:val="24"/>
                <w:szCs w:val="24"/>
                <w:lang w:val="ru-RU" w:eastAsia="ru-RU"/>
              </w:rPr>
            </w:pP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autoSpaceDE w:val="0"/>
              <w:autoSpaceDN w:val="0"/>
              <w:adjustRightInd w:val="0"/>
              <w:spacing w:after="0" w:line="240" w:lineRule="auto"/>
              <w:ind w:left="284"/>
              <w:rPr>
                <w:rFonts w:ascii="Times New Roman" w:eastAsia="Times New Roman" w:hAnsi="Times New Roman"/>
                <w:strike/>
                <w:color w:val="000000"/>
                <w:sz w:val="24"/>
                <w:szCs w:val="24"/>
                <w:lang w:val="ru-RU" w:eastAsia="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color w:val="000000"/>
                <w:sz w:val="24"/>
                <w:szCs w:val="24"/>
                <w:lang w:val="ru-RU" w:eastAsia="ru-RU"/>
              </w:rPr>
            </w:pPr>
            <w:r w:rsidRPr="00053570">
              <w:rPr>
                <w:rFonts w:ascii="Times New Roman" w:eastAsia="Times New Roman" w:hAnsi="Times New Roman"/>
                <w:b/>
                <w:bCs/>
                <w:color w:val="000000"/>
                <w:sz w:val="24"/>
                <w:szCs w:val="24"/>
                <w:lang w:val="ru-RU" w:eastAsia="ru-RU"/>
              </w:rPr>
              <w:t xml:space="preserve">на соответствие </w:t>
            </w:r>
            <w:r w:rsidRPr="00053570">
              <w:rPr>
                <w:rFonts w:ascii="Times New Roman" w:eastAsia="Times New Roman" w:hAnsi="Times New Roman"/>
                <w:b/>
                <w:bCs/>
                <w:color w:val="000000"/>
                <w:sz w:val="24"/>
                <w:szCs w:val="24"/>
                <w:lang w:val="ru-RU" w:eastAsia="ru-RU"/>
              </w:rPr>
              <w:br/>
              <w:t>занимаемой должности</w:t>
            </w:r>
          </w:p>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color w:val="000000"/>
                <w:sz w:val="24"/>
                <w:szCs w:val="24"/>
                <w:lang w:val="ru-RU" w:eastAsia="ru-RU"/>
              </w:rPr>
            </w:pPr>
            <w:r w:rsidRPr="00053570">
              <w:rPr>
                <w:rFonts w:ascii="Times New Roman" w:eastAsia="Times New Roman" w:hAnsi="Times New Roman"/>
                <w:b/>
                <w:bCs/>
                <w:color w:val="000000"/>
                <w:sz w:val="24"/>
                <w:szCs w:val="24"/>
                <w:lang w:val="ru-RU" w:eastAsia="ru-RU"/>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color w:val="000000"/>
                <w:sz w:val="24"/>
                <w:szCs w:val="24"/>
                <w:lang w:val="ru-RU" w:eastAsia="ru-RU"/>
              </w:rPr>
            </w:pPr>
            <w:r w:rsidRPr="00053570">
              <w:rPr>
                <w:rFonts w:ascii="Times New Roman" w:eastAsia="Times New Roman" w:hAnsi="Times New Roman"/>
                <w:b/>
                <w:bCs/>
                <w:color w:val="000000"/>
                <w:sz w:val="24"/>
                <w:szCs w:val="24"/>
                <w:lang w:val="ru-RU" w:eastAsia="ru-RU"/>
              </w:rPr>
              <w:t>квалификационная категория</w:t>
            </w:r>
          </w:p>
          <w:p w:rsidR="00053570" w:rsidRPr="00053570" w:rsidRDefault="00053570" w:rsidP="00053570">
            <w:pPr>
              <w:widowControl/>
              <w:tabs>
                <w:tab w:val="left" w:pos="567"/>
              </w:tabs>
              <w:autoSpaceDE w:val="0"/>
              <w:autoSpaceDN w:val="0"/>
              <w:adjustRightInd w:val="0"/>
              <w:spacing w:after="0" w:line="240" w:lineRule="auto"/>
              <w:ind w:left="284"/>
              <w:jc w:val="center"/>
              <w:textAlignment w:val="center"/>
              <w:rPr>
                <w:rFonts w:ascii="Times New Roman" w:eastAsia="Times New Roman" w:hAnsi="Times New Roman"/>
                <w:b/>
                <w:bCs/>
                <w:color w:val="000000"/>
                <w:sz w:val="24"/>
                <w:szCs w:val="24"/>
                <w:lang w:val="ru-RU" w:eastAsia="ru-RU"/>
              </w:rPr>
            </w:pPr>
            <w:r w:rsidRPr="00053570">
              <w:rPr>
                <w:rFonts w:ascii="Times New Roman" w:eastAsia="Times New Roman" w:hAnsi="Times New Roman"/>
                <w:b/>
                <w:bCs/>
                <w:color w:val="000000"/>
                <w:sz w:val="24"/>
                <w:szCs w:val="24"/>
                <w:lang w:val="ru-RU" w:eastAsia="ru-RU"/>
              </w:rPr>
              <w:t>(%)</w:t>
            </w:r>
          </w:p>
        </w:tc>
      </w:tr>
      <w:tr w:rsidR="00053570" w:rsidRPr="00053570" w:rsidTr="00CA1937">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widowControl/>
              <w:tabs>
                <w:tab w:val="left" w:pos="567"/>
              </w:tabs>
              <w:autoSpaceDE w:val="0"/>
              <w:autoSpaceDN w:val="0"/>
              <w:adjustRightInd w:val="0"/>
              <w:spacing w:after="0" w:line="240" w:lineRule="auto"/>
              <w:ind w:left="284"/>
              <w:textAlignment w:val="center"/>
              <w:rPr>
                <w:rFonts w:ascii="Times New Roman" w:eastAsia="Times New Roman" w:hAnsi="Times New Roman"/>
                <w:color w:val="000000"/>
                <w:sz w:val="24"/>
                <w:szCs w:val="24"/>
                <w:lang w:val="ru-RU" w:eastAsia="ru-RU"/>
              </w:rPr>
            </w:pPr>
            <w:r w:rsidRPr="00053570">
              <w:rPr>
                <w:rFonts w:ascii="Times New Roman" w:eastAsia="Times New Roman" w:hAnsi="Times New Roman"/>
                <w:color w:val="000000"/>
                <w:sz w:val="24"/>
                <w:szCs w:val="24"/>
                <w:lang w:val="ru-RU" w:eastAsia="ru-RU"/>
              </w:rPr>
              <w:t>Педагогические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7A1ACE" w:rsidP="00053570">
            <w:pPr>
              <w:autoSpaceDE w:val="0"/>
              <w:autoSpaceDN w:val="0"/>
              <w:adjustRightInd w:val="0"/>
              <w:spacing w:after="0" w:line="240" w:lineRule="auto"/>
              <w:ind w:left="284"/>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8</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rPr>
                <w:rFonts w:ascii="Times New Roman" w:eastAsia="Times New Roman" w:hAnsi="Times New Roman"/>
                <w:color w:val="000000"/>
                <w:sz w:val="24"/>
                <w:szCs w:val="24"/>
                <w:lang w:val="ru-RU" w:eastAsia="ru-RU"/>
              </w:rPr>
            </w:pPr>
            <w:r w:rsidRPr="00053570">
              <w:rPr>
                <w:rFonts w:ascii="Times New Roman" w:eastAsia="Times New Roman" w:hAnsi="Times New Roman"/>
                <w:color w:val="000000"/>
                <w:sz w:val="24"/>
                <w:szCs w:val="24"/>
                <w:lang w:val="ru-RU" w:eastAsia="ru-RU"/>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rPr>
                <w:rFonts w:ascii="Times New Roman" w:eastAsia="Times New Roman" w:hAnsi="Times New Roman"/>
                <w:color w:val="000000"/>
                <w:sz w:val="24"/>
                <w:szCs w:val="24"/>
                <w:lang w:val="ru-RU" w:eastAsia="ru-RU"/>
              </w:rPr>
            </w:pPr>
            <w:r w:rsidRPr="00053570">
              <w:rPr>
                <w:rFonts w:ascii="Times New Roman" w:eastAsia="Times New Roman" w:hAnsi="Times New Roman"/>
                <w:color w:val="000000"/>
                <w:sz w:val="24"/>
                <w:szCs w:val="24"/>
                <w:lang w:val="ru-RU" w:eastAsia="ru-RU"/>
              </w:rPr>
              <w:t>25</w:t>
            </w:r>
          </w:p>
        </w:tc>
      </w:tr>
      <w:tr w:rsidR="00053570" w:rsidRPr="00053570" w:rsidTr="00CA1937">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widowControl/>
              <w:tabs>
                <w:tab w:val="left" w:pos="567"/>
              </w:tabs>
              <w:autoSpaceDE w:val="0"/>
              <w:autoSpaceDN w:val="0"/>
              <w:adjustRightInd w:val="0"/>
              <w:spacing w:after="0" w:line="240" w:lineRule="auto"/>
              <w:ind w:left="284"/>
              <w:textAlignment w:val="center"/>
              <w:rPr>
                <w:rFonts w:ascii="Times New Roman" w:eastAsia="Times New Roman" w:hAnsi="Times New Roman"/>
                <w:color w:val="000000"/>
                <w:sz w:val="24"/>
                <w:szCs w:val="24"/>
                <w:lang w:val="ru-RU" w:eastAsia="ru-RU"/>
              </w:rPr>
            </w:pPr>
            <w:r w:rsidRPr="00053570">
              <w:rPr>
                <w:rFonts w:ascii="Times New Roman" w:eastAsia="Times New Roman" w:hAnsi="Times New Roman"/>
                <w:color w:val="000000"/>
                <w:sz w:val="24"/>
                <w:szCs w:val="24"/>
                <w:lang w:val="ru-RU" w:eastAsia="ru-RU"/>
              </w:rPr>
              <w:t xml:space="preserve">Руководящие </w:t>
            </w:r>
            <w:r w:rsidRPr="00053570">
              <w:rPr>
                <w:rFonts w:ascii="Times New Roman" w:eastAsia="Times New Roman" w:hAnsi="Times New Roman"/>
                <w:color w:val="000000"/>
                <w:sz w:val="24"/>
                <w:szCs w:val="24"/>
                <w:lang w:val="ru-RU" w:eastAsia="ru-RU"/>
              </w:rPr>
              <w:br/>
              <w:t>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7A1ACE" w:rsidP="00053570">
            <w:pPr>
              <w:autoSpaceDE w:val="0"/>
              <w:autoSpaceDN w:val="0"/>
              <w:adjustRightInd w:val="0"/>
              <w:spacing w:after="0" w:line="240" w:lineRule="auto"/>
              <w:ind w:left="284"/>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1</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rPr>
                <w:rFonts w:ascii="Times New Roman" w:eastAsia="Times New Roman" w:hAnsi="Times New Roman"/>
                <w:color w:val="000000"/>
                <w:sz w:val="24"/>
                <w:szCs w:val="24"/>
                <w:lang w:val="ru-RU" w:eastAsia="ru-RU"/>
              </w:rPr>
            </w:pPr>
            <w:r w:rsidRPr="00053570">
              <w:rPr>
                <w:rFonts w:ascii="Times New Roman" w:eastAsia="Times New Roman" w:hAnsi="Times New Roman"/>
                <w:color w:val="000000"/>
                <w:sz w:val="24"/>
                <w:szCs w:val="24"/>
                <w:lang w:val="ru-RU" w:eastAsia="ru-RU"/>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rPr>
                <w:rFonts w:ascii="Times New Roman" w:eastAsia="Times New Roman" w:hAnsi="Times New Roman"/>
                <w:color w:val="000000"/>
                <w:sz w:val="24"/>
                <w:szCs w:val="24"/>
                <w:lang w:val="ru-RU" w:eastAsia="ru-RU"/>
              </w:rPr>
            </w:pPr>
            <w:r w:rsidRPr="00053570">
              <w:rPr>
                <w:rFonts w:ascii="Times New Roman" w:eastAsia="Times New Roman" w:hAnsi="Times New Roman"/>
                <w:color w:val="000000"/>
                <w:sz w:val="24"/>
                <w:szCs w:val="24"/>
                <w:lang w:val="ru-RU" w:eastAsia="ru-RU"/>
              </w:rPr>
              <w:t>0</w:t>
            </w:r>
          </w:p>
        </w:tc>
      </w:tr>
      <w:tr w:rsidR="00053570" w:rsidRPr="00053570" w:rsidTr="00CA1937">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widowControl/>
              <w:tabs>
                <w:tab w:val="left" w:pos="567"/>
              </w:tabs>
              <w:autoSpaceDE w:val="0"/>
              <w:autoSpaceDN w:val="0"/>
              <w:adjustRightInd w:val="0"/>
              <w:spacing w:after="0" w:line="240" w:lineRule="auto"/>
              <w:ind w:left="284"/>
              <w:textAlignment w:val="center"/>
              <w:rPr>
                <w:rFonts w:ascii="Times New Roman" w:eastAsia="Times New Roman" w:hAnsi="Times New Roman"/>
                <w:color w:val="000000"/>
                <w:sz w:val="24"/>
                <w:szCs w:val="24"/>
                <w:lang w:val="ru-RU" w:eastAsia="ru-RU"/>
              </w:rPr>
            </w:pPr>
            <w:r w:rsidRPr="00053570">
              <w:rPr>
                <w:rFonts w:ascii="Times New Roman" w:eastAsia="Times New Roman" w:hAnsi="Times New Roman"/>
                <w:color w:val="000000"/>
                <w:sz w:val="24"/>
                <w:szCs w:val="24"/>
                <w:lang w:val="ru-RU" w:eastAsia="ru-RU"/>
              </w:rPr>
              <w:t>Иные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7A1ACE" w:rsidP="00053570">
            <w:pPr>
              <w:autoSpaceDE w:val="0"/>
              <w:autoSpaceDN w:val="0"/>
              <w:adjustRightInd w:val="0"/>
              <w:spacing w:after="0" w:line="240" w:lineRule="auto"/>
              <w:ind w:left="284"/>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7</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rPr>
                <w:rFonts w:ascii="Times New Roman" w:eastAsia="Times New Roman" w:hAnsi="Times New Roman"/>
                <w:color w:val="000000"/>
                <w:sz w:val="24"/>
                <w:szCs w:val="24"/>
                <w:lang w:val="ru-RU" w:eastAsia="ru-RU"/>
              </w:rPr>
            </w:pPr>
            <w:r w:rsidRPr="00053570">
              <w:rPr>
                <w:rFonts w:ascii="Times New Roman" w:eastAsia="Times New Roman" w:hAnsi="Times New Roman"/>
                <w:color w:val="000000"/>
                <w:sz w:val="24"/>
                <w:szCs w:val="24"/>
                <w:lang w:val="ru-RU" w:eastAsia="ru-RU"/>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53570" w:rsidRPr="00053570" w:rsidRDefault="00053570" w:rsidP="00053570">
            <w:pPr>
              <w:autoSpaceDE w:val="0"/>
              <w:autoSpaceDN w:val="0"/>
              <w:adjustRightInd w:val="0"/>
              <w:spacing w:after="0" w:line="240" w:lineRule="auto"/>
              <w:ind w:left="284"/>
              <w:jc w:val="center"/>
              <w:rPr>
                <w:rFonts w:ascii="Times New Roman" w:eastAsia="Times New Roman" w:hAnsi="Times New Roman"/>
                <w:color w:val="000000"/>
                <w:sz w:val="24"/>
                <w:szCs w:val="24"/>
                <w:lang w:val="ru-RU" w:eastAsia="ru-RU"/>
              </w:rPr>
            </w:pPr>
            <w:r w:rsidRPr="00053570">
              <w:rPr>
                <w:rFonts w:ascii="Times New Roman" w:eastAsia="Times New Roman" w:hAnsi="Times New Roman"/>
                <w:color w:val="000000"/>
                <w:sz w:val="24"/>
                <w:szCs w:val="24"/>
                <w:lang w:val="ru-RU" w:eastAsia="ru-RU"/>
              </w:rPr>
              <w:t>0</w:t>
            </w:r>
          </w:p>
        </w:tc>
      </w:tr>
    </w:tbl>
    <w:p w:rsidR="00053570" w:rsidRPr="00053570" w:rsidRDefault="00053570" w:rsidP="00053570">
      <w:pPr>
        <w:widowControl/>
        <w:autoSpaceDE w:val="0"/>
        <w:autoSpaceDN w:val="0"/>
        <w:adjustRightInd w:val="0"/>
        <w:spacing w:after="0" w:line="240" w:lineRule="auto"/>
        <w:ind w:left="284" w:firstLine="227"/>
        <w:jc w:val="both"/>
        <w:textAlignment w:val="center"/>
        <w:rPr>
          <w:rFonts w:ascii="Times New Roman" w:eastAsia="Times New Roman" w:hAnsi="Times New Roman"/>
          <w:color w:val="000000"/>
          <w:sz w:val="28"/>
          <w:szCs w:val="28"/>
          <w:lang w:val="ru-RU" w:eastAsia="ru-RU"/>
        </w:rPr>
      </w:pPr>
    </w:p>
    <w:p w:rsidR="00053570" w:rsidRPr="00053570" w:rsidRDefault="00053570" w:rsidP="00053570">
      <w:pPr>
        <w:autoSpaceDE w:val="0"/>
        <w:autoSpaceDN w:val="0"/>
        <w:adjustRightInd w:val="0"/>
        <w:spacing w:after="0" w:line="240" w:lineRule="auto"/>
        <w:ind w:left="284" w:firstLine="539"/>
        <w:jc w:val="both"/>
        <w:outlineLvl w:val="2"/>
        <w:rPr>
          <w:rFonts w:ascii="Times New Roman" w:eastAsia="Times New Roman" w:hAnsi="Times New Roman"/>
          <w:i/>
          <w:iCs/>
          <w:sz w:val="28"/>
          <w:szCs w:val="28"/>
          <w:lang w:val="ru-RU" w:eastAsia="ru-RU"/>
        </w:rPr>
      </w:pPr>
      <w:bookmarkStart w:id="18" w:name="_Toc111738687"/>
    </w:p>
    <w:p w:rsidR="00053570" w:rsidRPr="00053570" w:rsidRDefault="006134B4" w:rsidP="00053570">
      <w:pPr>
        <w:autoSpaceDE w:val="0"/>
        <w:autoSpaceDN w:val="0"/>
        <w:adjustRightInd w:val="0"/>
        <w:spacing w:after="0" w:line="240" w:lineRule="auto"/>
        <w:ind w:left="284" w:firstLine="539"/>
        <w:jc w:val="both"/>
        <w:outlineLvl w:val="2"/>
        <w:rPr>
          <w:rFonts w:ascii="Times New Roman" w:eastAsia="Times New Roman" w:hAnsi="Times New Roman"/>
          <w:sz w:val="28"/>
          <w:szCs w:val="28"/>
          <w:lang w:val="ru-RU" w:eastAsia="ru-RU"/>
        </w:rPr>
      </w:pPr>
      <w:r>
        <w:rPr>
          <w:rFonts w:ascii="Times New Roman" w:eastAsia="Times New Roman" w:hAnsi="Times New Roman"/>
          <w:i/>
          <w:iCs/>
          <w:sz w:val="28"/>
          <w:szCs w:val="28"/>
          <w:lang w:val="ru-RU" w:eastAsia="ru-RU"/>
        </w:rPr>
        <w:t>3.5.6. Т</w:t>
      </w:r>
      <w:r w:rsidR="00053570" w:rsidRPr="00053570">
        <w:rPr>
          <w:rFonts w:ascii="Times New Roman" w:eastAsia="Times New Roman" w:hAnsi="Times New Roman"/>
          <w:i/>
          <w:iCs/>
          <w:sz w:val="28"/>
          <w:szCs w:val="28"/>
          <w:lang w:val="ru-RU" w:eastAsia="ru-RU"/>
        </w:rPr>
        <w:t>ребования к финансовым условиям</w:t>
      </w:r>
      <w:bookmarkEnd w:id="18"/>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В соответствии с п. 39. ФГОС НОО </w:t>
      </w:r>
      <w:r w:rsidRPr="00053570">
        <w:rPr>
          <w:rFonts w:ascii="Times New Roman" w:eastAsia="Times New Roman" w:hAnsi="Times New Roman"/>
          <w:i/>
          <w:iCs/>
          <w:sz w:val="28"/>
          <w:szCs w:val="28"/>
          <w:lang w:val="ru-RU" w:eastAsia="ru-RU"/>
        </w:rPr>
        <w:t>требования к финансовым условиям</w:t>
      </w:r>
      <w:r w:rsidRPr="00053570">
        <w:rPr>
          <w:rFonts w:ascii="Times New Roman" w:eastAsia="Times New Roman" w:hAnsi="Times New Roman"/>
          <w:sz w:val="28"/>
          <w:szCs w:val="28"/>
          <w:lang w:val="ru-RU" w:eastAsia="ru-RU"/>
        </w:rPr>
        <w:t xml:space="preserve"> реализации ООП НОО должны обеспечивать:</w:t>
      </w:r>
    </w:p>
    <w:p w:rsidR="00053570" w:rsidRPr="00053570" w:rsidRDefault="00053570" w:rsidP="0052161B">
      <w:pPr>
        <w:numPr>
          <w:ilvl w:val="0"/>
          <w:numId w:val="20"/>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053570" w:rsidRPr="00053570" w:rsidRDefault="00053570" w:rsidP="0052161B">
      <w:pPr>
        <w:numPr>
          <w:ilvl w:val="0"/>
          <w:numId w:val="20"/>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возможность реализации всех требований и условий, предусмотренных ФГОС;</w:t>
      </w:r>
    </w:p>
    <w:p w:rsidR="00053570" w:rsidRPr="00053570" w:rsidRDefault="00053570" w:rsidP="0052161B">
      <w:pPr>
        <w:numPr>
          <w:ilvl w:val="0"/>
          <w:numId w:val="20"/>
        </w:numPr>
        <w:autoSpaceDE w:val="0"/>
        <w:autoSpaceDN w:val="0"/>
        <w:adjustRightInd w:val="0"/>
        <w:spacing w:after="0" w:line="240" w:lineRule="auto"/>
        <w:ind w:left="284" w:firstLine="90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покрытие затрат на реализацию всех частей программы начального общего образования.</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Финансовое обеспечение реализации ООП НОО осуществляется в соответствии с нормативами финансирования государственных (муниципальных) услуг, утверждаемыми федеральными органами власти, органами государственной власти субъектов Российской Федерации с учетом требований ФГОС.</w:t>
      </w:r>
    </w:p>
    <w:p w:rsidR="00053570" w:rsidRPr="00053570" w:rsidRDefault="00053570" w:rsidP="00053570">
      <w:pPr>
        <w:autoSpaceDE w:val="0"/>
        <w:autoSpaceDN w:val="0"/>
        <w:adjustRightInd w:val="0"/>
        <w:spacing w:after="0" w:line="240" w:lineRule="auto"/>
        <w:ind w:left="284" w:firstLine="540"/>
        <w:jc w:val="both"/>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w:t>
      </w:r>
      <w:r w:rsidRPr="00053570">
        <w:rPr>
          <w:rFonts w:ascii="Times New Roman" w:eastAsia="Times New Roman" w:hAnsi="Times New Roman"/>
          <w:sz w:val="28"/>
          <w:szCs w:val="28"/>
          <w:lang w:val="ru-RU" w:eastAsia="ru-RU"/>
        </w:rPr>
        <w:lastRenderedPageBreak/>
        <w:t>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Pr="00053570">
        <w:rPr>
          <w:rFonts w:ascii="Times New Roman" w:eastAsia="Times New Roman" w:hAnsi="Times New Roman"/>
          <w:sz w:val="28"/>
          <w:szCs w:val="28"/>
          <w:vertAlign w:val="superscript"/>
          <w:lang w:val="ru-RU" w:eastAsia="ru-RU"/>
        </w:rPr>
        <w:footnoteReference w:id="9"/>
      </w:r>
      <w:r w:rsidRPr="00053570">
        <w:rPr>
          <w:rFonts w:ascii="Times New Roman" w:eastAsia="Times New Roman" w:hAnsi="Times New Roman"/>
          <w:sz w:val="28"/>
          <w:szCs w:val="28"/>
          <w:lang w:val="ru-RU" w:eastAsia="ru-RU"/>
        </w:rPr>
        <w:t>.</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pacing w:val="-1"/>
          <w:sz w:val="28"/>
          <w:szCs w:val="28"/>
          <w:lang w:val="ru-RU" w:eastAsia="ru-RU"/>
        </w:rPr>
      </w:pPr>
      <w:r w:rsidRPr="00053570">
        <w:rPr>
          <w:rFonts w:ascii="Times New Roman" w:eastAsia="Times New Roman" w:hAnsi="Times New Roman"/>
          <w:spacing w:val="-1"/>
          <w:sz w:val="28"/>
          <w:szCs w:val="28"/>
          <w:lang w:val="ru-RU" w:eastAsia="ru-RU"/>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w:t>
      </w:r>
      <w:r w:rsidRPr="00053570">
        <w:rPr>
          <w:rFonts w:ascii="Times New Roman" w:eastAsia="Times New Roman" w:hAnsi="Times New Roman"/>
          <w:sz w:val="28"/>
          <w:szCs w:val="28"/>
          <w:lang w:val="ru-RU" w:eastAsia="ru-RU"/>
        </w:rPr>
        <w:lastRenderedPageBreak/>
        <w:t>задания на оказание государственных (муниципальных) услуг (выполнение работ) государственным (муниципальным) учреждением.</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053570" w:rsidRPr="00053570" w:rsidRDefault="00053570" w:rsidP="0052161B">
      <w:pPr>
        <w:widowControl/>
        <w:numPr>
          <w:ilvl w:val="0"/>
          <w:numId w:val="21"/>
        </w:numPr>
        <w:autoSpaceDE w:val="0"/>
        <w:autoSpaceDN w:val="0"/>
        <w:adjustRightInd w:val="0"/>
        <w:spacing w:after="0" w:line="240" w:lineRule="auto"/>
        <w:ind w:left="284" w:firstLine="426"/>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расходы на оплату труда работников, участвующих в разработке и реализации образовательной программы начального общего образования;</w:t>
      </w:r>
    </w:p>
    <w:p w:rsidR="00053570" w:rsidRPr="00053570" w:rsidRDefault="00053570" w:rsidP="0052161B">
      <w:pPr>
        <w:widowControl/>
        <w:numPr>
          <w:ilvl w:val="0"/>
          <w:numId w:val="21"/>
        </w:numPr>
        <w:autoSpaceDE w:val="0"/>
        <w:autoSpaceDN w:val="0"/>
        <w:adjustRightInd w:val="0"/>
        <w:spacing w:after="0" w:line="240" w:lineRule="auto"/>
        <w:ind w:left="284" w:firstLine="426"/>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расходы на приобретение учебников и учебных пособий, средств обучения;</w:t>
      </w:r>
    </w:p>
    <w:p w:rsidR="00053570" w:rsidRPr="00053570" w:rsidRDefault="00053570" w:rsidP="0052161B">
      <w:pPr>
        <w:widowControl/>
        <w:numPr>
          <w:ilvl w:val="0"/>
          <w:numId w:val="21"/>
        </w:numPr>
        <w:autoSpaceDE w:val="0"/>
        <w:autoSpaceDN w:val="0"/>
        <w:adjustRightInd w:val="0"/>
        <w:spacing w:after="0" w:line="240" w:lineRule="auto"/>
        <w:ind w:left="284" w:firstLine="426"/>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прочие расходы (за исключением расходов на содержание зданий и оплату коммунальных услуг, осуществляемых из местных бюджетов).</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w:t>
      </w:r>
      <w:r w:rsidRPr="00053570">
        <w:rPr>
          <w:rFonts w:ascii="Times New Roman" w:eastAsia="Times New Roman" w:hAnsi="Times New Roman"/>
          <w:sz w:val="28"/>
          <w:szCs w:val="28"/>
          <w:lang w:val="ru-RU" w:eastAsia="ru-RU"/>
        </w:rPr>
        <w:lastRenderedPageBreak/>
        <w:t>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pacing w:val="1"/>
          <w:sz w:val="28"/>
          <w:szCs w:val="28"/>
          <w:lang w:val="ru-RU" w:eastAsia="ru-RU"/>
        </w:rPr>
      </w:pPr>
      <w:r w:rsidRPr="00053570">
        <w:rPr>
          <w:rFonts w:ascii="Times New Roman" w:eastAsia="Times New Roman" w:hAnsi="Times New Roman"/>
          <w:spacing w:val="1"/>
          <w:sz w:val="28"/>
          <w:szCs w:val="28"/>
          <w:lang w:val="ru-RU" w:eastAsia="ru-RU"/>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Образовательная организация самостоятельно определяет:</w:t>
      </w:r>
    </w:p>
    <w:p w:rsidR="00053570" w:rsidRPr="00053570" w:rsidRDefault="00053570" w:rsidP="0052161B">
      <w:pPr>
        <w:widowControl/>
        <w:numPr>
          <w:ilvl w:val="0"/>
          <w:numId w:val="22"/>
        </w:numPr>
        <w:autoSpaceDE w:val="0"/>
        <w:autoSpaceDN w:val="0"/>
        <w:adjustRightInd w:val="0"/>
        <w:spacing w:after="0" w:line="240" w:lineRule="auto"/>
        <w:ind w:left="284" w:firstLine="1276"/>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соотношение базовой и стимулирующей частей фонда оплаты труда;</w:t>
      </w:r>
    </w:p>
    <w:p w:rsidR="00053570" w:rsidRPr="00053570" w:rsidRDefault="00053570" w:rsidP="0052161B">
      <w:pPr>
        <w:widowControl/>
        <w:numPr>
          <w:ilvl w:val="0"/>
          <w:numId w:val="22"/>
        </w:numPr>
        <w:autoSpaceDE w:val="0"/>
        <w:autoSpaceDN w:val="0"/>
        <w:adjustRightInd w:val="0"/>
        <w:spacing w:after="0" w:line="240" w:lineRule="auto"/>
        <w:ind w:left="284" w:firstLine="1276"/>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053570" w:rsidRPr="00053570" w:rsidRDefault="00053570" w:rsidP="0052161B">
      <w:pPr>
        <w:widowControl/>
        <w:numPr>
          <w:ilvl w:val="0"/>
          <w:numId w:val="22"/>
        </w:numPr>
        <w:autoSpaceDE w:val="0"/>
        <w:autoSpaceDN w:val="0"/>
        <w:adjustRightInd w:val="0"/>
        <w:spacing w:after="0" w:line="240" w:lineRule="auto"/>
        <w:ind w:left="284" w:firstLine="1276"/>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lastRenderedPageBreak/>
        <w:t>соотношение общей и специальной частей внутри базовой части фонда оплаты труда;</w:t>
      </w:r>
    </w:p>
    <w:p w:rsidR="00053570" w:rsidRPr="00053570" w:rsidRDefault="00053570" w:rsidP="0052161B">
      <w:pPr>
        <w:widowControl/>
        <w:numPr>
          <w:ilvl w:val="0"/>
          <w:numId w:val="22"/>
        </w:numPr>
        <w:autoSpaceDE w:val="0"/>
        <w:autoSpaceDN w:val="0"/>
        <w:adjustRightInd w:val="0"/>
        <w:spacing w:after="0" w:line="240" w:lineRule="auto"/>
        <w:ind w:left="284" w:firstLine="1276"/>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sidRPr="00053570">
        <w:rPr>
          <w:rFonts w:ascii="Times New Roman" w:eastAsia="Times New Roman" w:hAnsi="Times New Roman"/>
          <w:spacing w:val="-2"/>
          <w:sz w:val="28"/>
          <w:szCs w:val="28"/>
          <w:lang w:val="ru-RU" w:eastAsia="ru-RU"/>
        </w:rPr>
        <w:t>разовательной организации), выборного органа первичной проф</w:t>
      </w:r>
      <w:r w:rsidRPr="00053570">
        <w:rPr>
          <w:rFonts w:ascii="Times New Roman" w:eastAsia="Times New Roman" w:hAnsi="Times New Roman"/>
          <w:sz w:val="28"/>
          <w:szCs w:val="28"/>
          <w:lang w:val="ru-RU" w:eastAsia="ru-RU"/>
        </w:rPr>
        <w:t>союзной организации.</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pacing w:val="-1"/>
          <w:sz w:val="28"/>
          <w:szCs w:val="28"/>
          <w:lang w:val="ru-RU" w:eastAsia="ru-RU"/>
        </w:rPr>
      </w:pPr>
      <w:r w:rsidRPr="00053570">
        <w:rPr>
          <w:rFonts w:ascii="Times New Roman" w:eastAsia="Times New Roman" w:hAnsi="Times New Roman"/>
          <w:spacing w:val="-1"/>
          <w:sz w:val="28"/>
          <w:szCs w:val="28"/>
          <w:lang w:val="ru-RU" w:eastAsia="ru-RU"/>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Взаимодействие осуществляется:</w:t>
      </w:r>
    </w:p>
    <w:p w:rsidR="00053570" w:rsidRPr="00053570" w:rsidRDefault="00053570" w:rsidP="0052161B">
      <w:pPr>
        <w:widowControl/>
        <w:numPr>
          <w:ilvl w:val="0"/>
          <w:numId w:val="23"/>
        </w:numPr>
        <w:autoSpaceDE w:val="0"/>
        <w:autoSpaceDN w:val="0"/>
        <w:adjustRightInd w:val="0"/>
        <w:spacing w:after="0" w:line="240" w:lineRule="auto"/>
        <w:ind w:left="284" w:firstLine="1418"/>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053570" w:rsidRPr="00053570" w:rsidRDefault="00053570" w:rsidP="0052161B">
      <w:pPr>
        <w:widowControl/>
        <w:numPr>
          <w:ilvl w:val="0"/>
          <w:numId w:val="23"/>
        </w:numPr>
        <w:autoSpaceDE w:val="0"/>
        <w:autoSpaceDN w:val="0"/>
        <w:adjustRightInd w:val="0"/>
        <w:spacing w:after="0" w:line="240" w:lineRule="auto"/>
        <w:ind w:left="284" w:firstLine="1418"/>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pacing w:val="1"/>
          <w:sz w:val="28"/>
          <w:szCs w:val="28"/>
          <w:lang w:val="ru-RU" w:eastAsia="ru-RU"/>
        </w:rPr>
      </w:pPr>
      <w:r w:rsidRPr="00053570">
        <w:rPr>
          <w:rFonts w:ascii="Times New Roman" w:eastAsia="Times New Roman" w:hAnsi="Times New Roman"/>
          <w:spacing w:val="1"/>
          <w:sz w:val="28"/>
          <w:szCs w:val="28"/>
          <w:lang w:val="ru-RU" w:eastAsia="ru-RU"/>
        </w:rPr>
        <w:t xml:space="preserve">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w:t>
      </w:r>
      <w:r w:rsidRPr="00053570">
        <w:rPr>
          <w:rFonts w:ascii="Times New Roman" w:eastAsia="Times New Roman" w:hAnsi="Times New Roman"/>
          <w:spacing w:val="1"/>
          <w:sz w:val="28"/>
          <w:szCs w:val="28"/>
          <w:lang w:val="ru-RU" w:eastAsia="ru-RU"/>
        </w:rPr>
        <w:lastRenderedPageBreak/>
        <w:t>учреждением» (зарегистрирован Министерством юстиции Российской Федерации 15 ноября 2021 г., регистрационный № 65811).</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053570" w:rsidRPr="00053570" w:rsidRDefault="00053570" w:rsidP="00053570">
      <w:pPr>
        <w:widowControl/>
        <w:autoSpaceDE w:val="0"/>
        <w:autoSpaceDN w:val="0"/>
        <w:adjustRightInd w:val="0"/>
        <w:spacing w:after="0" w:line="240" w:lineRule="auto"/>
        <w:ind w:left="284" w:firstLine="567"/>
        <w:jc w:val="both"/>
        <w:textAlignment w:val="center"/>
        <w:rPr>
          <w:rFonts w:ascii="Times New Roman" w:eastAsia="Times New Roman" w:hAnsi="Times New Roman"/>
          <w:sz w:val="28"/>
          <w:szCs w:val="28"/>
          <w:lang w:val="ru-RU" w:eastAsia="ru-RU"/>
        </w:rPr>
      </w:pPr>
      <w:r w:rsidRPr="00053570">
        <w:rPr>
          <w:rFonts w:ascii="Times New Roman" w:eastAsia="Times New Roman" w:hAnsi="Times New Roman"/>
          <w:sz w:val="28"/>
          <w:szCs w:val="28"/>
          <w:lang w:val="ru-RU" w:eastAsia="ru-RU"/>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053570" w:rsidRPr="00053570" w:rsidRDefault="00053570" w:rsidP="00053570">
      <w:pPr>
        <w:widowControl/>
        <w:spacing w:before="240" w:after="0" w:line="240" w:lineRule="auto"/>
        <w:jc w:val="both"/>
        <w:rPr>
          <w:rFonts w:ascii="Times New Roman" w:eastAsia="Times New Roman" w:hAnsi="Times New Roman"/>
          <w:sz w:val="24"/>
          <w:szCs w:val="24"/>
          <w:lang w:val="ru-RU" w:eastAsia="ru-RU"/>
        </w:rPr>
      </w:pPr>
    </w:p>
    <w:sectPr w:rsidR="00053570" w:rsidRPr="00053570" w:rsidSect="0012435F">
      <w:footerReference w:type="even" r:id="rId10"/>
      <w:footerReference w:type="default" r:id="rId11"/>
      <w:pgSz w:w="11907" w:h="16840"/>
      <w:pgMar w:top="1134" w:right="567" w:bottom="1134" w:left="1134"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D5" w:rsidRDefault="001159D5">
      <w:pPr>
        <w:spacing w:after="0" w:line="240" w:lineRule="auto"/>
      </w:pPr>
      <w:r>
        <w:separator/>
      </w:r>
    </w:p>
  </w:endnote>
  <w:endnote w:type="continuationSeparator" w:id="0">
    <w:p w:rsidR="001159D5" w:rsidRDefault="0011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variable"/>
    <w:sig w:usb0="800002EF" w:usb1="1000000A"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Liberation Sans">
    <w:altName w:val="Arial"/>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entury Schoolbook">
    <w:panose1 w:val="02040604050505020304"/>
    <w:charset w:val="CC"/>
    <w:family w:val="roman"/>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onstantia">
    <w:altName w:val="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FreeSetC">
    <w:altName w:val="Calibri"/>
    <w:charset w:val="CC"/>
    <w:family w:val="auto"/>
    <w:pitch w:val="default"/>
  </w:font>
  <w:font w:name="SchoolBookCSanPin">
    <w:altName w:val="Cambria"/>
    <w:charset w:val="CC"/>
    <w:family w:val="roman"/>
    <w:pitch w:val="default"/>
  </w:font>
  <w:font w:name="Liberation Mono">
    <w:altName w:val="Courier New"/>
    <w:charset w:val="01"/>
    <w:family w:val="modern"/>
    <w:pitch w:val="fixed"/>
  </w:font>
  <w:font w:name="Droid Sans Fallback">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Е">
    <w:altName w:val="Calibri"/>
    <w:charset w:val="00"/>
    <w:family w:val="roman"/>
    <w:pitch w:val="variable"/>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CE" w:rsidRDefault="007A1ACE">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244367"/>
      <w:docPartObj>
        <w:docPartGallery w:val="Page Numbers (Bottom of Page)"/>
        <w:docPartUnique/>
      </w:docPartObj>
    </w:sdtPr>
    <w:sdtContent>
      <w:p w:rsidR="007A1ACE" w:rsidRDefault="007A1ACE">
        <w:pPr>
          <w:pStyle w:val="ab"/>
          <w:jc w:val="right"/>
        </w:pPr>
        <w:r>
          <w:fldChar w:fldCharType="begin"/>
        </w:r>
        <w:r>
          <w:instrText>PAGE   \* MERGEFORMAT</w:instrText>
        </w:r>
        <w:r>
          <w:fldChar w:fldCharType="separate"/>
        </w:r>
        <w:r w:rsidR="00476CBB" w:rsidRPr="00476CBB">
          <w:rPr>
            <w:noProof/>
            <w:lang w:val="ru-RU"/>
          </w:rPr>
          <w:t>89</w:t>
        </w:r>
        <w:r>
          <w:fldChar w:fldCharType="end"/>
        </w:r>
      </w:p>
    </w:sdtContent>
  </w:sdt>
  <w:p w:rsidR="007A1ACE" w:rsidRPr="005304AB" w:rsidRDefault="007A1ACE" w:rsidP="005304AB">
    <w:pPr>
      <w:spacing w:after="0" w:line="200" w:lineRule="exact"/>
      <w:jc w:val="right"/>
      <w:rPr>
        <w:sz w:val="20"/>
        <w:szCs w:val="20"/>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D5" w:rsidRDefault="001159D5">
      <w:pPr>
        <w:spacing w:after="0" w:line="240" w:lineRule="auto"/>
      </w:pPr>
      <w:r>
        <w:separator/>
      </w:r>
    </w:p>
  </w:footnote>
  <w:footnote w:type="continuationSeparator" w:id="0">
    <w:p w:rsidR="001159D5" w:rsidRDefault="001159D5">
      <w:pPr>
        <w:spacing w:after="0" w:line="240" w:lineRule="auto"/>
      </w:pPr>
      <w:r>
        <w:continuationSeparator/>
      </w:r>
    </w:p>
  </w:footnote>
  <w:footnote w:id="1">
    <w:p w:rsidR="007A1ACE" w:rsidRPr="00155A39" w:rsidRDefault="007A1ACE">
      <w:pPr>
        <w:pStyle w:val="af8"/>
        <w:rPr>
          <w:rFonts w:ascii="Times New Roman" w:hAnsi="Times New Roman"/>
          <w:sz w:val="24"/>
          <w:lang w:val="ru-RU"/>
        </w:rPr>
      </w:pPr>
      <w:r w:rsidRPr="002A56D9">
        <w:rPr>
          <w:rStyle w:val="afa"/>
          <w:rFonts w:ascii="Times New Roman" w:hAnsi="Times New Roman"/>
          <w:sz w:val="24"/>
        </w:rPr>
        <w:footnoteRef/>
      </w:r>
      <w:r w:rsidRPr="002A56D9">
        <w:rPr>
          <w:rFonts w:ascii="Times New Roman" w:hAnsi="Times New Roman"/>
          <w:sz w:val="24"/>
        </w:rPr>
        <w:t xml:space="preserve"> </w:t>
      </w:r>
      <w:r w:rsidRPr="002A56D9">
        <w:rPr>
          <w:rFonts w:ascii="Times New Roman" w:hAnsi="Times New Roman"/>
          <w:sz w:val="24"/>
          <w:lang w:val="ru-RU"/>
        </w:rPr>
        <w:t>ФПА в 1-ом классе проводится в форме педагогического наблюдения</w:t>
      </w:r>
      <w:r w:rsidRPr="00155A39">
        <w:rPr>
          <w:rFonts w:ascii="Times New Roman" w:hAnsi="Times New Roman"/>
          <w:color w:val="C00000"/>
          <w:sz w:val="24"/>
          <w:lang w:val="ru-RU"/>
        </w:rPr>
        <w:t>.</w:t>
      </w:r>
    </w:p>
  </w:footnote>
  <w:footnote w:id="2">
    <w:p w:rsidR="007A1ACE" w:rsidRDefault="007A1ACE" w:rsidP="00053570">
      <w:pPr>
        <w:pStyle w:val="af8"/>
      </w:pPr>
      <w:r>
        <w:rPr>
          <w:rStyle w:val="afa"/>
        </w:rPr>
        <w:footnoteRef/>
      </w:r>
      <w:r>
        <w:t xml:space="preserve"> </w:t>
      </w:r>
      <w:r w:rsidRPr="00FF1687">
        <w:t>Статья 15 Федерального закона об образовании (Собрание законодательства Российской Федерации, 2012, N 53, ст. 7598; 2019, N 49, ст. 6962).</w:t>
      </w:r>
    </w:p>
  </w:footnote>
  <w:footnote w:id="3">
    <w:p w:rsidR="007A1ACE" w:rsidRDefault="007A1ACE" w:rsidP="00053570">
      <w:pPr>
        <w:pStyle w:val="af8"/>
      </w:pPr>
      <w:r>
        <w:rPr>
          <w:rStyle w:val="afa"/>
        </w:rPr>
        <w:footnoteRef/>
      </w:r>
      <w:r>
        <w:t xml:space="preserve"> </w:t>
      </w:r>
      <w:r w:rsidRPr="008C7E59">
        <w:t>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footnote>
  <w:footnote w:id="4">
    <w:p w:rsidR="007A1ACE" w:rsidRPr="00C16EBF" w:rsidRDefault="007A1ACE" w:rsidP="00053570">
      <w:pPr>
        <w:pStyle w:val="af8"/>
        <w:rPr>
          <w:rFonts w:ascii="Times New Roman" w:hAnsi="Times New Roman"/>
          <w:sz w:val="16"/>
          <w:szCs w:val="16"/>
        </w:rPr>
      </w:pPr>
      <w:r w:rsidRPr="00711BEF">
        <w:rPr>
          <w:rStyle w:val="afa"/>
        </w:rPr>
        <w:footnoteRef/>
      </w:r>
      <w:r w:rsidRPr="00711BEF">
        <w:rPr>
          <w:sz w:val="16"/>
          <w:szCs w:val="16"/>
        </w:rPr>
        <w:t xml:space="preserve"> </w:t>
      </w:r>
      <w:r w:rsidRPr="00C16EBF">
        <w:rPr>
          <w:rFonts w:ascii="Times New Roman" w:hAnsi="Times New Roman"/>
          <w:sz w:val="16"/>
          <w:szCs w:val="16"/>
        </w:rPr>
        <w:t>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footnote>
  <w:footnote w:id="5">
    <w:p w:rsidR="007A1ACE" w:rsidRDefault="007A1ACE" w:rsidP="00053570">
      <w:pPr>
        <w:pStyle w:val="af8"/>
      </w:pPr>
      <w:r w:rsidRPr="00C16EBF">
        <w:rPr>
          <w:rStyle w:val="afa"/>
          <w:rFonts w:ascii="Times New Roman" w:hAnsi="Times New Roman"/>
        </w:rPr>
        <w:footnoteRef/>
      </w:r>
      <w:r w:rsidRPr="00C16EBF">
        <w:rPr>
          <w:rFonts w:ascii="Times New Roman" w:hAnsi="Times New Roman"/>
          <w:sz w:val="16"/>
          <w:szCs w:val="16"/>
        </w:rPr>
        <w:t xml:space="preserve"> Часть 10 статьи 209 Трудового кодекса Российской Федерации (Собрание законодательства Российской Федерации, 2002, N 1, ст. 3; 2006, N 27, ст. 2878; 2009, N 30, ст. 3732).</w:t>
      </w:r>
    </w:p>
  </w:footnote>
  <w:footnote w:id="6">
    <w:p w:rsidR="007A1ACE" w:rsidRPr="00BC6C41" w:rsidRDefault="007A1ACE" w:rsidP="00053570">
      <w:pPr>
        <w:pStyle w:val="body"/>
        <w:spacing w:line="240" w:lineRule="auto"/>
        <w:ind w:firstLine="567"/>
        <w:rPr>
          <w:color w:val="auto"/>
          <w:sz w:val="12"/>
          <w:szCs w:val="16"/>
        </w:rPr>
      </w:pPr>
      <w:r w:rsidRPr="00BC6C41">
        <w:rPr>
          <w:rStyle w:val="afa"/>
          <w:color w:val="auto"/>
        </w:rPr>
        <w:footnoteRef/>
      </w:r>
      <w:r w:rsidRPr="00BC6C41">
        <w:rPr>
          <w:color w:val="auto"/>
        </w:rPr>
        <w:t xml:space="preserve"> </w:t>
      </w:r>
      <w:r w:rsidRPr="00BC6C41">
        <w:rPr>
          <w:color w:val="auto"/>
          <w:sz w:val="12"/>
          <w:szCs w:val="16"/>
        </w:rPr>
        <w:t>В этих документах ссылаемся на вот это: 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A1ACE" w:rsidRPr="00BC6C41" w:rsidRDefault="007A1ACE" w:rsidP="00053570">
      <w:pPr>
        <w:pStyle w:val="body"/>
        <w:spacing w:line="240" w:lineRule="auto"/>
        <w:ind w:firstLine="567"/>
        <w:rPr>
          <w:color w:val="auto"/>
          <w:sz w:val="12"/>
          <w:szCs w:val="16"/>
        </w:rPr>
      </w:pPr>
      <w:r w:rsidRPr="00BC6C41">
        <w:rPr>
          <w:color w:val="auto"/>
          <w:sz w:val="12"/>
          <w:szCs w:val="16"/>
        </w:rPr>
        <w:t>СП 2.4.3648-20 «Санитарно-эпидемиологические требования к организациям воспитания и обучения, отдыха и оздоровления детей и молодёжи», утверждённые</w:t>
      </w:r>
      <w:r w:rsidRPr="00BC6C41">
        <w:rPr>
          <w:rFonts w:cs="Times New Roman"/>
          <w:color w:val="auto"/>
          <w:sz w:val="12"/>
          <w:szCs w:val="16"/>
        </w:rPr>
        <w:t xml:space="preserve"> </w:t>
      </w:r>
      <w:r w:rsidRPr="00BC6C41">
        <w:rPr>
          <w:color w:val="auto"/>
          <w:sz w:val="12"/>
          <w:szCs w:val="16"/>
        </w:rPr>
        <w:t>постановлением Главного санитарного врача Российской Федерации № 2 от 28 сентября 2020 г.;</w:t>
      </w:r>
    </w:p>
    <w:p w:rsidR="007A1ACE" w:rsidRPr="00BC6C41" w:rsidRDefault="007A1ACE" w:rsidP="00053570">
      <w:pPr>
        <w:pStyle w:val="body"/>
        <w:spacing w:line="240" w:lineRule="auto"/>
        <w:ind w:firstLine="567"/>
        <w:rPr>
          <w:color w:val="auto"/>
          <w:sz w:val="12"/>
          <w:szCs w:val="16"/>
        </w:rPr>
      </w:pPr>
      <w:r w:rsidRPr="00BC6C41">
        <w:rPr>
          <w:color w:val="auto"/>
          <w:sz w:val="12"/>
          <w:szCs w:val="16"/>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A1ACE" w:rsidRPr="00BC6C41" w:rsidRDefault="007A1ACE" w:rsidP="00053570">
      <w:pPr>
        <w:pStyle w:val="list-bullet"/>
        <w:spacing w:line="240" w:lineRule="auto"/>
        <w:rPr>
          <w:color w:val="auto"/>
          <w:sz w:val="12"/>
          <w:szCs w:val="16"/>
        </w:rPr>
      </w:pPr>
      <w:r w:rsidRPr="00BC6C41">
        <w:rPr>
          <w:color w:val="auto"/>
          <w:sz w:val="12"/>
          <w:szCs w:val="16"/>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7A1ACE" w:rsidRPr="00BC6C41" w:rsidRDefault="007A1ACE" w:rsidP="00053570">
      <w:pPr>
        <w:pStyle w:val="list-bullet"/>
        <w:spacing w:line="240" w:lineRule="auto"/>
        <w:rPr>
          <w:color w:val="auto"/>
          <w:sz w:val="12"/>
          <w:szCs w:val="16"/>
        </w:rPr>
      </w:pPr>
      <w:r w:rsidRPr="00BC6C41">
        <w:rPr>
          <w:color w:val="auto"/>
          <w:sz w:val="12"/>
          <w:szCs w:val="16"/>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7A1ACE" w:rsidRPr="00BC6C41" w:rsidRDefault="007A1ACE" w:rsidP="00053570">
      <w:pPr>
        <w:pStyle w:val="list-bullet"/>
        <w:spacing w:line="240" w:lineRule="auto"/>
        <w:rPr>
          <w:color w:val="auto"/>
          <w:sz w:val="12"/>
          <w:szCs w:val="16"/>
        </w:rPr>
      </w:pPr>
      <w:r w:rsidRPr="00BC6C41">
        <w:rPr>
          <w:color w:val="auto"/>
          <w:sz w:val="12"/>
          <w:szCs w:val="16"/>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7A1ACE" w:rsidRPr="00BC6C41" w:rsidRDefault="007A1ACE" w:rsidP="00053570">
      <w:pPr>
        <w:pStyle w:val="list-bullet"/>
        <w:spacing w:line="240" w:lineRule="auto"/>
        <w:rPr>
          <w:color w:val="auto"/>
          <w:sz w:val="12"/>
          <w:szCs w:val="16"/>
        </w:rPr>
      </w:pPr>
      <w:r w:rsidRPr="00BC6C41">
        <w:rPr>
          <w:color w:val="auto"/>
          <w:sz w:val="12"/>
          <w:szCs w:val="16"/>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7A1ACE" w:rsidRPr="00BC6C41" w:rsidRDefault="007A1ACE" w:rsidP="00053570">
      <w:pPr>
        <w:pStyle w:val="list-bullet"/>
        <w:spacing w:line="240" w:lineRule="auto"/>
        <w:rPr>
          <w:color w:val="auto"/>
          <w:sz w:val="12"/>
          <w:szCs w:val="16"/>
        </w:rPr>
      </w:pPr>
      <w:r w:rsidRPr="00BC6C41">
        <w:rPr>
          <w:color w:val="auto"/>
          <w:sz w:val="12"/>
          <w:szCs w:val="16"/>
        </w:rPr>
        <w:t>Федеральный закон от 27 июля 2006 г. № 152-ФЗ «О персональных данных» (Собрание законодательства Российской Федерации, 2006, № 31, ст. 3451; 2021, № 1, ст. 58).</w:t>
      </w:r>
    </w:p>
  </w:footnote>
  <w:footnote w:id="7">
    <w:p w:rsidR="007A1ACE" w:rsidRPr="00BC6C41" w:rsidRDefault="007A1ACE" w:rsidP="00053570">
      <w:pPr>
        <w:pStyle w:val="af8"/>
        <w:rPr>
          <w:rFonts w:ascii="Times New Roman" w:hAnsi="Times New Roman"/>
          <w:sz w:val="12"/>
          <w:szCs w:val="16"/>
        </w:rPr>
      </w:pPr>
      <w:r w:rsidRPr="00BC6C41">
        <w:rPr>
          <w:rStyle w:val="afa"/>
          <w:rFonts w:ascii="Times New Roman" w:hAnsi="Times New Roman"/>
          <w:sz w:val="12"/>
        </w:rPr>
        <w:footnoteRef/>
      </w:r>
      <w:r w:rsidRPr="00BC6C41">
        <w:rPr>
          <w:rFonts w:ascii="Times New Roman" w:hAnsi="Times New Roman"/>
          <w:sz w:val="12"/>
          <w:szCs w:val="16"/>
        </w:rPr>
        <w:t xml:space="preserve"> Часть 4 статьи 18 Федерального закона об образовании (Собрание законодательства Российской Федерации, 2012, N 53, ст. 7598; 2019, N 49, ст. 6962).</w:t>
      </w:r>
    </w:p>
  </w:footnote>
  <w:footnote w:id="8">
    <w:p w:rsidR="007A1ACE" w:rsidRDefault="007A1ACE" w:rsidP="00053570">
      <w:pPr>
        <w:pStyle w:val="af8"/>
      </w:pPr>
      <w:r>
        <w:rPr>
          <w:rStyle w:val="afa"/>
        </w:rPr>
        <w:footnoteRef/>
      </w:r>
      <w:r>
        <w:t xml:space="preserve"> </w:t>
      </w:r>
      <w:r w:rsidRPr="00D457C8">
        <w:t>Часть 1 статьи 15 Федерального закона об образовании (Собрание законодательства Российской Федерации, 2012, N 53, ст. 7598).</w:t>
      </w:r>
    </w:p>
  </w:footnote>
  <w:footnote w:id="9">
    <w:p w:rsidR="007A1ACE" w:rsidRDefault="007A1ACE" w:rsidP="00053570">
      <w:pPr>
        <w:pStyle w:val="af8"/>
      </w:pPr>
      <w:r>
        <w:rPr>
          <w:rStyle w:val="afa"/>
        </w:rPr>
        <w:footnoteRef/>
      </w:r>
      <w:r>
        <w:t xml:space="preserve"> </w:t>
      </w:r>
      <w:r w:rsidRPr="00543317">
        <w:t>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FB12693A"/>
    <w:lvl w:ilvl="0">
      <w:start w:val="1"/>
      <w:numFmt w:val="decimal"/>
      <w:pStyle w:val="31"/>
      <w:lvlText w:val="%1."/>
      <w:lvlJc w:val="left"/>
      <w:pPr>
        <w:tabs>
          <w:tab w:val="num" w:pos="1080"/>
        </w:tabs>
        <w:ind w:left="1080" w:hanging="360"/>
      </w:pPr>
    </w:lvl>
  </w:abstractNum>
  <w:abstractNum w:abstractNumId="2" w15:restartNumberingAfterBreak="0">
    <w:nsid w:val="FFFFFF7F"/>
    <w:multiLevelType w:val="singleLevel"/>
    <w:tmpl w:val="38441652"/>
    <w:lvl w:ilvl="0">
      <w:start w:val="1"/>
      <w:numFmt w:val="decimal"/>
      <w:pStyle w:val="210"/>
      <w:lvlText w:val="%1."/>
      <w:lvlJc w:val="left"/>
      <w:pPr>
        <w:tabs>
          <w:tab w:val="num" w:pos="720"/>
        </w:tabs>
        <w:ind w:left="720" w:hanging="360"/>
      </w:pPr>
    </w:lvl>
  </w:abstractNum>
  <w:abstractNum w:abstractNumId="3" w15:restartNumberingAfterBreak="0">
    <w:nsid w:val="FFFFFF82"/>
    <w:multiLevelType w:val="singleLevel"/>
    <w:tmpl w:val="F3EAFDEC"/>
    <w:lvl w:ilvl="0">
      <w:start w:val="1"/>
      <w:numFmt w:val="bullet"/>
      <w:pStyle w:val="310"/>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211"/>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D0A62B40"/>
    <w:lvl w:ilvl="0">
      <w:start w:val="1"/>
      <w:numFmt w:val="decimal"/>
      <w:pStyle w:val="1"/>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10"/>
      <w:lvlText w:val=""/>
      <w:lvlJc w:val="left"/>
      <w:pPr>
        <w:tabs>
          <w:tab w:val="num" w:pos="360"/>
        </w:tabs>
        <w:ind w:left="360" w:hanging="360"/>
      </w:pPr>
      <w:rPr>
        <w:rFonts w:ascii="Symbol" w:hAnsi="Symbol" w:hint="default"/>
      </w:rPr>
    </w:lvl>
  </w:abstractNum>
  <w:abstractNum w:abstractNumId="7"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Wingdings" w:hAnsi="Wingdings" w:cs="Wingdings"/>
      </w:rPr>
    </w:lvl>
  </w:abstractNum>
  <w:abstractNum w:abstractNumId="8" w15:restartNumberingAfterBreak="0">
    <w:nsid w:val="00000011"/>
    <w:multiLevelType w:val="singleLevel"/>
    <w:tmpl w:val="00000011"/>
    <w:name w:val="WW8Num35"/>
    <w:lvl w:ilvl="0">
      <w:start w:val="1"/>
      <w:numFmt w:val="bullet"/>
      <w:lvlText w:val=""/>
      <w:lvlJc w:val="left"/>
      <w:pPr>
        <w:tabs>
          <w:tab w:val="num" w:pos="0"/>
        </w:tabs>
        <w:ind w:left="720" w:hanging="360"/>
      </w:pPr>
      <w:rPr>
        <w:rFonts w:ascii="Wingdings" w:hAnsi="Wingdings" w:cs="Wingdings"/>
      </w:rPr>
    </w:lvl>
  </w:abstractNum>
  <w:abstractNum w:abstractNumId="9"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10"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11" w15:restartNumberingAfterBreak="0">
    <w:nsid w:val="019A2243"/>
    <w:multiLevelType w:val="hybridMultilevel"/>
    <w:tmpl w:val="4F640F54"/>
    <w:lvl w:ilvl="0" w:tplc="21E2313C">
      <w:start w:val="1"/>
      <w:numFmt w:val="bullet"/>
      <w:pStyle w:val="3"/>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46415F7"/>
    <w:multiLevelType w:val="hybridMultilevel"/>
    <w:tmpl w:val="A7CA8730"/>
    <w:lvl w:ilvl="0" w:tplc="6C020E54">
      <w:start w:val="1"/>
      <w:numFmt w:val="bullet"/>
      <w:pStyle w:val="list-bullet"/>
      <w:lvlText w:val=""/>
      <w:lvlJc w:val="left"/>
      <w:pPr>
        <w:ind w:left="9149"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3" w15:restartNumberingAfterBreak="0">
    <w:nsid w:val="0B474D00"/>
    <w:multiLevelType w:val="hybridMultilevel"/>
    <w:tmpl w:val="6CA21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CF7E58"/>
    <w:multiLevelType w:val="hybridMultilevel"/>
    <w:tmpl w:val="B65A385C"/>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12E3541B"/>
    <w:multiLevelType w:val="hybridMultilevel"/>
    <w:tmpl w:val="D1BEEC5C"/>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5252AE7"/>
    <w:multiLevelType w:val="hybridMultilevel"/>
    <w:tmpl w:val="41DA9606"/>
    <w:lvl w:ilvl="0" w:tplc="21E2313C">
      <w:start w:val="1"/>
      <w:numFmt w:val="bullet"/>
      <w:pStyle w:val="a"/>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7" w15:restartNumberingAfterBreak="0">
    <w:nsid w:val="2A204F39"/>
    <w:multiLevelType w:val="multilevel"/>
    <w:tmpl w:val="E198300A"/>
    <w:lvl w:ilvl="0">
      <w:start w:val="1"/>
      <w:numFmt w:val="bullet"/>
      <w:pStyle w:val="a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DFF5BCC"/>
    <w:multiLevelType w:val="hybridMultilevel"/>
    <w:tmpl w:val="8FD45A0E"/>
    <w:lvl w:ilvl="0" w:tplc="C3983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AC0372"/>
    <w:multiLevelType w:val="hybridMultilevel"/>
    <w:tmpl w:val="C526E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FA2E1D"/>
    <w:multiLevelType w:val="hybridMultilevel"/>
    <w:tmpl w:val="B9F21F46"/>
    <w:lvl w:ilvl="0" w:tplc="21E2313C">
      <w:start w:val="1"/>
      <w:numFmt w:val="bullet"/>
      <w:pStyle w:val="2"/>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1" w15:restartNumberingAfterBreak="0">
    <w:nsid w:val="35A531EB"/>
    <w:multiLevelType w:val="hybridMultilevel"/>
    <w:tmpl w:val="8ED88488"/>
    <w:lvl w:ilvl="0" w:tplc="21E2313C">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2" w15:restartNumberingAfterBreak="0">
    <w:nsid w:val="3B7C48C4"/>
    <w:multiLevelType w:val="hybridMultilevel"/>
    <w:tmpl w:val="9F60C596"/>
    <w:lvl w:ilvl="0" w:tplc="21E2313C">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3" w15:restartNumberingAfterBreak="0">
    <w:nsid w:val="4E084073"/>
    <w:multiLevelType w:val="hybridMultilevel"/>
    <w:tmpl w:val="6EECF226"/>
    <w:lvl w:ilvl="0" w:tplc="0419000F">
      <w:start w:val="1"/>
      <w:numFmt w:val="decimal"/>
      <w:pStyle w:val="2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5529C3"/>
    <w:multiLevelType w:val="hybridMultilevel"/>
    <w:tmpl w:val="8B5A61AA"/>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56357CD5"/>
    <w:multiLevelType w:val="hybridMultilevel"/>
    <w:tmpl w:val="74F2D742"/>
    <w:lvl w:ilvl="0" w:tplc="5EE4B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79239F0"/>
    <w:multiLevelType w:val="hybridMultilevel"/>
    <w:tmpl w:val="0FA210EA"/>
    <w:lvl w:ilvl="0" w:tplc="954608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8" w15:restartNumberingAfterBreak="0">
    <w:nsid w:val="58B320AC"/>
    <w:multiLevelType w:val="hybridMultilevel"/>
    <w:tmpl w:val="31DAF1DA"/>
    <w:lvl w:ilvl="0" w:tplc="04190001">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6B1DC7"/>
    <w:multiLevelType w:val="hybridMultilevel"/>
    <w:tmpl w:val="383017A8"/>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5BDA7149"/>
    <w:multiLevelType w:val="hybridMultilevel"/>
    <w:tmpl w:val="EC3C596C"/>
    <w:lvl w:ilvl="0" w:tplc="B6848790">
      <w:start w:val="1"/>
      <w:numFmt w:val="bullet"/>
      <w:pStyle w:val="30"/>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09A6E14">
      <w:start w:val="1"/>
      <w:numFmt w:val="bullet"/>
      <w:lvlText w:val="o"/>
      <w:lvlJc w:val="left"/>
      <w:pPr>
        <w:ind w:left="11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4DC3ADA">
      <w:start w:val="1"/>
      <w:numFmt w:val="bullet"/>
      <w:lvlText w:val="▪"/>
      <w:lvlJc w:val="left"/>
      <w:pPr>
        <w:ind w:left="18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CCC29FC">
      <w:start w:val="1"/>
      <w:numFmt w:val="bullet"/>
      <w:lvlText w:val="•"/>
      <w:lvlJc w:val="left"/>
      <w:pPr>
        <w:ind w:left="25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F87DC8">
      <w:start w:val="1"/>
      <w:numFmt w:val="bullet"/>
      <w:lvlText w:val="o"/>
      <w:lvlJc w:val="left"/>
      <w:pPr>
        <w:ind w:left="32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7BC0454">
      <w:start w:val="1"/>
      <w:numFmt w:val="bullet"/>
      <w:lvlText w:val="▪"/>
      <w:lvlJc w:val="left"/>
      <w:pPr>
        <w:ind w:left="3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C44542C">
      <w:start w:val="1"/>
      <w:numFmt w:val="bullet"/>
      <w:lvlText w:val="•"/>
      <w:lvlJc w:val="left"/>
      <w:pPr>
        <w:ind w:left="4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140D3C2">
      <w:start w:val="1"/>
      <w:numFmt w:val="bullet"/>
      <w:lvlText w:val="o"/>
      <w:lvlJc w:val="left"/>
      <w:pPr>
        <w:ind w:left="5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A00E4D0">
      <w:start w:val="1"/>
      <w:numFmt w:val="bullet"/>
      <w:lvlText w:val="▪"/>
      <w:lvlJc w:val="left"/>
      <w:pPr>
        <w:ind w:left="6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F2263DC"/>
    <w:multiLevelType w:val="hybridMultilevel"/>
    <w:tmpl w:val="92A6752E"/>
    <w:lvl w:ilvl="0" w:tplc="21E2313C">
      <w:start w:val="1"/>
      <w:numFmt w:val="bullet"/>
      <w:lvlText w:val=""/>
      <w:lvlJc w:val="left"/>
      <w:pPr>
        <w:ind w:left="9149"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2" w15:restartNumberingAfterBreak="0">
    <w:nsid w:val="61507454"/>
    <w:multiLevelType w:val="hybridMultilevel"/>
    <w:tmpl w:val="FEA0D0D4"/>
    <w:lvl w:ilvl="0" w:tplc="21E2313C">
      <w:start w:val="1"/>
      <w:numFmt w:val="bullet"/>
      <w:lvlText w:val=""/>
      <w:lvlJc w:val="left"/>
      <w:pPr>
        <w:ind w:left="9149"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3" w15:restartNumberingAfterBreak="0">
    <w:nsid w:val="628C6377"/>
    <w:multiLevelType w:val="hybridMultilevel"/>
    <w:tmpl w:val="39EEC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FB3A4F"/>
    <w:multiLevelType w:val="hybridMultilevel"/>
    <w:tmpl w:val="3072FAF4"/>
    <w:lvl w:ilvl="0" w:tplc="21E2313C">
      <w:start w:val="1"/>
      <w:numFmt w:val="bullet"/>
      <w:lvlText w:val=""/>
      <w:lvlJc w:val="left"/>
      <w:pPr>
        <w:ind w:left="9149"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5" w15:restartNumberingAfterBreak="0">
    <w:nsid w:val="70E00972"/>
    <w:multiLevelType w:val="hybridMultilevel"/>
    <w:tmpl w:val="2B8631CC"/>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26"/>
  </w:num>
  <w:num w:numId="3">
    <w:abstractNumId w:val="18"/>
  </w:num>
  <w:num w:numId="4">
    <w:abstractNumId w:val="12"/>
  </w:num>
  <w:num w:numId="5">
    <w:abstractNumId w:val="27"/>
  </w:num>
  <w:num w:numId="6">
    <w:abstractNumId w:val="17"/>
  </w:num>
  <w:num w:numId="7">
    <w:abstractNumId w:val="13"/>
  </w:num>
  <w:num w:numId="8">
    <w:abstractNumId w:val="28"/>
  </w:num>
  <w:num w:numId="9">
    <w:abstractNumId w:val="23"/>
  </w:num>
  <w:num w:numId="10">
    <w:abstractNumId w:val="30"/>
  </w:num>
  <w:num w:numId="11">
    <w:abstractNumId w:val="16"/>
  </w:num>
  <w:num w:numId="12">
    <w:abstractNumId w:val="20"/>
  </w:num>
  <w:num w:numId="13">
    <w:abstractNumId w:val="11"/>
  </w:num>
  <w:num w:numId="14">
    <w:abstractNumId w:val="35"/>
  </w:num>
  <w:num w:numId="15">
    <w:abstractNumId w:val="21"/>
  </w:num>
  <w:num w:numId="16">
    <w:abstractNumId w:val="29"/>
  </w:num>
  <w:num w:numId="17">
    <w:abstractNumId w:val="22"/>
  </w:num>
  <w:num w:numId="18">
    <w:abstractNumId w:val="24"/>
  </w:num>
  <w:num w:numId="19">
    <w:abstractNumId w:val="14"/>
  </w:num>
  <w:num w:numId="20">
    <w:abstractNumId w:val="15"/>
  </w:num>
  <w:num w:numId="21">
    <w:abstractNumId w:val="34"/>
  </w:num>
  <w:num w:numId="22">
    <w:abstractNumId w:val="32"/>
  </w:num>
  <w:num w:numId="23">
    <w:abstractNumId w:val="31"/>
  </w:num>
  <w:num w:numId="24">
    <w:abstractNumId w:val="33"/>
  </w:num>
  <w:num w:numId="25">
    <w:abstractNumId w:val="19"/>
  </w:num>
  <w:num w:numId="26">
    <w:abstractNumId w:val="6"/>
  </w:num>
  <w:num w:numId="27">
    <w:abstractNumId w:val="4"/>
  </w:num>
  <w:num w:numId="28">
    <w:abstractNumId w:val="3"/>
  </w:num>
  <w:num w:numId="29">
    <w:abstractNumId w:val="5"/>
  </w:num>
  <w:num w:numId="30">
    <w:abstractNumId w:val="2"/>
  </w:num>
  <w:num w:numId="31">
    <w:abstractNumId w:val="1"/>
  </w:num>
  <w:num w:numId="3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DA"/>
    <w:rsid w:val="000011C9"/>
    <w:rsid w:val="00003441"/>
    <w:rsid w:val="0001102E"/>
    <w:rsid w:val="00013257"/>
    <w:rsid w:val="00013894"/>
    <w:rsid w:val="000238FC"/>
    <w:rsid w:val="0002502F"/>
    <w:rsid w:val="00026E97"/>
    <w:rsid w:val="000273C2"/>
    <w:rsid w:val="00034664"/>
    <w:rsid w:val="000353A1"/>
    <w:rsid w:val="00037878"/>
    <w:rsid w:val="00040FF2"/>
    <w:rsid w:val="00041F7F"/>
    <w:rsid w:val="00043536"/>
    <w:rsid w:val="000451F5"/>
    <w:rsid w:val="00045BA8"/>
    <w:rsid w:val="00052478"/>
    <w:rsid w:val="00053570"/>
    <w:rsid w:val="00057EEB"/>
    <w:rsid w:val="00060A7D"/>
    <w:rsid w:val="0007032D"/>
    <w:rsid w:val="00076D5E"/>
    <w:rsid w:val="00092866"/>
    <w:rsid w:val="00093E8F"/>
    <w:rsid w:val="00095F67"/>
    <w:rsid w:val="00096252"/>
    <w:rsid w:val="00097BA7"/>
    <w:rsid w:val="000B0DE7"/>
    <w:rsid w:val="000B57D3"/>
    <w:rsid w:val="000B73F1"/>
    <w:rsid w:val="000B77A8"/>
    <w:rsid w:val="000D7807"/>
    <w:rsid w:val="000E3BB9"/>
    <w:rsid w:val="000E7BA5"/>
    <w:rsid w:val="000E7F75"/>
    <w:rsid w:val="000F0651"/>
    <w:rsid w:val="000F3442"/>
    <w:rsid w:val="000F4BCE"/>
    <w:rsid w:val="000F6383"/>
    <w:rsid w:val="00101512"/>
    <w:rsid w:val="0010296E"/>
    <w:rsid w:val="00102BB2"/>
    <w:rsid w:val="00104EF9"/>
    <w:rsid w:val="001057F5"/>
    <w:rsid w:val="0010621C"/>
    <w:rsid w:val="00110A21"/>
    <w:rsid w:val="00113533"/>
    <w:rsid w:val="0011370E"/>
    <w:rsid w:val="001159D5"/>
    <w:rsid w:val="00121C74"/>
    <w:rsid w:val="00121C7C"/>
    <w:rsid w:val="00122F97"/>
    <w:rsid w:val="0012435F"/>
    <w:rsid w:val="00134E17"/>
    <w:rsid w:val="00135F51"/>
    <w:rsid w:val="00147ADC"/>
    <w:rsid w:val="00150A9D"/>
    <w:rsid w:val="00155A39"/>
    <w:rsid w:val="001618E6"/>
    <w:rsid w:val="00163C0F"/>
    <w:rsid w:val="0016576C"/>
    <w:rsid w:val="001673D0"/>
    <w:rsid w:val="00170406"/>
    <w:rsid w:val="00170CED"/>
    <w:rsid w:val="0017172E"/>
    <w:rsid w:val="00172F75"/>
    <w:rsid w:val="001907F3"/>
    <w:rsid w:val="00191211"/>
    <w:rsid w:val="001955E4"/>
    <w:rsid w:val="001961DA"/>
    <w:rsid w:val="00197E5E"/>
    <w:rsid w:val="001A0886"/>
    <w:rsid w:val="001A41A7"/>
    <w:rsid w:val="001A4CAB"/>
    <w:rsid w:val="001A4F22"/>
    <w:rsid w:val="001B4518"/>
    <w:rsid w:val="001B5FFB"/>
    <w:rsid w:val="001B7632"/>
    <w:rsid w:val="001C3AF5"/>
    <w:rsid w:val="001C504F"/>
    <w:rsid w:val="001C6CF3"/>
    <w:rsid w:val="001D6574"/>
    <w:rsid w:val="001E4D53"/>
    <w:rsid w:val="001E57E3"/>
    <w:rsid w:val="001E7439"/>
    <w:rsid w:val="001F4FFE"/>
    <w:rsid w:val="00215425"/>
    <w:rsid w:val="00217D03"/>
    <w:rsid w:val="00220A62"/>
    <w:rsid w:val="00222782"/>
    <w:rsid w:val="0022423F"/>
    <w:rsid w:val="0022482F"/>
    <w:rsid w:val="00225C84"/>
    <w:rsid w:val="00226F87"/>
    <w:rsid w:val="002359A5"/>
    <w:rsid w:val="002402C4"/>
    <w:rsid w:val="00241F0A"/>
    <w:rsid w:val="00242919"/>
    <w:rsid w:val="00243836"/>
    <w:rsid w:val="0024584C"/>
    <w:rsid w:val="0024725E"/>
    <w:rsid w:val="002618EA"/>
    <w:rsid w:val="00264CD1"/>
    <w:rsid w:val="00274CF0"/>
    <w:rsid w:val="00276D3A"/>
    <w:rsid w:val="00281A9F"/>
    <w:rsid w:val="00286F07"/>
    <w:rsid w:val="00292E9B"/>
    <w:rsid w:val="00295065"/>
    <w:rsid w:val="002952C0"/>
    <w:rsid w:val="002A3B09"/>
    <w:rsid w:val="002A56D9"/>
    <w:rsid w:val="002B4040"/>
    <w:rsid w:val="002C168F"/>
    <w:rsid w:val="002C7BE4"/>
    <w:rsid w:val="002D26D1"/>
    <w:rsid w:val="002D4305"/>
    <w:rsid w:val="002E6491"/>
    <w:rsid w:val="002F2EF4"/>
    <w:rsid w:val="002F5E52"/>
    <w:rsid w:val="002F5E5D"/>
    <w:rsid w:val="0030144F"/>
    <w:rsid w:val="00302086"/>
    <w:rsid w:val="00307329"/>
    <w:rsid w:val="00315529"/>
    <w:rsid w:val="00330547"/>
    <w:rsid w:val="00350CC8"/>
    <w:rsid w:val="00356B48"/>
    <w:rsid w:val="00367A91"/>
    <w:rsid w:val="0037414B"/>
    <w:rsid w:val="00376189"/>
    <w:rsid w:val="00380551"/>
    <w:rsid w:val="00383332"/>
    <w:rsid w:val="00383F01"/>
    <w:rsid w:val="00387C00"/>
    <w:rsid w:val="00390E48"/>
    <w:rsid w:val="00395821"/>
    <w:rsid w:val="0039594F"/>
    <w:rsid w:val="0039787C"/>
    <w:rsid w:val="003B0EEC"/>
    <w:rsid w:val="003B4209"/>
    <w:rsid w:val="003C134F"/>
    <w:rsid w:val="003C1D2C"/>
    <w:rsid w:val="003D3AF1"/>
    <w:rsid w:val="003E19CC"/>
    <w:rsid w:val="003E1DF5"/>
    <w:rsid w:val="003F0D3C"/>
    <w:rsid w:val="0040090F"/>
    <w:rsid w:val="00403972"/>
    <w:rsid w:val="00404A47"/>
    <w:rsid w:val="00404C94"/>
    <w:rsid w:val="0040543E"/>
    <w:rsid w:val="00412EA5"/>
    <w:rsid w:val="00420CD4"/>
    <w:rsid w:val="00430AB7"/>
    <w:rsid w:val="00433D11"/>
    <w:rsid w:val="0043530E"/>
    <w:rsid w:val="00446E48"/>
    <w:rsid w:val="004476B5"/>
    <w:rsid w:val="00450219"/>
    <w:rsid w:val="004552C0"/>
    <w:rsid w:val="004601F0"/>
    <w:rsid w:val="00460248"/>
    <w:rsid w:val="00461D3B"/>
    <w:rsid w:val="00463B40"/>
    <w:rsid w:val="004671E0"/>
    <w:rsid w:val="00472B3C"/>
    <w:rsid w:val="004733C8"/>
    <w:rsid w:val="0047456A"/>
    <w:rsid w:val="00476273"/>
    <w:rsid w:val="004766A7"/>
    <w:rsid w:val="00476CBB"/>
    <w:rsid w:val="00480115"/>
    <w:rsid w:val="00481787"/>
    <w:rsid w:val="00483094"/>
    <w:rsid w:val="0048320C"/>
    <w:rsid w:val="00484F8D"/>
    <w:rsid w:val="004859A7"/>
    <w:rsid w:val="00487BF1"/>
    <w:rsid w:val="00492F52"/>
    <w:rsid w:val="00495118"/>
    <w:rsid w:val="004A1BA8"/>
    <w:rsid w:val="004A3425"/>
    <w:rsid w:val="004B1E36"/>
    <w:rsid w:val="004B5D5C"/>
    <w:rsid w:val="004B61E2"/>
    <w:rsid w:val="004C6D85"/>
    <w:rsid w:val="004C7EA9"/>
    <w:rsid w:val="004C7F19"/>
    <w:rsid w:val="004D2297"/>
    <w:rsid w:val="004E0836"/>
    <w:rsid w:val="004E6F3F"/>
    <w:rsid w:val="004F0B07"/>
    <w:rsid w:val="004F5435"/>
    <w:rsid w:val="004F7ED3"/>
    <w:rsid w:val="0050019D"/>
    <w:rsid w:val="0050120F"/>
    <w:rsid w:val="00502D43"/>
    <w:rsid w:val="00504F84"/>
    <w:rsid w:val="0051033C"/>
    <w:rsid w:val="00514695"/>
    <w:rsid w:val="00516BD8"/>
    <w:rsid w:val="005208E1"/>
    <w:rsid w:val="0052161B"/>
    <w:rsid w:val="00524E06"/>
    <w:rsid w:val="00525E3C"/>
    <w:rsid w:val="005304AB"/>
    <w:rsid w:val="005509DA"/>
    <w:rsid w:val="00550BAE"/>
    <w:rsid w:val="00555E5E"/>
    <w:rsid w:val="005618E0"/>
    <w:rsid w:val="00562427"/>
    <w:rsid w:val="00567985"/>
    <w:rsid w:val="00571FF4"/>
    <w:rsid w:val="005754E4"/>
    <w:rsid w:val="00576699"/>
    <w:rsid w:val="00592CA6"/>
    <w:rsid w:val="005950EE"/>
    <w:rsid w:val="0059518C"/>
    <w:rsid w:val="005971EC"/>
    <w:rsid w:val="005A0053"/>
    <w:rsid w:val="005B0863"/>
    <w:rsid w:val="005B2184"/>
    <w:rsid w:val="005B7418"/>
    <w:rsid w:val="005B7765"/>
    <w:rsid w:val="005C089A"/>
    <w:rsid w:val="005C10A0"/>
    <w:rsid w:val="005C2BF7"/>
    <w:rsid w:val="005C3D85"/>
    <w:rsid w:val="005D1802"/>
    <w:rsid w:val="005D2BBA"/>
    <w:rsid w:val="005D5310"/>
    <w:rsid w:val="005D540D"/>
    <w:rsid w:val="005D631D"/>
    <w:rsid w:val="005D7E58"/>
    <w:rsid w:val="005E4030"/>
    <w:rsid w:val="005F0165"/>
    <w:rsid w:val="005F0E3A"/>
    <w:rsid w:val="005F3553"/>
    <w:rsid w:val="005F7449"/>
    <w:rsid w:val="00600254"/>
    <w:rsid w:val="00606BA7"/>
    <w:rsid w:val="006134B4"/>
    <w:rsid w:val="006232C9"/>
    <w:rsid w:val="00623788"/>
    <w:rsid w:val="0062773D"/>
    <w:rsid w:val="00631ADC"/>
    <w:rsid w:val="0064186B"/>
    <w:rsid w:val="00641E93"/>
    <w:rsid w:val="00641FE3"/>
    <w:rsid w:val="00642CFA"/>
    <w:rsid w:val="00647BA5"/>
    <w:rsid w:val="0065138B"/>
    <w:rsid w:val="0065147D"/>
    <w:rsid w:val="00652073"/>
    <w:rsid w:val="00663A2A"/>
    <w:rsid w:val="006755D6"/>
    <w:rsid w:val="006840D0"/>
    <w:rsid w:val="00690EB2"/>
    <w:rsid w:val="00691D9A"/>
    <w:rsid w:val="00693EA8"/>
    <w:rsid w:val="00694DFA"/>
    <w:rsid w:val="006A0A43"/>
    <w:rsid w:val="006A44F6"/>
    <w:rsid w:val="006A4FA3"/>
    <w:rsid w:val="006A6BAD"/>
    <w:rsid w:val="006B2477"/>
    <w:rsid w:val="006B2A15"/>
    <w:rsid w:val="006B54A8"/>
    <w:rsid w:val="006B6820"/>
    <w:rsid w:val="006B6926"/>
    <w:rsid w:val="006C1228"/>
    <w:rsid w:val="006C12B5"/>
    <w:rsid w:val="006C3FD5"/>
    <w:rsid w:val="006D315D"/>
    <w:rsid w:val="006D3F76"/>
    <w:rsid w:val="006D5EC9"/>
    <w:rsid w:val="006D652E"/>
    <w:rsid w:val="006E20A4"/>
    <w:rsid w:val="006E3178"/>
    <w:rsid w:val="006E3C19"/>
    <w:rsid w:val="006F5522"/>
    <w:rsid w:val="006F70F7"/>
    <w:rsid w:val="006F756D"/>
    <w:rsid w:val="0070054E"/>
    <w:rsid w:val="00704BEF"/>
    <w:rsid w:val="00704F4D"/>
    <w:rsid w:val="00721CF5"/>
    <w:rsid w:val="00723274"/>
    <w:rsid w:val="00725BC3"/>
    <w:rsid w:val="007272BC"/>
    <w:rsid w:val="00735DFD"/>
    <w:rsid w:val="0074177E"/>
    <w:rsid w:val="0075560B"/>
    <w:rsid w:val="00764573"/>
    <w:rsid w:val="00764F78"/>
    <w:rsid w:val="00771F80"/>
    <w:rsid w:val="0077302D"/>
    <w:rsid w:val="007742E3"/>
    <w:rsid w:val="00791E9F"/>
    <w:rsid w:val="007934B9"/>
    <w:rsid w:val="0079624A"/>
    <w:rsid w:val="00796435"/>
    <w:rsid w:val="007A1ACE"/>
    <w:rsid w:val="007A4C54"/>
    <w:rsid w:val="007A592C"/>
    <w:rsid w:val="007B1256"/>
    <w:rsid w:val="007B2784"/>
    <w:rsid w:val="007C333B"/>
    <w:rsid w:val="007D62CD"/>
    <w:rsid w:val="007E1B3E"/>
    <w:rsid w:val="007E3A7C"/>
    <w:rsid w:val="007E59FC"/>
    <w:rsid w:val="007F7DEC"/>
    <w:rsid w:val="0080136F"/>
    <w:rsid w:val="008029B2"/>
    <w:rsid w:val="0080608B"/>
    <w:rsid w:val="008073A4"/>
    <w:rsid w:val="0081252D"/>
    <w:rsid w:val="0081310B"/>
    <w:rsid w:val="00813B9D"/>
    <w:rsid w:val="00816899"/>
    <w:rsid w:val="00821852"/>
    <w:rsid w:val="00831DB5"/>
    <w:rsid w:val="008331EF"/>
    <w:rsid w:val="00834E89"/>
    <w:rsid w:val="0084569F"/>
    <w:rsid w:val="00847199"/>
    <w:rsid w:val="0085641D"/>
    <w:rsid w:val="00862B26"/>
    <w:rsid w:val="00863666"/>
    <w:rsid w:val="00866B98"/>
    <w:rsid w:val="00867E6D"/>
    <w:rsid w:val="00870675"/>
    <w:rsid w:val="008708E9"/>
    <w:rsid w:val="00870D1F"/>
    <w:rsid w:val="00873197"/>
    <w:rsid w:val="008741A0"/>
    <w:rsid w:val="00874BF6"/>
    <w:rsid w:val="00880D30"/>
    <w:rsid w:val="0088451F"/>
    <w:rsid w:val="0089706E"/>
    <w:rsid w:val="008A0C6C"/>
    <w:rsid w:val="008A58AC"/>
    <w:rsid w:val="008A697D"/>
    <w:rsid w:val="008A6D81"/>
    <w:rsid w:val="008A6EB2"/>
    <w:rsid w:val="008B4925"/>
    <w:rsid w:val="008C05EE"/>
    <w:rsid w:val="008C0B1E"/>
    <w:rsid w:val="008C6725"/>
    <w:rsid w:val="008D1717"/>
    <w:rsid w:val="008D1723"/>
    <w:rsid w:val="008D363F"/>
    <w:rsid w:val="008D49AE"/>
    <w:rsid w:val="008E2A79"/>
    <w:rsid w:val="008F4695"/>
    <w:rsid w:val="0090303D"/>
    <w:rsid w:val="00903697"/>
    <w:rsid w:val="00910C07"/>
    <w:rsid w:val="00912959"/>
    <w:rsid w:val="00913A16"/>
    <w:rsid w:val="00914E0C"/>
    <w:rsid w:val="009205B2"/>
    <w:rsid w:val="009217D0"/>
    <w:rsid w:val="00921B3B"/>
    <w:rsid w:val="00921D0A"/>
    <w:rsid w:val="00922514"/>
    <w:rsid w:val="0092326B"/>
    <w:rsid w:val="00923D18"/>
    <w:rsid w:val="009241FC"/>
    <w:rsid w:val="00925760"/>
    <w:rsid w:val="00930B6E"/>
    <w:rsid w:val="00934C1F"/>
    <w:rsid w:val="00940E26"/>
    <w:rsid w:val="009439FD"/>
    <w:rsid w:val="00946A4A"/>
    <w:rsid w:val="0095692E"/>
    <w:rsid w:val="00956950"/>
    <w:rsid w:val="009644EA"/>
    <w:rsid w:val="009734D2"/>
    <w:rsid w:val="009757F7"/>
    <w:rsid w:val="0097584F"/>
    <w:rsid w:val="0098058C"/>
    <w:rsid w:val="009849D8"/>
    <w:rsid w:val="0098525F"/>
    <w:rsid w:val="009A253E"/>
    <w:rsid w:val="009A28A6"/>
    <w:rsid w:val="009A32D2"/>
    <w:rsid w:val="009B1819"/>
    <w:rsid w:val="009B60F9"/>
    <w:rsid w:val="009B6B2F"/>
    <w:rsid w:val="009C46BF"/>
    <w:rsid w:val="009E4328"/>
    <w:rsid w:val="009F01BF"/>
    <w:rsid w:val="009F026E"/>
    <w:rsid w:val="009F4BB3"/>
    <w:rsid w:val="009F5C78"/>
    <w:rsid w:val="009F6631"/>
    <w:rsid w:val="00A02F27"/>
    <w:rsid w:val="00A04024"/>
    <w:rsid w:val="00A05566"/>
    <w:rsid w:val="00A079E2"/>
    <w:rsid w:val="00A14D1C"/>
    <w:rsid w:val="00A14EA6"/>
    <w:rsid w:val="00A16ED2"/>
    <w:rsid w:val="00A25188"/>
    <w:rsid w:val="00A25660"/>
    <w:rsid w:val="00A26321"/>
    <w:rsid w:val="00A4089D"/>
    <w:rsid w:val="00A409F0"/>
    <w:rsid w:val="00A4281E"/>
    <w:rsid w:val="00A428EA"/>
    <w:rsid w:val="00A46318"/>
    <w:rsid w:val="00A46804"/>
    <w:rsid w:val="00A477C5"/>
    <w:rsid w:val="00A5341E"/>
    <w:rsid w:val="00A55AB3"/>
    <w:rsid w:val="00A56DF0"/>
    <w:rsid w:val="00A65980"/>
    <w:rsid w:val="00A67100"/>
    <w:rsid w:val="00A7074E"/>
    <w:rsid w:val="00A74E7E"/>
    <w:rsid w:val="00A76B3E"/>
    <w:rsid w:val="00A800BC"/>
    <w:rsid w:val="00A82BAF"/>
    <w:rsid w:val="00A846F3"/>
    <w:rsid w:val="00A901B7"/>
    <w:rsid w:val="00A90A4A"/>
    <w:rsid w:val="00A97DEE"/>
    <w:rsid w:val="00AA356A"/>
    <w:rsid w:val="00AA668D"/>
    <w:rsid w:val="00AA6DBB"/>
    <w:rsid w:val="00AA7697"/>
    <w:rsid w:val="00AB14B5"/>
    <w:rsid w:val="00AB2949"/>
    <w:rsid w:val="00AB3DF1"/>
    <w:rsid w:val="00AB65AE"/>
    <w:rsid w:val="00AC0D87"/>
    <w:rsid w:val="00AC1DC6"/>
    <w:rsid w:val="00AC60A0"/>
    <w:rsid w:val="00AC61DB"/>
    <w:rsid w:val="00AC7190"/>
    <w:rsid w:val="00AE1A1B"/>
    <w:rsid w:val="00AE1F1B"/>
    <w:rsid w:val="00AE6C03"/>
    <w:rsid w:val="00B12CAF"/>
    <w:rsid w:val="00B21413"/>
    <w:rsid w:val="00B26F55"/>
    <w:rsid w:val="00B30967"/>
    <w:rsid w:val="00B33D8C"/>
    <w:rsid w:val="00B3695F"/>
    <w:rsid w:val="00B36976"/>
    <w:rsid w:val="00B42DE5"/>
    <w:rsid w:val="00B5044A"/>
    <w:rsid w:val="00B56E48"/>
    <w:rsid w:val="00B732A3"/>
    <w:rsid w:val="00B768C3"/>
    <w:rsid w:val="00B944D3"/>
    <w:rsid w:val="00BA02AD"/>
    <w:rsid w:val="00BA4A71"/>
    <w:rsid w:val="00BA7ABB"/>
    <w:rsid w:val="00BB3DE6"/>
    <w:rsid w:val="00BC2443"/>
    <w:rsid w:val="00BC391D"/>
    <w:rsid w:val="00BC56AC"/>
    <w:rsid w:val="00BC5E63"/>
    <w:rsid w:val="00BC611E"/>
    <w:rsid w:val="00BD76C7"/>
    <w:rsid w:val="00BD7ADE"/>
    <w:rsid w:val="00BE0FDA"/>
    <w:rsid w:val="00BE2B8D"/>
    <w:rsid w:val="00BE392F"/>
    <w:rsid w:val="00BE74D7"/>
    <w:rsid w:val="00BE7A74"/>
    <w:rsid w:val="00BF0BEE"/>
    <w:rsid w:val="00C00C2F"/>
    <w:rsid w:val="00C0211D"/>
    <w:rsid w:val="00C062CA"/>
    <w:rsid w:val="00C10BE8"/>
    <w:rsid w:val="00C204A4"/>
    <w:rsid w:val="00C23927"/>
    <w:rsid w:val="00C23D2A"/>
    <w:rsid w:val="00C302B1"/>
    <w:rsid w:val="00C3474D"/>
    <w:rsid w:val="00C3518D"/>
    <w:rsid w:val="00C37ED2"/>
    <w:rsid w:val="00C37FEB"/>
    <w:rsid w:val="00C41C43"/>
    <w:rsid w:val="00C44380"/>
    <w:rsid w:val="00C50CF2"/>
    <w:rsid w:val="00C5214D"/>
    <w:rsid w:val="00C54B82"/>
    <w:rsid w:val="00C57902"/>
    <w:rsid w:val="00C644A3"/>
    <w:rsid w:val="00C65AD1"/>
    <w:rsid w:val="00C7718F"/>
    <w:rsid w:val="00C86BB0"/>
    <w:rsid w:val="00C8790B"/>
    <w:rsid w:val="00C92B94"/>
    <w:rsid w:val="00C93E01"/>
    <w:rsid w:val="00C9569A"/>
    <w:rsid w:val="00CA06CA"/>
    <w:rsid w:val="00CA1937"/>
    <w:rsid w:val="00CA46F3"/>
    <w:rsid w:val="00CA5FCB"/>
    <w:rsid w:val="00CA6589"/>
    <w:rsid w:val="00CA73AD"/>
    <w:rsid w:val="00CB0C53"/>
    <w:rsid w:val="00CB484B"/>
    <w:rsid w:val="00CB7648"/>
    <w:rsid w:val="00CD1922"/>
    <w:rsid w:val="00CE0F4B"/>
    <w:rsid w:val="00CE243E"/>
    <w:rsid w:val="00CF1A20"/>
    <w:rsid w:val="00CF3AFE"/>
    <w:rsid w:val="00CF5ED0"/>
    <w:rsid w:val="00D02F63"/>
    <w:rsid w:val="00D10D52"/>
    <w:rsid w:val="00D11E83"/>
    <w:rsid w:val="00D16696"/>
    <w:rsid w:val="00D17C2D"/>
    <w:rsid w:val="00D225ED"/>
    <w:rsid w:val="00D23338"/>
    <w:rsid w:val="00D2433C"/>
    <w:rsid w:val="00D24399"/>
    <w:rsid w:val="00D270B3"/>
    <w:rsid w:val="00D5039C"/>
    <w:rsid w:val="00D50E16"/>
    <w:rsid w:val="00D54EC5"/>
    <w:rsid w:val="00D550B9"/>
    <w:rsid w:val="00D60DE3"/>
    <w:rsid w:val="00D71ED8"/>
    <w:rsid w:val="00D7547C"/>
    <w:rsid w:val="00D77FC6"/>
    <w:rsid w:val="00D8027F"/>
    <w:rsid w:val="00D80D81"/>
    <w:rsid w:val="00D96C16"/>
    <w:rsid w:val="00D96DC7"/>
    <w:rsid w:val="00DA6772"/>
    <w:rsid w:val="00DB13CE"/>
    <w:rsid w:val="00DB16F4"/>
    <w:rsid w:val="00DB3C0A"/>
    <w:rsid w:val="00DB574C"/>
    <w:rsid w:val="00DB60CF"/>
    <w:rsid w:val="00DB60F9"/>
    <w:rsid w:val="00DC2A82"/>
    <w:rsid w:val="00DC3FC5"/>
    <w:rsid w:val="00DC4A7C"/>
    <w:rsid w:val="00DD5FE2"/>
    <w:rsid w:val="00DE1682"/>
    <w:rsid w:val="00DE267E"/>
    <w:rsid w:val="00DE3DB0"/>
    <w:rsid w:val="00DE58A6"/>
    <w:rsid w:val="00DE5B0C"/>
    <w:rsid w:val="00DE751D"/>
    <w:rsid w:val="00DE7B1C"/>
    <w:rsid w:val="00DF2AB1"/>
    <w:rsid w:val="00DF487C"/>
    <w:rsid w:val="00DF4B65"/>
    <w:rsid w:val="00E015AE"/>
    <w:rsid w:val="00E05F34"/>
    <w:rsid w:val="00E07C45"/>
    <w:rsid w:val="00E14260"/>
    <w:rsid w:val="00E2344F"/>
    <w:rsid w:val="00E33181"/>
    <w:rsid w:val="00E42F98"/>
    <w:rsid w:val="00E52F99"/>
    <w:rsid w:val="00E5392F"/>
    <w:rsid w:val="00E76010"/>
    <w:rsid w:val="00E80E02"/>
    <w:rsid w:val="00E83528"/>
    <w:rsid w:val="00E84AAA"/>
    <w:rsid w:val="00E90479"/>
    <w:rsid w:val="00E9133C"/>
    <w:rsid w:val="00E93CE9"/>
    <w:rsid w:val="00E95C16"/>
    <w:rsid w:val="00EA1B6E"/>
    <w:rsid w:val="00EA49D2"/>
    <w:rsid w:val="00EA7A7D"/>
    <w:rsid w:val="00EB46B7"/>
    <w:rsid w:val="00EB4B2C"/>
    <w:rsid w:val="00EB7805"/>
    <w:rsid w:val="00EC229F"/>
    <w:rsid w:val="00EC7AF4"/>
    <w:rsid w:val="00ED19D8"/>
    <w:rsid w:val="00EE2D50"/>
    <w:rsid w:val="00EE5FC3"/>
    <w:rsid w:val="00EF5121"/>
    <w:rsid w:val="00EF6D2C"/>
    <w:rsid w:val="00F044B2"/>
    <w:rsid w:val="00F05F37"/>
    <w:rsid w:val="00F10FB8"/>
    <w:rsid w:val="00F15565"/>
    <w:rsid w:val="00F178E2"/>
    <w:rsid w:val="00F20ABC"/>
    <w:rsid w:val="00F2495C"/>
    <w:rsid w:val="00F30AE3"/>
    <w:rsid w:val="00F30C39"/>
    <w:rsid w:val="00F324DC"/>
    <w:rsid w:val="00F431DD"/>
    <w:rsid w:val="00F46316"/>
    <w:rsid w:val="00F51E90"/>
    <w:rsid w:val="00F5718E"/>
    <w:rsid w:val="00F63E3E"/>
    <w:rsid w:val="00F673DF"/>
    <w:rsid w:val="00F7393F"/>
    <w:rsid w:val="00F802F4"/>
    <w:rsid w:val="00F839D5"/>
    <w:rsid w:val="00F86965"/>
    <w:rsid w:val="00F95F0B"/>
    <w:rsid w:val="00FA1473"/>
    <w:rsid w:val="00FA35A8"/>
    <w:rsid w:val="00FA6311"/>
    <w:rsid w:val="00FA69C9"/>
    <w:rsid w:val="00FB186F"/>
    <w:rsid w:val="00FB2D9F"/>
    <w:rsid w:val="00FB4195"/>
    <w:rsid w:val="00FB6BA7"/>
    <w:rsid w:val="00FC2220"/>
    <w:rsid w:val="00FC4BCC"/>
    <w:rsid w:val="00FC5CFE"/>
    <w:rsid w:val="00FC70B7"/>
    <w:rsid w:val="00FE20D3"/>
    <w:rsid w:val="00FF04F2"/>
    <w:rsid w:val="00FF18D3"/>
    <w:rsid w:val="00FF1BBD"/>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1646EEE6"/>
  <w15:docId w15:val="{DBF36183-DC1A-4C14-B7C0-0494544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134B4"/>
    <w:pPr>
      <w:widowControl w:val="0"/>
      <w:spacing w:after="200" w:line="276" w:lineRule="auto"/>
    </w:pPr>
    <w:rPr>
      <w:sz w:val="22"/>
      <w:szCs w:val="22"/>
      <w:lang w:val="en-US" w:eastAsia="en-US"/>
    </w:rPr>
  </w:style>
  <w:style w:type="paragraph" w:styleId="11">
    <w:name w:val="heading 1"/>
    <w:basedOn w:val="a2"/>
    <w:next w:val="a2"/>
    <w:link w:val="12"/>
    <w:uiPriority w:val="1"/>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2">
    <w:name w:val="heading 2"/>
    <w:basedOn w:val="a2"/>
    <w:next w:val="a2"/>
    <w:link w:val="23"/>
    <w:autoRedefine/>
    <w:uiPriority w:val="1"/>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2">
    <w:name w:val="heading 3"/>
    <w:basedOn w:val="a2"/>
    <w:next w:val="a2"/>
    <w:link w:val="33"/>
    <w:autoRedefine/>
    <w:uiPriority w:val="1"/>
    <w:unhideWhenUsed/>
    <w:qFormat/>
    <w:rsid w:val="009241FC"/>
    <w:pPr>
      <w:keepNext/>
      <w:keepLines/>
      <w:spacing w:after="0" w:line="240" w:lineRule="auto"/>
      <w:ind w:firstLine="284"/>
      <w:jc w:val="center"/>
      <w:outlineLvl w:val="2"/>
    </w:pPr>
    <w:rPr>
      <w:rFonts w:ascii="Times New Roman" w:eastAsia="OfficinaSansBoldITC" w:hAnsi="Times New Roman"/>
      <w:b/>
      <w:color w:val="0D0D0D"/>
      <w:sz w:val="28"/>
      <w:szCs w:val="28"/>
      <w:lang w:val="ru-RU"/>
    </w:rPr>
  </w:style>
  <w:style w:type="paragraph" w:styleId="4">
    <w:name w:val="heading 4"/>
    <w:basedOn w:val="13"/>
    <w:next w:val="13"/>
    <w:link w:val="40"/>
    <w:uiPriority w:val="9"/>
    <w:qFormat/>
    <w:rsid w:val="00910C07"/>
    <w:pPr>
      <w:keepNext/>
      <w:keepLines/>
      <w:spacing w:before="240" w:after="40"/>
      <w:outlineLvl w:val="3"/>
    </w:pPr>
    <w:rPr>
      <w:rFonts w:cs="Times New Roman"/>
      <w:b/>
      <w:sz w:val="24"/>
      <w:szCs w:val="24"/>
      <w:lang w:val="x-none"/>
    </w:rPr>
  </w:style>
  <w:style w:type="paragraph" w:styleId="5">
    <w:name w:val="heading 5"/>
    <w:basedOn w:val="13"/>
    <w:next w:val="13"/>
    <w:link w:val="50"/>
    <w:uiPriority w:val="9"/>
    <w:qFormat/>
    <w:rsid w:val="00910C07"/>
    <w:pPr>
      <w:keepNext/>
      <w:keepLines/>
      <w:spacing w:before="220" w:after="40"/>
      <w:outlineLvl w:val="4"/>
    </w:pPr>
    <w:rPr>
      <w:rFonts w:cs="Times New Roman"/>
      <w:b/>
      <w:sz w:val="20"/>
      <w:szCs w:val="20"/>
      <w:lang w:val="x-none"/>
    </w:rPr>
  </w:style>
  <w:style w:type="paragraph" w:styleId="6">
    <w:name w:val="heading 6"/>
    <w:basedOn w:val="13"/>
    <w:next w:val="13"/>
    <w:link w:val="60"/>
    <w:uiPriority w:val="9"/>
    <w:qFormat/>
    <w:rsid w:val="00910C07"/>
    <w:pPr>
      <w:keepNext/>
      <w:keepLines/>
      <w:spacing w:before="200" w:after="40"/>
      <w:outlineLvl w:val="5"/>
    </w:pPr>
    <w:rPr>
      <w:rFonts w:cs="Times New Roman"/>
      <w:b/>
      <w:sz w:val="20"/>
      <w:szCs w:val="20"/>
      <w:lang w:val="x-none"/>
    </w:rPr>
  </w:style>
  <w:style w:type="paragraph" w:styleId="7">
    <w:name w:val="heading 7"/>
    <w:basedOn w:val="a2"/>
    <w:next w:val="a2"/>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2"/>
    <w:next w:val="a2"/>
    <w:link w:val="80"/>
    <w:uiPriority w:val="9"/>
    <w:semiHidden/>
    <w:unhideWhenUsed/>
    <w:qFormat/>
    <w:rsid w:val="00C9569A"/>
    <w:pPr>
      <w:keepNext/>
      <w:keepLines/>
      <w:spacing w:before="40" w:after="0"/>
      <w:outlineLvl w:val="7"/>
    </w:pPr>
    <w:rPr>
      <w:rFonts w:ascii="Cambria" w:eastAsia="Times New Roman" w:hAnsi="Cambria"/>
      <w:color w:val="4F81BD"/>
      <w:sz w:val="20"/>
      <w:szCs w:val="20"/>
      <w:lang w:val="ru-RU" w:eastAsia="ru-RU"/>
    </w:rPr>
  </w:style>
  <w:style w:type="paragraph" w:styleId="9">
    <w:name w:val="heading 9"/>
    <w:basedOn w:val="a2"/>
    <w:next w:val="a2"/>
    <w:link w:val="90"/>
    <w:uiPriority w:val="9"/>
    <w:semiHidden/>
    <w:unhideWhenUsed/>
    <w:qFormat/>
    <w:rsid w:val="00C9569A"/>
    <w:pPr>
      <w:keepNext/>
      <w:keepLines/>
      <w:spacing w:before="40" w:after="0"/>
      <w:outlineLvl w:val="8"/>
    </w:pPr>
    <w:rPr>
      <w:rFonts w:ascii="Cambria" w:eastAsia="Times New Roman" w:hAnsi="Cambria"/>
      <w:i/>
      <w:iCs/>
      <w:color w:val="404040"/>
      <w:sz w:val="20"/>
      <w:szCs w:val="20"/>
      <w:lang w:val="ru-RU"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1"/>
    <w:rsid w:val="00C3518D"/>
    <w:rPr>
      <w:rFonts w:ascii="Times New Roman" w:eastAsia="Times New Roman" w:hAnsi="Times New Roman" w:cs="Times New Roman"/>
      <w:b/>
      <w:sz w:val="28"/>
      <w:szCs w:val="32"/>
    </w:rPr>
  </w:style>
  <w:style w:type="character" w:customStyle="1" w:styleId="23">
    <w:name w:val="Заголовок 2 Знак"/>
    <w:link w:val="22"/>
    <w:uiPriority w:val="1"/>
    <w:rsid w:val="00383F01"/>
    <w:rPr>
      <w:rFonts w:ascii="Times New Roman" w:eastAsia="Times New Roman" w:hAnsi="Times New Roman" w:cs="Times New Roman"/>
      <w:b/>
      <w:caps/>
      <w:sz w:val="26"/>
      <w:szCs w:val="26"/>
    </w:rPr>
  </w:style>
  <w:style w:type="character" w:customStyle="1" w:styleId="33">
    <w:name w:val="Заголовок 3 Знак"/>
    <w:link w:val="32"/>
    <w:uiPriority w:val="1"/>
    <w:rsid w:val="009241FC"/>
    <w:rPr>
      <w:rFonts w:ascii="Times New Roman" w:eastAsia="OfficinaSansBoldITC" w:hAnsi="Times New Roman"/>
      <w:b/>
      <w:color w:val="0D0D0D"/>
      <w:sz w:val="28"/>
      <w:szCs w:val="28"/>
      <w:lang w:eastAsia="en-US"/>
    </w:rPr>
  </w:style>
  <w:style w:type="paragraph" w:customStyle="1" w:styleId="13">
    <w:name w:val="Обычный1"/>
    <w:rsid w:val="00910C07"/>
    <w:pPr>
      <w:widowControl w:val="0"/>
      <w:spacing w:after="200" w:line="276" w:lineRule="auto"/>
    </w:pPr>
    <w:rPr>
      <w:rFonts w:cs="Calibri"/>
      <w:sz w:val="22"/>
      <w:szCs w:val="22"/>
    </w:rPr>
  </w:style>
  <w:style w:type="character" w:customStyle="1" w:styleId="40">
    <w:name w:val="Заголовок 4 Знак"/>
    <w:link w:val="4"/>
    <w:uiPriority w:val="9"/>
    <w:rsid w:val="00910C07"/>
    <w:rPr>
      <w:rFonts w:ascii="Calibri" w:eastAsia="Calibri" w:hAnsi="Calibri" w:cs="Calibri"/>
      <w:b/>
      <w:sz w:val="24"/>
      <w:szCs w:val="24"/>
      <w:lang w:eastAsia="ru-RU"/>
    </w:rPr>
  </w:style>
  <w:style w:type="character" w:customStyle="1" w:styleId="50">
    <w:name w:val="Заголовок 5 Знак"/>
    <w:link w:val="5"/>
    <w:uiPriority w:val="9"/>
    <w:rsid w:val="00910C07"/>
    <w:rPr>
      <w:rFonts w:ascii="Calibri" w:eastAsia="Calibri" w:hAnsi="Calibri" w:cs="Calibri"/>
      <w:b/>
      <w:lang w:eastAsia="ru-RU"/>
    </w:rPr>
  </w:style>
  <w:style w:type="character" w:customStyle="1" w:styleId="60">
    <w:name w:val="Заголовок 6 Знак"/>
    <w:link w:val="6"/>
    <w:uiPriority w:val="9"/>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6">
    <w:name w:val="Hyperlink"/>
    <w:uiPriority w:val="99"/>
    <w:unhideWhenUsed/>
    <w:rsid w:val="005509DA"/>
    <w:rPr>
      <w:color w:val="0563C1"/>
      <w:u w:val="single"/>
    </w:rPr>
  </w:style>
  <w:style w:type="paragraph" w:styleId="a7">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2"/>
    <w:link w:val="a8"/>
    <w:uiPriority w:val="99"/>
    <w:qFormat/>
    <w:rsid w:val="005509DA"/>
    <w:pPr>
      <w:ind w:left="720"/>
      <w:contextualSpacing/>
    </w:pPr>
  </w:style>
  <w:style w:type="paragraph" w:styleId="a9">
    <w:name w:val="header"/>
    <w:basedOn w:val="a2"/>
    <w:link w:val="aa"/>
    <w:uiPriority w:val="99"/>
    <w:unhideWhenUsed/>
    <w:rsid w:val="005509DA"/>
    <w:pPr>
      <w:tabs>
        <w:tab w:val="center" w:pos="4677"/>
        <w:tab w:val="right" w:pos="9355"/>
      </w:tabs>
      <w:spacing w:after="0" w:line="240" w:lineRule="auto"/>
    </w:pPr>
    <w:rPr>
      <w:sz w:val="20"/>
      <w:szCs w:val="20"/>
      <w:lang w:eastAsia="x-none"/>
    </w:rPr>
  </w:style>
  <w:style w:type="character" w:customStyle="1" w:styleId="aa">
    <w:name w:val="Верхний колонтитул Знак"/>
    <w:link w:val="a9"/>
    <w:uiPriority w:val="99"/>
    <w:rsid w:val="005509DA"/>
    <w:rPr>
      <w:lang w:val="en-US"/>
    </w:rPr>
  </w:style>
  <w:style w:type="paragraph" w:styleId="ab">
    <w:name w:val="footer"/>
    <w:basedOn w:val="a2"/>
    <w:link w:val="ac"/>
    <w:uiPriority w:val="99"/>
    <w:unhideWhenUsed/>
    <w:rsid w:val="005509DA"/>
    <w:pPr>
      <w:tabs>
        <w:tab w:val="center" w:pos="4677"/>
        <w:tab w:val="right" w:pos="9355"/>
      </w:tabs>
      <w:spacing w:after="0" w:line="240" w:lineRule="auto"/>
    </w:pPr>
    <w:rPr>
      <w:sz w:val="20"/>
      <w:szCs w:val="20"/>
      <w:lang w:eastAsia="x-none"/>
    </w:rPr>
  </w:style>
  <w:style w:type="character" w:customStyle="1" w:styleId="ac">
    <w:name w:val="Нижний колонтитул Знак"/>
    <w:link w:val="ab"/>
    <w:uiPriority w:val="99"/>
    <w:rsid w:val="005509DA"/>
    <w:rPr>
      <w:lang w:val="en-US"/>
    </w:rPr>
  </w:style>
  <w:style w:type="paragraph" w:styleId="ad">
    <w:name w:val="Title"/>
    <w:basedOn w:val="13"/>
    <w:next w:val="13"/>
    <w:link w:val="ae"/>
    <w:uiPriority w:val="10"/>
    <w:qFormat/>
    <w:rsid w:val="00910C07"/>
    <w:pPr>
      <w:keepNext/>
      <w:keepLines/>
      <w:spacing w:before="480" w:after="120"/>
    </w:pPr>
    <w:rPr>
      <w:rFonts w:cs="Times New Roman"/>
      <w:b/>
      <w:sz w:val="72"/>
      <w:szCs w:val="72"/>
      <w:lang w:val="x-none"/>
    </w:rPr>
  </w:style>
  <w:style w:type="character" w:customStyle="1" w:styleId="ae">
    <w:name w:val="Заголовок Знак"/>
    <w:link w:val="ad"/>
    <w:uiPriority w:val="10"/>
    <w:rsid w:val="00910C07"/>
    <w:rPr>
      <w:rFonts w:ascii="Calibri" w:eastAsia="Calibri" w:hAnsi="Calibri" w:cs="Calibri"/>
      <w:b/>
      <w:sz w:val="72"/>
      <w:szCs w:val="72"/>
      <w:lang w:eastAsia="ru-RU"/>
    </w:rPr>
  </w:style>
  <w:style w:type="paragraph" w:styleId="af">
    <w:name w:val="Subtitle"/>
    <w:basedOn w:val="13"/>
    <w:next w:val="13"/>
    <w:link w:val="af0"/>
    <w:uiPriority w:val="11"/>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f0">
    <w:name w:val="Подзаголовок Знак"/>
    <w:link w:val="af"/>
    <w:uiPriority w:val="11"/>
    <w:rsid w:val="00910C07"/>
    <w:rPr>
      <w:rFonts w:ascii="Georgia" w:eastAsia="Georgia" w:hAnsi="Georgia" w:cs="Georgia"/>
      <w:i/>
      <w:color w:val="666666"/>
      <w:sz w:val="48"/>
      <w:szCs w:val="48"/>
      <w:lang w:eastAsia="ru-RU"/>
    </w:rPr>
  </w:style>
  <w:style w:type="paragraph" w:styleId="af1">
    <w:name w:val="Balloon Text"/>
    <w:basedOn w:val="a2"/>
    <w:link w:val="af2"/>
    <w:uiPriority w:val="99"/>
    <w:semiHidden/>
    <w:unhideWhenUsed/>
    <w:rsid w:val="00910C07"/>
    <w:pPr>
      <w:spacing w:after="0" w:line="240" w:lineRule="auto"/>
    </w:pPr>
    <w:rPr>
      <w:rFonts w:ascii="Tahoma" w:hAnsi="Tahoma"/>
      <w:sz w:val="16"/>
      <w:szCs w:val="16"/>
      <w:lang w:val="x-none" w:eastAsia="ru-RU"/>
    </w:rPr>
  </w:style>
  <w:style w:type="character" w:customStyle="1" w:styleId="af2">
    <w:name w:val="Текст выноски Знак"/>
    <w:link w:val="af1"/>
    <w:uiPriority w:val="99"/>
    <w:semiHidden/>
    <w:rsid w:val="00910C07"/>
    <w:rPr>
      <w:rFonts w:ascii="Tahoma" w:eastAsia="Calibri" w:hAnsi="Tahoma" w:cs="Tahoma"/>
      <w:sz w:val="16"/>
      <w:szCs w:val="16"/>
      <w:lang w:eastAsia="ru-RU"/>
    </w:rPr>
  </w:style>
  <w:style w:type="character" w:styleId="af3">
    <w:name w:val="annotation reference"/>
    <w:uiPriority w:val="99"/>
    <w:semiHidden/>
    <w:unhideWhenUsed/>
    <w:rsid w:val="00EB4B2C"/>
    <w:rPr>
      <w:sz w:val="16"/>
      <w:szCs w:val="16"/>
    </w:rPr>
  </w:style>
  <w:style w:type="paragraph" w:styleId="af4">
    <w:name w:val="annotation text"/>
    <w:basedOn w:val="a2"/>
    <w:link w:val="af5"/>
    <w:uiPriority w:val="99"/>
    <w:unhideWhenUsed/>
    <w:rsid w:val="00EB4B2C"/>
    <w:pPr>
      <w:spacing w:line="240" w:lineRule="auto"/>
    </w:pPr>
    <w:rPr>
      <w:sz w:val="20"/>
      <w:szCs w:val="20"/>
      <w:lang w:eastAsia="x-none"/>
    </w:rPr>
  </w:style>
  <w:style w:type="character" w:customStyle="1" w:styleId="af5">
    <w:name w:val="Текст примечания Знак"/>
    <w:link w:val="af4"/>
    <w:uiPriority w:val="99"/>
    <w:rsid w:val="00EB4B2C"/>
    <w:rPr>
      <w:sz w:val="20"/>
      <w:szCs w:val="20"/>
      <w:lang w:val="en-US"/>
    </w:rPr>
  </w:style>
  <w:style w:type="paragraph" w:styleId="af6">
    <w:name w:val="annotation subject"/>
    <w:basedOn w:val="af4"/>
    <w:next w:val="af4"/>
    <w:link w:val="af7"/>
    <w:uiPriority w:val="99"/>
    <w:semiHidden/>
    <w:unhideWhenUsed/>
    <w:rsid w:val="00EB4B2C"/>
    <w:rPr>
      <w:b/>
      <w:bCs/>
    </w:rPr>
  </w:style>
  <w:style w:type="character" w:customStyle="1" w:styleId="af7">
    <w:name w:val="Тема примечания Знак"/>
    <w:link w:val="af6"/>
    <w:uiPriority w:val="99"/>
    <w:semiHidden/>
    <w:rsid w:val="00EB4B2C"/>
    <w:rPr>
      <w:b/>
      <w:bCs/>
      <w:sz w:val="20"/>
      <w:szCs w:val="20"/>
      <w:lang w:val="en-US"/>
    </w:rPr>
  </w:style>
  <w:style w:type="paragraph" w:styleId="af8">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2"/>
    <w:link w:val="af9"/>
    <w:unhideWhenUsed/>
    <w:rsid w:val="00EB4B2C"/>
    <w:pPr>
      <w:spacing w:after="0" w:line="240" w:lineRule="auto"/>
    </w:pPr>
    <w:rPr>
      <w:sz w:val="20"/>
      <w:szCs w:val="20"/>
      <w:lang w:val="x-none" w:eastAsia="ru-RU"/>
    </w:rPr>
  </w:style>
  <w:style w:type="character" w:customStyle="1" w:styleId="af9">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link w:val="af8"/>
    <w:rsid w:val="00EB4B2C"/>
    <w:rPr>
      <w:rFonts w:ascii="Calibri" w:eastAsia="Calibri" w:hAnsi="Calibri" w:cs="Calibri"/>
      <w:sz w:val="20"/>
      <w:szCs w:val="20"/>
      <w:lang w:eastAsia="ru-RU"/>
    </w:rPr>
  </w:style>
  <w:style w:type="character" w:styleId="afa">
    <w:name w:val="footnote reference"/>
    <w:aliases w:val="Знак сноски-FN,Ciae niinee-FN"/>
    <w:uiPriority w:val="99"/>
    <w:unhideWhenUsed/>
    <w:rsid w:val="00EB4B2C"/>
    <w:rPr>
      <w:vertAlign w:val="superscript"/>
    </w:rPr>
  </w:style>
  <w:style w:type="paragraph" w:customStyle="1" w:styleId="msonormal0">
    <w:name w:val="msonormal"/>
    <w:basedOn w:val="a2"/>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b">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uiPriority w:val="99"/>
    <w:unhideWhenUsed/>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3"/>
    <w:rsid w:val="00704F4D"/>
  </w:style>
  <w:style w:type="character" w:customStyle="1" w:styleId="afc">
    <w:name w:val="Текст концевой сноски Знак"/>
    <w:link w:val="afd"/>
    <w:uiPriority w:val="99"/>
    <w:semiHidden/>
    <w:rsid w:val="00BD7ADE"/>
    <w:rPr>
      <w:rFonts w:ascii="Calibri" w:eastAsia="Calibri" w:hAnsi="Calibri" w:cs="Calibri"/>
      <w:sz w:val="20"/>
      <w:szCs w:val="20"/>
      <w:lang w:eastAsia="ru-RU"/>
    </w:rPr>
  </w:style>
  <w:style w:type="paragraph" w:styleId="afd">
    <w:name w:val="endnote text"/>
    <w:basedOn w:val="a2"/>
    <w:link w:val="afc"/>
    <w:uiPriority w:val="99"/>
    <w:semiHidden/>
    <w:unhideWhenUsed/>
    <w:rsid w:val="00BD7ADE"/>
    <w:pPr>
      <w:spacing w:after="0" w:line="240" w:lineRule="auto"/>
    </w:pPr>
    <w:rPr>
      <w:sz w:val="20"/>
      <w:szCs w:val="20"/>
      <w:lang w:val="x-none" w:eastAsia="ru-RU"/>
    </w:rPr>
  </w:style>
  <w:style w:type="paragraph" w:styleId="afe">
    <w:name w:val="TOC Heading"/>
    <w:basedOn w:val="11"/>
    <w:next w:val="a2"/>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4">
    <w:name w:val="toc 1"/>
    <w:basedOn w:val="a2"/>
    <w:next w:val="a2"/>
    <w:autoRedefine/>
    <w:uiPriority w:val="1"/>
    <w:unhideWhenUsed/>
    <w:qFormat/>
    <w:rsid w:val="00CD1922"/>
    <w:pPr>
      <w:spacing w:before="120" w:after="0"/>
    </w:pPr>
    <w:rPr>
      <w:rFonts w:cs="Calibri"/>
      <w:b/>
      <w:bCs/>
      <w:i/>
      <w:iCs/>
      <w:sz w:val="24"/>
      <w:szCs w:val="24"/>
    </w:rPr>
  </w:style>
  <w:style w:type="paragraph" w:styleId="24">
    <w:name w:val="toc 2"/>
    <w:basedOn w:val="a2"/>
    <w:next w:val="a2"/>
    <w:autoRedefine/>
    <w:uiPriority w:val="1"/>
    <w:unhideWhenUsed/>
    <w:qFormat/>
    <w:rsid w:val="00CD1922"/>
    <w:pPr>
      <w:spacing w:before="120" w:after="0"/>
      <w:ind w:left="220"/>
    </w:pPr>
    <w:rPr>
      <w:rFonts w:cs="Calibri"/>
      <w:b/>
      <w:bCs/>
    </w:rPr>
  </w:style>
  <w:style w:type="paragraph" w:styleId="34">
    <w:name w:val="toc 3"/>
    <w:basedOn w:val="a2"/>
    <w:next w:val="a2"/>
    <w:autoRedefine/>
    <w:uiPriority w:val="39"/>
    <w:unhideWhenUsed/>
    <w:qFormat/>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2"/>
    <w:next w:val="a2"/>
    <w:autoRedefine/>
    <w:uiPriority w:val="39"/>
    <w:unhideWhenUsed/>
    <w:rsid w:val="00CD1922"/>
    <w:pPr>
      <w:spacing w:after="0"/>
      <w:ind w:left="660"/>
    </w:pPr>
    <w:rPr>
      <w:rFonts w:cs="Calibri"/>
      <w:sz w:val="20"/>
      <w:szCs w:val="20"/>
    </w:rPr>
  </w:style>
  <w:style w:type="paragraph" w:styleId="51">
    <w:name w:val="toc 5"/>
    <w:basedOn w:val="a2"/>
    <w:next w:val="a2"/>
    <w:autoRedefine/>
    <w:uiPriority w:val="39"/>
    <w:unhideWhenUsed/>
    <w:rsid w:val="00CD1922"/>
    <w:pPr>
      <w:spacing w:after="0"/>
      <w:ind w:left="880"/>
    </w:pPr>
    <w:rPr>
      <w:rFonts w:cs="Calibri"/>
      <w:sz w:val="20"/>
      <w:szCs w:val="20"/>
    </w:rPr>
  </w:style>
  <w:style w:type="paragraph" w:styleId="61">
    <w:name w:val="toc 6"/>
    <w:basedOn w:val="a2"/>
    <w:next w:val="a2"/>
    <w:autoRedefine/>
    <w:uiPriority w:val="39"/>
    <w:unhideWhenUsed/>
    <w:rsid w:val="00CD1922"/>
    <w:pPr>
      <w:spacing w:after="0"/>
      <w:ind w:left="1100"/>
    </w:pPr>
    <w:rPr>
      <w:rFonts w:cs="Calibri"/>
      <w:sz w:val="20"/>
      <w:szCs w:val="20"/>
    </w:rPr>
  </w:style>
  <w:style w:type="paragraph" w:styleId="71">
    <w:name w:val="toc 7"/>
    <w:basedOn w:val="a2"/>
    <w:next w:val="a2"/>
    <w:autoRedefine/>
    <w:uiPriority w:val="39"/>
    <w:unhideWhenUsed/>
    <w:rsid w:val="00CD1922"/>
    <w:pPr>
      <w:spacing w:after="0"/>
      <w:ind w:left="1320"/>
    </w:pPr>
    <w:rPr>
      <w:rFonts w:cs="Calibri"/>
      <w:sz w:val="20"/>
      <w:szCs w:val="20"/>
    </w:rPr>
  </w:style>
  <w:style w:type="paragraph" w:styleId="81">
    <w:name w:val="toc 8"/>
    <w:basedOn w:val="a2"/>
    <w:next w:val="a2"/>
    <w:autoRedefine/>
    <w:uiPriority w:val="39"/>
    <w:unhideWhenUsed/>
    <w:rsid w:val="00CD1922"/>
    <w:pPr>
      <w:spacing w:after="0"/>
      <w:ind w:left="1540"/>
    </w:pPr>
    <w:rPr>
      <w:rFonts w:cs="Calibri"/>
      <w:sz w:val="20"/>
      <w:szCs w:val="20"/>
    </w:rPr>
  </w:style>
  <w:style w:type="paragraph" w:styleId="91">
    <w:name w:val="toc 9"/>
    <w:basedOn w:val="a2"/>
    <w:next w:val="a2"/>
    <w:autoRedefine/>
    <w:uiPriority w:val="39"/>
    <w:unhideWhenUsed/>
    <w:rsid w:val="00CD1922"/>
    <w:pPr>
      <w:spacing w:after="0"/>
      <w:ind w:left="1760"/>
    </w:pPr>
    <w:rPr>
      <w:rFonts w:cs="Calibri"/>
      <w:sz w:val="20"/>
      <w:szCs w:val="20"/>
    </w:rPr>
  </w:style>
  <w:style w:type="table" w:styleId="aff">
    <w:name w:val="Table Grid"/>
    <w:basedOn w:val="a4"/>
    <w:uiPriority w:val="3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C9"/>
    <w:pPr>
      <w:autoSpaceDE w:val="0"/>
      <w:autoSpaceDN w:val="0"/>
      <w:adjustRightInd w:val="0"/>
    </w:pPr>
    <w:rPr>
      <w:rFonts w:ascii="Arial" w:hAnsi="Arial" w:cs="Arial"/>
      <w:color w:val="000000"/>
      <w:sz w:val="24"/>
      <w:szCs w:val="24"/>
      <w:lang w:eastAsia="en-US"/>
    </w:rPr>
  </w:style>
  <w:style w:type="character" w:customStyle="1" w:styleId="aff0">
    <w:name w:val="Основной Знак"/>
    <w:link w:val="aff1"/>
    <w:locked/>
    <w:rsid w:val="006D5EC9"/>
    <w:rPr>
      <w:rFonts w:ascii="NewtonCSanPin" w:hAnsi="NewtonCSanPin"/>
      <w:color w:val="000000"/>
      <w:sz w:val="21"/>
      <w:szCs w:val="21"/>
    </w:rPr>
  </w:style>
  <w:style w:type="paragraph" w:customStyle="1" w:styleId="aff1">
    <w:name w:val="Основной"/>
    <w:basedOn w:val="a2"/>
    <w:link w:val="aff0"/>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2">
    <w:name w:val="Сноска"/>
    <w:basedOn w:val="aff1"/>
    <w:rsid w:val="006D5EC9"/>
    <w:pPr>
      <w:spacing w:line="174" w:lineRule="atLeast"/>
      <w:textAlignment w:val="center"/>
    </w:pPr>
    <w:rPr>
      <w:rFonts w:eastAsia="Times New Roman"/>
      <w:sz w:val="17"/>
      <w:szCs w:val="17"/>
      <w:lang w:eastAsia="ru-RU"/>
    </w:rPr>
  </w:style>
  <w:style w:type="character" w:customStyle="1" w:styleId="15">
    <w:name w:val="Сноска1"/>
    <w:rsid w:val="006D5EC9"/>
    <w:rPr>
      <w:rFonts w:ascii="Times New Roman" w:hAnsi="Times New Roman" w:cs="Times New Roman"/>
      <w:vertAlign w:val="superscript"/>
    </w:rPr>
  </w:style>
  <w:style w:type="paragraph" w:customStyle="1" w:styleId="21">
    <w:name w:val="Средняя сетка 21"/>
    <w:basedOn w:val="a2"/>
    <w:uiPriority w:val="1"/>
    <w:qFormat/>
    <w:rsid w:val="006D5EC9"/>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6">
    <w:name w:val="Основной текст1"/>
    <w:rsid w:val="006D5EC9"/>
    <w:rPr>
      <w:shd w:val="clear" w:color="auto" w:fill="FFFFFF"/>
    </w:rPr>
  </w:style>
  <w:style w:type="paragraph" w:styleId="aff3">
    <w:name w:val="Revision"/>
    <w:hidden/>
    <w:uiPriority w:val="99"/>
    <w:semiHidden/>
    <w:rsid w:val="006D5EC9"/>
    <w:rPr>
      <w:sz w:val="22"/>
      <w:szCs w:val="22"/>
      <w:lang w:eastAsia="en-US"/>
    </w:rPr>
  </w:style>
  <w:style w:type="character" w:customStyle="1" w:styleId="a8">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7"/>
    <w:uiPriority w:val="34"/>
    <w:qFormat/>
    <w:locked/>
    <w:rsid w:val="006D5EC9"/>
    <w:rPr>
      <w:sz w:val="22"/>
      <w:szCs w:val="22"/>
      <w:lang w:val="en-US" w:eastAsia="en-US"/>
    </w:rPr>
  </w:style>
  <w:style w:type="paragraph" w:styleId="aff4">
    <w:name w:val="Body Text"/>
    <w:basedOn w:val="a2"/>
    <w:link w:val="aff5"/>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5">
    <w:name w:val="Основной текст Знак"/>
    <w:link w:val="aff4"/>
    <w:uiPriority w:val="1"/>
    <w:rsid w:val="006D5EC9"/>
    <w:rPr>
      <w:rFonts w:ascii="Bookman Old Style" w:eastAsia="Bookman Old Style" w:hAnsi="Bookman Old Style" w:cs="Bookman Old Style"/>
      <w:lang w:eastAsia="en-US"/>
    </w:rPr>
  </w:style>
  <w:style w:type="paragraph" w:customStyle="1" w:styleId="aff6">
    <w:name w:val="Прижатый влево"/>
    <w:basedOn w:val="a2"/>
    <w:next w:val="a2"/>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2"/>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2"/>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2"/>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2"/>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3"/>
    <w:rsid w:val="006D5EC9"/>
  </w:style>
  <w:style w:type="character" w:customStyle="1" w:styleId="aff7">
    <w:name w:val="Неразрешенное упоминание"/>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 w:type="table" w:customStyle="1" w:styleId="62">
    <w:name w:val="Сетка таблицы6"/>
    <w:basedOn w:val="a4"/>
    <w:next w:val="aff"/>
    <w:uiPriority w:val="39"/>
    <w:rsid w:val="00525E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f"/>
    <w:uiPriority w:val="59"/>
    <w:rsid w:val="007730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93C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7">
    <w:name w:val="Нет списка1"/>
    <w:next w:val="a5"/>
    <w:uiPriority w:val="99"/>
    <w:semiHidden/>
    <w:unhideWhenUsed/>
    <w:rsid w:val="00866B98"/>
  </w:style>
  <w:style w:type="table" w:customStyle="1" w:styleId="TableNormal1">
    <w:name w:val="Table Normal1"/>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2"/>
    <w:uiPriority w:val="9"/>
    <w:qFormat/>
    <w:rsid w:val="00866B98"/>
    <w:pPr>
      <w:autoSpaceDE w:val="0"/>
      <w:autoSpaceDN w:val="0"/>
      <w:spacing w:before="37" w:after="0" w:line="240" w:lineRule="auto"/>
      <w:ind w:left="238"/>
      <w:outlineLvl w:val="1"/>
    </w:pPr>
    <w:rPr>
      <w:rFonts w:ascii="Times New Roman" w:eastAsia="Times New Roman" w:hAnsi="Times New Roman"/>
      <w:lang w:val="ru-RU"/>
    </w:rPr>
  </w:style>
  <w:style w:type="paragraph" w:customStyle="1" w:styleId="TableParagraph">
    <w:name w:val="Table Paragraph"/>
    <w:basedOn w:val="a2"/>
    <w:uiPriority w:val="1"/>
    <w:qFormat/>
    <w:rsid w:val="00866B98"/>
    <w:pPr>
      <w:autoSpaceDE w:val="0"/>
      <w:autoSpaceDN w:val="0"/>
      <w:spacing w:after="0" w:line="240" w:lineRule="auto"/>
      <w:ind w:left="120"/>
    </w:pPr>
    <w:rPr>
      <w:rFonts w:ascii="Times New Roman" w:eastAsia="Times New Roman" w:hAnsi="Times New Roman"/>
      <w:lang w:val="ru-RU"/>
    </w:rPr>
  </w:style>
  <w:style w:type="table" w:customStyle="1" w:styleId="18">
    <w:name w:val="Сетка таблицы1"/>
    <w:basedOn w:val="a4"/>
    <w:next w:val="aff"/>
    <w:uiPriority w:val="59"/>
    <w:rsid w:val="00866B9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2"/>
    <w:uiPriority w:val="99"/>
    <w:rsid w:val="00866B98"/>
    <w:pPr>
      <w:widowControl/>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character" w:customStyle="1" w:styleId="Italic">
    <w:name w:val="Italic"/>
    <w:uiPriority w:val="99"/>
    <w:rsid w:val="00866B98"/>
    <w:rPr>
      <w:i/>
      <w:iCs/>
    </w:rPr>
  </w:style>
  <w:style w:type="paragraph" w:customStyle="1" w:styleId="p11">
    <w:name w:val="p11"/>
    <w:basedOn w:val="a2"/>
    <w:uiPriority w:val="99"/>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TableGrid">
    <w:name w:val="TableGrid"/>
    <w:rsid w:val="00866B98"/>
    <w:rPr>
      <w:rFonts w:eastAsia="Times New Roman"/>
      <w:sz w:val="22"/>
      <w:szCs w:val="22"/>
    </w:rPr>
    <w:tblPr>
      <w:tblCellMar>
        <w:top w:w="0" w:type="dxa"/>
        <w:left w:w="0" w:type="dxa"/>
        <w:bottom w:w="0" w:type="dxa"/>
        <w:right w:w="0" w:type="dxa"/>
      </w:tblCellMar>
    </w:tblPr>
  </w:style>
  <w:style w:type="paragraph" w:styleId="aff8">
    <w:name w:val="No Spacing"/>
    <w:link w:val="aff9"/>
    <w:uiPriority w:val="1"/>
    <w:qFormat/>
    <w:rsid w:val="00866B98"/>
    <w:rPr>
      <w:sz w:val="22"/>
      <w:szCs w:val="22"/>
      <w:lang w:eastAsia="en-US"/>
    </w:rPr>
  </w:style>
  <w:style w:type="character" w:customStyle="1" w:styleId="aff9">
    <w:name w:val="Без интервала Знак"/>
    <w:basedOn w:val="a3"/>
    <w:link w:val="aff8"/>
    <w:uiPriority w:val="1"/>
    <w:rsid w:val="00866B98"/>
    <w:rPr>
      <w:sz w:val="22"/>
      <w:szCs w:val="22"/>
      <w:lang w:eastAsia="en-US"/>
    </w:rPr>
  </w:style>
  <w:style w:type="character" w:customStyle="1" w:styleId="Bold">
    <w:name w:val="Bold"/>
    <w:uiPriority w:val="99"/>
    <w:rsid w:val="00866B98"/>
    <w:rPr>
      <w:rFonts w:ascii="Times New Roman" w:hAnsi="Times New Roman"/>
      <w:b/>
      <w:bCs/>
    </w:rPr>
  </w:style>
  <w:style w:type="character" w:customStyle="1" w:styleId="CharAttribute501">
    <w:name w:val="CharAttribute501"/>
    <w:uiPriority w:val="99"/>
    <w:rsid w:val="00866B98"/>
    <w:rPr>
      <w:rFonts w:ascii="Times New Roman" w:eastAsia="Times New Roman"/>
      <w:i/>
      <w:sz w:val="28"/>
      <w:u w:val="single"/>
    </w:rPr>
  </w:style>
  <w:style w:type="paragraph" w:customStyle="1" w:styleId="Body0">
    <w:name w:val="Body"/>
    <w:basedOn w:val="a2"/>
    <w:next w:val="a2"/>
    <w:uiPriority w:val="99"/>
    <w:rsid w:val="00866B98"/>
    <w:pPr>
      <w:widowControl/>
      <w:tabs>
        <w:tab w:val="left" w:pos="567"/>
      </w:tabs>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paragraph" w:customStyle="1" w:styleId="affa">
    <w:name w:val="А_основной"/>
    <w:basedOn w:val="a2"/>
    <w:link w:val="affb"/>
    <w:uiPriority w:val="99"/>
    <w:qFormat/>
    <w:rsid w:val="00866B98"/>
    <w:pPr>
      <w:widowControl/>
      <w:spacing w:before="120" w:after="120" w:line="240" w:lineRule="auto"/>
      <w:ind w:firstLine="454"/>
      <w:jc w:val="both"/>
    </w:pPr>
    <w:rPr>
      <w:rFonts w:ascii="Times New Roman" w:hAnsi="Times New Roman"/>
      <w:sz w:val="28"/>
      <w:szCs w:val="20"/>
      <w:lang w:val="ru-RU"/>
    </w:rPr>
  </w:style>
  <w:style w:type="character" w:customStyle="1" w:styleId="affb">
    <w:name w:val="А_основной Знак"/>
    <w:link w:val="affa"/>
    <w:uiPriority w:val="99"/>
    <w:locked/>
    <w:rsid w:val="00866B98"/>
    <w:rPr>
      <w:rFonts w:ascii="Times New Roman" w:hAnsi="Times New Roman"/>
      <w:sz w:val="28"/>
      <w:lang w:eastAsia="en-US"/>
    </w:rPr>
  </w:style>
  <w:style w:type="paragraph" w:customStyle="1" w:styleId="no-indent">
    <w:name w:val="no-indent"/>
    <w:basedOn w:val="a2"/>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e0431044b0447043d044b0439char1">
    <w:name w:val="dash041e_0431_044b_0447_043d_044b_0439__char1"/>
    <w:rsid w:val="00866B98"/>
    <w:rPr>
      <w:rFonts w:ascii="Times New Roman" w:hAnsi="Times New Roman"/>
      <w:sz w:val="24"/>
      <w:u w:val="none"/>
      <w:effect w:val="none"/>
    </w:rPr>
  </w:style>
  <w:style w:type="paragraph" w:customStyle="1" w:styleId="NoParagraphStyle">
    <w:name w:val="[No Paragraph Style]"/>
    <w:rsid w:val="00866B98"/>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h3">
    <w:name w:val="h3"/>
    <w:basedOn w:val="a2"/>
    <w:uiPriority w:val="99"/>
    <w:rsid w:val="00866B98"/>
    <w:pPr>
      <w:keepNext/>
      <w:widowControl/>
      <w:suppressAutoHyphens/>
      <w:autoSpaceDE w:val="0"/>
      <w:autoSpaceDN w:val="0"/>
      <w:adjustRightInd w:val="0"/>
      <w:spacing w:before="360" w:after="240" w:line="240" w:lineRule="atLeast"/>
      <w:textAlignment w:val="center"/>
    </w:pPr>
    <w:rPr>
      <w:rFonts w:ascii="Times New Roman" w:eastAsia="Times New Roman" w:hAnsi="Times New Roman" w:cs="OfficinaSansExtraBoldITC-Reg"/>
      <w:b/>
      <w:bCs/>
      <w:color w:val="000000"/>
      <w:position w:val="6"/>
      <w:lang w:val="ru-RU" w:eastAsia="ru-RU"/>
    </w:rPr>
  </w:style>
  <w:style w:type="paragraph" w:customStyle="1" w:styleId="list-bullet">
    <w:name w:val="list-bullet"/>
    <w:basedOn w:val="body"/>
    <w:uiPriority w:val="99"/>
    <w:rsid w:val="00866B98"/>
    <w:pPr>
      <w:numPr>
        <w:numId w:val="4"/>
      </w:numPr>
      <w:ind w:left="567" w:hanging="340"/>
    </w:pPr>
  </w:style>
  <w:style w:type="paragraph" w:customStyle="1" w:styleId="table-head">
    <w:name w:val="table-head"/>
    <w:basedOn w:val="a2"/>
    <w:uiPriority w:val="99"/>
    <w:rsid w:val="00866B98"/>
    <w:pPr>
      <w:widowControl/>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val="ru-RU" w:eastAsia="ru-RU"/>
    </w:rPr>
  </w:style>
  <w:style w:type="paragraph" w:customStyle="1" w:styleId="table-body0mm">
    <w:name w:val="table-body_0mm"/>
    <w:basedOn w:val="body"/>
    <w:uiPriority w:val="99"/>
    <w:rsid w:val="00866B98"/>
    <w:pPr>
      <w:tabs>
        <w:tab w:val="left" w:pos="567"/>
      </w:tabs>
      <w:spacing w:line="200" w:lineRule="atLeast"/>
      <w:ind w:firstLine="0"/>
      <w:jc w:val="left"/>
    </w:pPr>
    <w:rPr>
      <w:sz w:val="18"/>
      <w:szCs w:val="18"/>
    </w:rPr>
  </w:style>
  <w:style w:type="paragraph" w:customStyle="1" w:styleId="table-bodycentre">
    <w:name w:val="table-body_centre"/>
    <w:basedOn w:val="NoParagraphStyle"/>
    <w:uiPriority w:val="99"/>
    <w:rsid w:val="00866B98"/>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uiPriority w:val="99"/>
    <w:rsid w:val="00866B98"/>
    <w:pPr>
      <w:widowControl w:val="0"/>
      <w:autoSpaceDE w:val="0"/>
      <w:autoSpaceDN w:val="0"/>
      <w:adjustRightInd w:val="0"/>
    </w:pPr>
    <w:rPr>
      <w:rFonts w:ascii="Arial" w:eastAsia="Times New Roman" w:hAnsi="Arial" w:cs="Arial"/>
      <w:b/>
      <w:bCs/>
      <w:sz w:val="24"/>
      <w:szCs w:val="24"/>
    </w:rPr>
  </w:style>
  <w:style w:type="numbering" w:customStyle="1" w:styleId="111">
    <w:name w:val="Нет списка11"/>
    <w:next w:val="a5"/>
    <w:uiPriority w:val="99"/>
    <w:semiHidden/>
    <w:unhideWhenUsed/>
    <w:rsid w:val="00866B98"/>
  </w:style>
  <w:style w:type="paragraph" w:customStyle="1" w:styleId="c4">
    <w:name w:val="c4"/>
    <w:basedOn w:val="a2"/>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
    <w:name w:val="c3"/>
    <w:rsid w:val="00866B98"/>
  </w:style>
  <w:style w:type="paragraph" w:customStyle="1" w:styleId="c1">
    <w:name w:val="c1"/>
    <w:basedOn w:val="a2"/>
    <w:uiPriority w:val="99"/>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66B98"/>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2"/>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5">
    <w:name w:val="Сетка таблицы2"/>
    <w:basedOn w:val="a4"/>
    <w:next w:val="aff"/>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56">
    <w:name w:val="Основной текст (12)56"/>
    <w:basedOn w:val="a3"/>
    <w:uiPriority w:val="99"/>
    <w:rsid w:val="00866B98"/>
    <w:rPr>
      <w:rFonts w:ascii="Times New Roman" w:hAnsi="Times New Roman" w:cs="Times New Roman"/>
      <w:spacing w:val="0"/>
      <w:sz w:val="19"/>
      <w:szCs w:val="19"/>
      <w:lang w:bidi="ar-SA"/>
    </w:rPr>
  </w:style>
  <w:style w:type="character" w:customStyle="1" w:styleId="1255">
    <w:name w:val="Основной текст (12)55"/>
    <w:basedOn w:val="a3"/>
    <w:uiPriority w:val="99"/>
    <w:rsid w:val="00866B98"/>
    <w:rPr>
      <w:rFonts w:ascii="Times New Roman" w:hAnsi="Times New Roman" w:cs="Times New Roman"/>
      <w:spacing w:val="0"/>
      <w:sz w:val="19"/>
      <w:szCs w:val="19"/>
      <w:lang w:bidi="ar-SA"/>
    </w:rPr>
  </w:style>
  <w:style w:type="character" w:customStyle="1" w:styleId="Zag11">
    <w:name w:val="Zag_11"/>
    <w:uiPriority w:val="99"/>
    <w:rsid w:val="00866B98"/>
  </w:style>
  <w:style w:type="paragraph" w:customStyle="1" w:styleId="11111">
    <w:name w:val="Стиль11111"/>
    <w:basedOn w:val="a2"/>
    <w:rsid w:val="00866B98"/>
    <w:pPr>
      <w:widowControl/>
      <w:tabs>
        <w:tab w:val="left" w:pos="567"/>
      </w:tabs>
      <w:spacing w:after="0"/>
      <w:ind w:firstLine="567"/>
      <w:jc w:val="both"/>
    </w:pPr>
    <w:rPr>
      <w:rFonts w:ascii="Times New Roman" w:hAnsi="Times New Roman"/>
      <w:sz w:val="24"/>
      <w:szCs w:val="24"/>
      <w:lang w:val="ru-RU"/>
    </w:rPr>
  </w:style>
  <w:style w:type="paragraph" w:customStyle="1" w:styleId="footnote">
    <w:name w:val="footnote"/>
    <w:basedOn w:val="body"/>
    <w:uiPriority w:val="99"/>
    <w:rsid w:val="00866B98"/>
    <w:pPr>
      <w:spacing w:line="200" w:lineRule="atLeast"/>
    </w:pPr>
    <w:rPr>
      <w:sz w:val="18"/>
      <w:szCs w:val="18"/>
    </w:rPr>
  </w:style>
  <w:style w:type="character" w:customStyle="1" w:styleId="BoldItalic">
    <w:name w:val="Bold_Italic"/>
    <w:uiPriority w:val="99"/>
    <w:rsid w:val="00866B98"/>
    <w:rPr>
      <w:b/>
      <w:bCs/>
      <w:i/>
      <w:iCs/>
    </w:rPr>
  </w:style>
  <w:style w:type="character" w:customStyle="1" w:styleId="footnote-num">
    <w:name w:val="footnote-num"/>
    <w:uiPriority w:val="99"/>
    <w:rsid w:val="00866B98"/>
    <w:rPr>
      <w:position w:val="4"/>
      <w:sz w:val="12"/>
      <w:szCs w:val="12"/>
      <w:vertAlign w:val="baseline"/>
    </w:rPr>
  </w:style>
  <w:style w:type="paragraph" w:customStyle="1" w:styleId="list-dash">
    <w:name w:val="list-dash"/>
    <w:basedOn w:val="list-bullet"/>
    <w:uiPriority w:val="99"/>
    <w:rsid w:val="00866B98"/>
    <w:pPr>
      <w:numPr>
        <w:numId w:val="5"/>
      </w:numPr>
      <w:tabs>
        <w:tab w:val="left" w:pos="567"/>
      </w:tabs>
      <w:spacing w:line="242" w:lineRule="atLeast"/>
      <w:ind w:left="567" w:hanging="340"/>
    </w:pPr>
  </w:style>
  <w:style w:type="paragraph" w:customStyle="1" w:styleId="h4-first">
    <w:name w:val="h4-first"/>
    <w:basedOn w:val="a2"/>
    <w:uiPriority w:val="99"/>
    <w:rsid w:val="00866B98"/>
    <w:pPr>
      <w:keepNext/>
      <w:widowControl/>
      <w:suppressAutoHyphens/>
      <w:autoSpaceDE w:val="0"/>
      <w:autoSpaceDN w:val="0"/>
      <w:adjustRightInd w:val="0"/>
      <w:spacing w:before="120" w:after="0" w:line="240" w:lineRule="atLeast"/>
      <w:textAlignment w:val="center"/>
    </w:pPr>
    <w:rPr>
      <w:rFonts w:ascii="Times New Roman" w:eastAsia="MingLiU Regular" w:hAnsi="Times New Roman" w:cs="OfficinaSansMediumITC"/>
      <w:b/>
      <w:color w:val="000000"/>
      <w:position w:val="6"/>
      <w:sz w:val="20"/>
      <w:szCs w:val="20"/>
      <w:lang w:val="ru-RU" w:eastAsia="ru-RU"/>
    </w:rPr>
  </w:style>
  <w:style w:type="paragraph" w:customStyle="1" w:styleId="table-list-bullet">
    <w:name w:val="table-list-bullet"/>
    <w:basedOn w:val="a2"/>
    <w:uiPriority w:val="99"/>
    <w:rsid w:val="00866B98"/>
    <w:pPr>
      <w:widowControl/>
      <w:autoSpaceDE w:val="0"/>
      <w:autoSpaceDN w:val="0"/>
      <w:adjustRightInd w:val="0"/>
      <w:spacing w:after="0" w:line="200" w:lineRule="atLeast"/>
      <w:ind w:left="142" w:hanging="142"/>
      <w:textAlignment w:val="center"/>
    </w:pPr>
    <w:rPr>
      <w:rFonts w:ascii="Times New Roman" w:eastAsia="Times New Roman" w:hAnsi="Times New Roman" w:cs="SchoolBookSanPin"/>
      <w:color w:val="000000"/>
      <w:sz w:val="18"/>
      <w:szCs w:val="18"/>
      <w:lang w:val="ru-RU" w:eastAsia="ru-RU"/>
    </w:rPr>
  </w:style>
  <w:style w:type="paragraph" w:customStyle="1" w:styleId="table-body1mm">
    <w:name w:val="table-body_1mm"/>
    <w:basedOn w:val="body"/>
    <w:uiPriority w:val="99"/>
    <w:rsid w:val="00866B98"/>
    <w:pPr>
      <w:spacing w:after="100" w:line="200" w:lineRule="atLeast"/>
      <w:ind w:firstLine="0"/>
      <w:jc w:val="left"/>
    </w:pPr>
    <w:rPr>
      <w:sz w:val="18"/>
      <w:szCs w:val="18"/>
    </w:rPr>
  </w:style>
  <w:style w:type="character" w:customStyle="1" w:styleId="affc">
    <w:name w:val="Основной текст_"/>
    <w:basedOn w:val="a3"/>
    <w:link w:val="26"/>
    <w:uiPriority w:val="99"/>
    <w:rsid w:val="00866B98"/>
    <w:rPr>
      <w:rFonts w:ascii="Times New Roman" w:eastAsia="Times New Roman" w:hAnsi="Times New Roman" w:cs="Times New Roman"/>
      <w:shd w:val="clear" w:color="auto" w:fill="FFFFFF"/>
    </w:rPr>
  </w:style>
  <w:style w:type="character" w:styleId="affd">
    <w:name w:val="line number"/>
    <w:basedOn w:val="a3"/>
    <w:uiPriority w:val="99"/>
    <w:semiHidden/>
    <w:unhideWhenUsed/>
    <w:rsid w:val="00866B98"/>
  </w:style>
  <w:style w:type="paragraph" w:customStyle="1" w:styleId="align-center">
    <w:name w:val="align-center"/>
    <w:basedOn w:val="a2"/>
    <w:rsid w:val="00866B98"/>
    <w:pPr>
      <w:widowControl/>
      <w:spacing w:after="223" w:line="240" w:lineRule="auto"/>
      <w:jc w:val="center"/>
    </w:pPr>
    <w:rPr>
      <w:rFonts w:ascii="Times New Roman" w:eastAsia="Times New Roman" w:hAnsi="Times New Roman"/>
      <w:sz w:val="24"/>
      <w:szCs w:val="24"/>
      <w:lang w:val="ru-RU" w:eastAsia="ru-RU"/>
    </w:rPr>
  </w:style>
  <w:style w:type="paragraph" w:customStyle="1" w:styleId="align-right">
    <w:name w:val="align-right"/>
    <w:basedOn w:val="a2"/>
    <w:rsid w:val="00866B98"/>
    <w:pPr>
      <w:widowControl/>
      <w:spacing w:after="223" w:line="240" w:lineRule="auto"/>
      <w:jc w:val="right"/>
    </w:pPr>
    <w:rPr>
      <w:rFonts w:ascii="Times New Roman" w:eastAsia="Times New Roman" w:hAnsi="Times New Roman"/>
      <w:sz w:val="24"/>
      <w:szCs w:val="24"/>
      <w:lang w:val="ru-RU" w:eastAsia="ru-RU"/>
    </w:rPr>
  </w:style>
  <w:style w:type="character" w:customStyle="1" w:styleId="docuntyped-name">
    <w:name w:val="doc__untyped-name"/>
    <w:basedOn w:val="a3"/>
    <w:rsid w:val="00866B98"/>
  </w:style>
  <w:style w:type="paragraph" w:customStyle="1" w:styleId="formattext">
    <w:name w:val="formattext"/>
    <w:basedOn w:val="a2"/>
    <w:rsid w:val="00866B98"/>
    <w:pPr>
      <w:widowControl/>
      <w:spacing w:after="223" w:line="240" w:lineRule="auto"/>
      <w:jc w:val="both"/>
    </w:pPr>
    <w:rPr>
      <w:rFonts w:ascii="Times New Roman" w:eastAsia="Times New Roman" w:hAnsi="Times New Roman"/>
      <w:sz w:val="24"/>
      <w:szCs w:val="24"/>
      <w:lang w:val="ru-RU" w:eastAsia="ru-RU"/>
    </w:rPr>
  </w:style>
  <w:style w:type="paragraph" w:customStyle="1" w:styleId="a0">
    <w:name w:val="МЭШ_таблица список маркер"/>
    <w:basedOn w:val="a2"/>
    <w:qFormat/>
    <w:rsid w:val="00866B98"/>
    <w:pPr>
      <w:widowControl/>
      <w:numPr>
        <w:numId w:val="6"/>
      </w:numPr>
      <w:spacing w:after="0" w:line="312" w:lineRule="auto"/>
      <w:contextualSpacing/>
    </w:pPr>
    <w:rPr>
      <w:rFonts w:ascii="Times New Roman" w:eastAsia="Times New Roman" w:hAnsi="Times New Roman"/>
      <w:sz w:val="24"/>
      <w:szCs w:val="24"/>
      <w:lang w:val="ru-RU" w:eastAsia="ru-RU"/>
    </w:rPr>
  </w:style>
  <w:style w:type="paragraph" w:customStyle="1" w:styleId="ParaAttribute30">
    <w:name w:val="ParaAttribute30"/>
    <w:rsid w:val="00866B98"/>
    <w:pPr>
      <w:ind w:left="709" w:right="566"/>
      <w:jc w:val="center"/>
    </w:pPr>
    <w:rPr>
      <w:rFonts w:ascii="Times New Roman" w:eastAsia="Times New Roman" w:hAnsi="Times New Roman"/>
    </w:rPr>
  </w:style>
  <w:style w:type="character" w:customStyle="1" w:styleId="CharAttribute484">
    <w:name w:val="CharAttribute484"/>
    <w:uiPriority w:val="99"/>
    <w:rsid w:val="00866B98"/>
    <w:rPr>
      <w:rFonts w:ascii="Times New Roman" w:eastAsia="Times New Roman"/>
      <w:i/>
      <w:sz w:val="28"/>
    </w:rPr>
  </w:style>
  <w:style w:type="paragraph" w:customStyle="1" w:styleId="ParaAttribute38">
    <w:name w:val="ParaAttribute38"/>
    <w:rsid w:val="00866B98"/>
    <w:pPr>
      <w:ind w:right="-1"/>
      <w:jc w:val="both"/>
    </w:pPr>
    <w:rPr>
      <w:rFonts w:ascii="Times New Roman" w:eastAsia="Times New Roman" w:hAnsi="Times New Roman"/>
    </w:rPr>
  </w:style>
  <w:style w:type="character" w:customStyle="1" w:styleId="CharAttribute502">
    <w:name w:val="CharAttribute502"/>
    <w:rsid w:val="00866B98"/>
    <w:rPr>
      <w:rFonts w:ascii="Times New Roman" w:eastAsia="Times New Roman"/>
      <w:i/>
      <w:sz w:val="28"/>
    </w:rPr>
  </w:style>
  <w:style w:type="character" w:customStyle="1" w:styleId="CharAttribute511">
    <w:name w:val="CharAttribute511"/>
    <w:uiPriority w:val="99"/>
    <w:rsid w:val="00866B98"/>
    <w:rPr>
      <w:rFonts w:ascii="Times New Roman" w:eastAsia="Times New Roman"/>
      <w:sz w:val="28"/>
    </w:rPr>
  </w:style>
  <w:style w:type="character" w:customStyle="1" w:styleId="CharAttribute512">
    <w:name w:val="CharAttribute512"/>
    <w:rsid w:val="00866B98"/>
    <w:rPr>
      <w:rFonts w:ascii="Times New Roman" w:eastAsia="Times New Roman"/>
      <w:sz w:val="28"/>
    </w:rPr>
  </w:style>
  <w:style w:type="character" w:customStyle="1" w:styleId="CharAttribute3">
    <w:name w:val="CharAttribute3"/>
    <w:rsid w:val="00866B98"/>
    <w:rPr>
      <w:rFonts w:ascii="Times New Roman" w:eastAsia="Batang" w:hAnsi="Batang"/>
      <w:sz w:val="28"/>
    </w:rPr>
  </w:style>
  <w:style w:type="character" w:customStyle="1" w:styleId="CharAttribute1">
    <w:name w:val="CharAttribute1"/>
    <w:rsid w:val="00866B98"/>
    <w:rPr>
      <w:rFonts w:ascii="Times New Roman" w:eastAsia="Gulim" w:hAnsi="Gulim"/>
      <w:sz w:val="28"/>
    </w:rPr>
  </w:style>
  <w:style w:type="character" w:customStyle="1" w:styleId="CharAttribute0">
    <w:name w:val="CharAttribute0"/>
    <w:rsid w:val="00866B98"/>
    <w:rPr>
      <w:rFonts w:ascii="Times New Roman" w:hAnsi="Times New Roman"/>
      <w:sz w:val="28"/>
    </w:rPr>
  </w:style>
  <w:style w:type="character" w:customStyle="1" w:styleId="CharAttribute2">
    <w:name w:val="CharAttribute2"/>
    <w:rsid w:val="00866B98"/>
    <w:rPr>
      <w:rFonts w:ascii="Times New Roman" w:eastAsia="Batang" w:hAnsi="Batang"/>
      <w:color w:val="00000A"/>
      <w:sz w:val="28"/>
    </w:rPr>
  </w:style>
  <w:style w:type="paragraph" w:styleId="affe">
    <w:name w:val="Body Text Indent"/>
    <w:basedOn w:val="a2"/>
    <w:link w:val="afff"/>
    <w:uiPriority w:val="99"/>
    <w:unhideWhenUsed/>
    <w:rsid w:val="00866B98"/>
    <w:pPr>
      <w:widowControl/>
      <w:spacing w:before="64" w:after="120" w:line="240" w:lineRule="auto"/>
      <w:ind w:left="283" w:right="816"/>
      <w:jc w:val="both"/>
    </w:pPr>
    <w:rPr>
      <w:rFonts w:eastAsia="Times New Roman"/>
      <w:sz w:val="20"/>
      <w:szCs w:val="20"/>
      <w:lang w:val="ru-RU" w:eastAsia="ru-RU"/>
    </w:rPr>
  </w:style>
  <w:style w:type="character" w:customStyle="1" w:styleId="afff">
    <w:name w:val="Основной текст с отступом Знак"/>
    <w:basedOn w:val="a3"/>
    <w:link w:val="affe"/>
    <w:uiPriority w:val="99"/>
    <w:rsid w:val="00866B98"/>
    <w:rPr>
      <w:rFonts w:eastAsia="Times New Roman"/>
    </w:rPr>
  </w:style>
  <w:style w:type="paragraph" w:styleId="35">
    <w:name w:val="Body Text Indent 3"/>
    <w:basedOn w:val="a2"/>
    <w:link w:val="36"/>
    <w:uiPriority w:val="99"/>
    <w:unhideWhenUsed/>
    <w:rsid w:val="00866B98"/>
    <w:pPr>
      <w:widowControl/>
      <w:spacing w:before="64" w:after="120" w:line="240" w:lineRule="auto"/>
      <w:ind w:left="283" w:right="816"/>
      <w:jc w:val="both"/>
    </w:pPr>
    <w:rPr>
      <w:rFonts w:eastAsia="Times New Roman"/>
      <w:sz w:val="16"/>
      <w:szCs w:val="16"/>
      <w:lang w:val="ru-RU" w:eastAsia="ru-RU"/>
    </w:rPr>
  </w:style>
  <w:style w:type="character" w:customStyle="1" w:styleId="36">
    <w:name w:val="Основной текст с отступом 3 Знак"/>
    <w:basedOn w:val="a3"/>
    <w:link w:val="35"/>
    <w:uiPriority w:val="99"/>
    <w:rsid w:val="00866B98"/>
    <w:rPr>
      <w:rFonts w:eastAsia="Times New Roman"/>
      <w:sz w:val="16"/>
      <w:szCs w:val="16"/>
    </w:rPr>
  </w:style>
  <w:style w:type="paragraph" w:styleId="27">
    <w:name w:val="Body Text Indent 2"/>
    <w:basedOn w:val="a2"/>
    <w:link w:val="28"/>
    <w:uiPriority w:val="99"/>
    <w:unhideWhenUsed/>
    <w:rsid w:val="00866B98"/>
    <w:pPr>
      <w:widowControl/>
      <w:spacing w:before="64" w:after="120" w:line="480" w:lineRule="auto"/>
      <w:ind w:left="283" w:right="816"/>
      <w:jc w:val="both"/>
    </w:pPr>
    <w:rPr>
      <w:rFonts w:eastAsia="Times New Roman"/>
      <w:sz w:val="20"/>
      <w:szCs w:val="20"/>
      <w:lang w:val="ru-RU" w:eastAsia="ru-RU"/>
    </w:rPr>
  </w:style>
  <w:style w:type="character" w:customStyle="1" w:styleId="28">
    <w:name w:val="Основной текст с отступом 2 Знак"/>
    <w:basedOn w:val="a3"/>
    <w:link w:val="27"/>
    <w:uiPriority w:val="99"/>
    <w:rsid w:val="00866B98"/>
    <w:rPr>
      <w:rFonts w:eastAsia="Times New Roman"/>
    </w:rPr>
  </w:style>
  <w:style w:type="character" w:customStyle="1" w:styleId="CharAttribute504">
    <w:name w:val="CharAttribute504"/>
    <w:rsid w:val="00866B98"/>
    <w:rPr>
      <w:rFonts w:ascii="Times New Roman" w:eastAsia="Times New Roman"/>
      <w:sz w:val="28"/>
    </w:rPr>
  </w:style>
  <w:style w:type="paragraph" w:customStyle="1" w:styleId="212">
    <w:name w:val="Основной текст 21"/>
    <w:basedOn w:val="a2"/>
    <w:rsid w:val="00866B98"/>
    <w:pPr>
      <w:widowControl/>
      <w:overflowPunct w:val="0"/>
      <w:autoSpaceDE w:val="0"/>
      <w:autoSpaceDN w:val="0"/>
      <w:adjustRightInd w:val="0"/>
      <w:spacing w:after="0" w:line="360" w:lineRule="auto"/>
      <w:ind w:firstLine="539"/>
      <w:jc w:val="both"/>
      <w:textAlignment w:val="baseline"/>
    </w:pPr>
    <w:rPr>
      <w:rFonts w:ascii="Times New Roman" w:eastAsia="Times New Roman" w:hAnsi="Times New Roman"/>
      <w:sz w:val="28"/>
      <w:szCs w:val="20"/>
      <w:lang w:val="ru-RU" w:eastAsia="ru-RU"/>
    </w:rPr>
  </w:style>
  <w:style w:type="paragraph" w:styleId="afff0">
    <w:name w:val="Block Text"/>
    <w:basedOn w:val="a2"/>
    <w:uiPriority w:val="99"/>
    <w:rsid w:val="00866B98"/>
    <w:pPr>
      <w:widowControl/>
      <w:shd w:val="clear" w:color="auto" w:fill="FFFFFF"/>
      <w:spacing w:after="0" w:line="360" w:lineRule="auto"/>
      <w:ind w:left="-709" w:right="-9" w:firstLine="709"/>
      <w:jc w:val="both"/>
    </w:pPr>
    <w:rPr>
      <w:rFonts w:ascii="Times New Roman" w:eastAsia="Times New Roman" w:hAnsi="Times New Roman"/>
      <w:spacing w:val="5"/>
      <w:sz w:val="24"/>
      <w:szCs w:val="20"/>
      <w:lang w:val="ru-RU" w:eastAsia="ru-RU"/>
    </w:rPr>
  </w:style>
  <w:style w:type="paragraph" w:customStyle="1" w:styleId="ParaAttribute0">
    <w:name w:val="ParaAttribute0"/>
    <w:rsid w:val="00866B98"/>
    <w:rPr>
      <w:rFonts w:ascii="Times New Roman" w:eastAsia="Times New Roman" w:hAnsi="Times New Roman"/>
    </w:rPr>
  </w:style>
  <w:style w:type="paragraph" w:customStyle="1" w:styleId="ParaAttribute8">
    <w:name w:val="ParaAttribute8"/>
    <w:rsid w:val="00866B98"/>
    <w:pPr>
      <w:ind w:firstLine="851"/>
      <w:jc w:val="both"/>
    </w:pPr>
    <w:rPr>
      <w:rFonts w:ascii="Times New Roman" w:eastAsia="Times New Roman" w:hAnsi="Times New Roman"/>
    </w:rPr>
  </w:style>
  <w:style w:type="character" w:customStyle="1" w:styleId="CharAttribute268">
    <w:name w:val="CharAttribute268"/>
    <w:rsid w:val="00866B98"/>
    <w:rPr>
      <w:rFonts w:ascii="Times New Roman" w:eastAsia="Times New Roman"/>
      <w:sz w:val="28"/>
    </w:rPr>
  </w:style>
  <w:style w:type="character" w:customStyle="1" w:styleId="CharAttribute269">
    <w:name w:val="CharAttribute269"/>
    <w:rsid w:val="00866B98"/>
    <w:rPr>
      <w:rFonts w:ascii="Times New Roman" w:eastAsia="Times New Roman"/>
      <w:i/>
      <w:sz w:val="28"/>
    </w:rPr>
  </w:style>
  <w:style w:type="character" w:customStyle="1" w:styleId="CharAttribute271">
    <w:name w:val="CharAttribute271"/>
    <w:rsid w:val="00866B98"/>
    <w:rPr>
      <w:rFonts w:ascii="Times New Roman" w:eastAsia="Times New Roman"/>
      <w:b/>
      <w:sz w:val="28"/>
    </w:rPr>
  </w:style>
  <w:style w:type="character" w:customStyle="1" w:styleId="CharAttribute272">
    <w:name w:val="CharAttribute272"/>
    <w:rsid w:val="00866B98"/>
    <w:rPr>
      <w:rFonts w:ascii="Times New Roman" w:eastAsia="Times New Roman"/>
      <w:sz w:val="28"/>
    </w:rPr>
  </w:style>
  <w:style w:type="character" w:customStyle="1" w:styleId="CharAttribute273">
    <w:name w:val="CharAttribute273"/>
    <w:rsid w:val="00866B98"/>
    <w:rPr>
      <w:rFonts w:ascii="Times New Roman" w:eastAsia="Times New Roman"/>
      <w:sz w:val="28"/>
    </w:rPr>
  </w:style>
  <w:style w:type="character" w:customStyle="1" w:styleId="CharAttribute274">
    <w:name w:val="CharAttribute274"/>
    <w:rsid w:val="00866B98"/>
    <w:rPr>
      <w:rFonts w:ascii="Times New Roman" w:eastAsia="Times New Roman"/>
      <w:sz w:val="28"/>
    </w:rPr>
  </w:style>
  <w:style w:type="character" w:customStyle="1" w:styleId="CharAttribute275">
    <w:name w:val="CharAttribute275"/>
    <w:rsid w:val="00866B98"/>
    <w:rPr>
      <w:rFonts w:ascii="Times New Roman" w:eastAsia="Times New Roman"/>
      <w:b/>
      <w:i/>
      <w:sz w:val="28"/>
    </w:rPr>
  </w:style>
  <w:style w:type="character" w:customStyle="1" w:styleId="CharAttribute276">
    <w:name w:val="CharAttribute276"/>
    <w:rsid w:val="00866B98"/>
    <w:rPr>
      <w:rFonts w:ascii="Times New Roman" w:eastAsia="Times New Roman"/>
      <w:sz w:val="28"/>
    </w:rPr>
  </w:style>
  <w:style w:type="character" w:customStyle="1" w:styleId="CharAttribute277">
    <w:name w:val="CharAttribute277"/>
    <w:rsid w:val="00866B98"/>
    <w:rPr>
      <w:rFonts w:ascii="Times New Roman" w:eastAsia="Times New Roman"/>
      <w:b/>
      <w:i/>
      <w:color w:val="00000A"/>
      <w:sz w:val="28"/>
    </w:rPr>
  </w:style>
  <w:style w:type="character" w:customStyle="1" w:styleId="CharAttribute278">
    <w:name w:val="CharAttribute278"/>
    <w:rsid w:val="00866B98"/>
    <w:rPr>
      <w:rFonts w:ascii="Times New Roman" w:eastAsia="Times New Roman"/>
      <w:color w:val="00000A"/>
      <w:sz w:val="28"/>
    </w:rPr>
  </w:style>
  <w:style w:type="character" w:customStyle="1" w:styleId="CharAttribute279">
    <w:name w:val="CharAttribute279"/>
    <w:rsid w:val="00866B98"/>
    <w:rPr>
      <w:rFonts w:ascii="Times New Roman" w:eastAsia="Times New Roman"/>
      <w:color w:val="00000A"/>
      <w:sz w:val="28"/>
    </w:rPr>
  </w:style>
  <w:style w:type="character" w:customStyle="1" w:styleId="CharAttribute280">
    <w:name w:val="CharAttribute280"/>
    <w:rsid w:val="00866B98"/>
    <w:rPr>
      <w:rFonts w:ascii="Times New Roman" w:eastAsia="Times New Roman"/>
      <w:color w:val="00000A"/>
      <w:sz w:val="28"/>
    </w:rPr>
  </w:style>
  <w:style w:type="character" w:customStyle="1" w:styleId="CharAttribute281">
    <w:name w:val="CharAttribute281"/>
    <w:rsid w:val="00866B98"/>
    <w:rPr>
      <w:rFonts w:ascii="Times New Roman" w:eastAsia="Times New Roman"/>
      <w:color w:val="00000A"/>
      <w:sz w:val="28"/>
    </w:rPr>
  </w:style>
  <w:style w:type="character" w:customStyle="1" w:styleId="CharAttribute282">
    <w:name w:val="CharAttribute282"/>
    <w:rsid w:val="00866B98"/>
    <w:rPr>
      <w:rFonts w:ascii="Times New Roman" w:eastAsia="Times New Roman"/>
      <w:color w:val="00000A"/>
      <w:sz w:val="28"/>
    </w:rPr>
  </w:style>
  <w:style w:type="character" w:customStyle="1" w:styleId="CharAttribute283">
    <w:name w:val="CharAttribute283"/>
    <w:rsid w:val="00866B98"/>
    <w:rPr>
      <w:rFonts w:ascii="Times New Roman" w:eastAsia="Times New Roman"/>
      <w:i/>
      <w:color w:val="00000A"/>
      <w:sz w:val="28"/>
    </w:rPr>
  </w:style>
  <w:style w:type="character" w:customStyle="1" w:styleId="CharAttribute284">
    <w:name w:val="CharAttribute284"/>
    <w:rsid w:val="00866B98"/>
    <w:rPr>
      <w:rFonts w:ascii="Times New Roman" w:eastAsia="Times New Roman"/>
      <w:sz w:val="28"/>
    </w:rPr>
  </w:style>
  <w:style w:type="character" w:customStyle="1" w:styleId="CharAttribute285">
    <w:name w:val="CharAttribute285"/>
    <w:rsid w:val="00866B98"/>
    <w:rPr>
      <w:rFonts w:ascii="Times New Roman" w:eastAsia="Times New Roman"/>
      <w:sz w:val="28"/>
    </w:rPr>
  </w:style>
  <w:style w:type="character" w:customStyle="1" w:styleId="CharAttribute286">
    <w:name w:val="CharAttribute286"/>
    <w:rsid w:val="00866B98"/>
    <w:rPr>
      <w:rFonts w:ascii="Times New Roman" w:eastAsia="Times New Roman"/>
      <w:sz w:val="28"/>
    </w:rPr>
  </w:style>
  <w:style w:type="character" w:customStyle="1" w:styleId="CharAttribute287">
    <w:name w:val="CharAttribute287"/>
    <w:rsid w:val="00866B98"/>
    <w:rPr>
      <w:rFonts w:ascii="Times New Roman" w:eastAsia="Times New Roman"/>
      <w:sz w:val="28"/>
    </w:rPr>
  </w:style>
  <w:style w:type="character" w:customStyle="1" w:styleId="CharAttribute288">
    <w:name w:val="CharAttribute288"/>
    <w:rsid w:val="00866B98"/>
    <w:rPr>
      <w:rFonts w:ascii="Times New Roman" w:eastAsia="Times New Roman"/>
      <w:sz w:val="28"/>
    </w:rPr>
  </w:style>
  <w:style w:type="character" w:customStyle="1" w:styleId="CharAttribute289">
    <w:name w:val="CharAttribute289"/>
    <w:rsid w:val="00866B98"/>
    <w:rPr>
      <w:rFonts w:ascii="Times New Roman" w:eastAsia="Times New Roman"/>
      <w:sz w:val="28"/>
    </w:rPr>
  </w:style>
  <w:style w:type="character" w:customStyle="1" w:styleId="CharAttribute290">
    <w:name w:val="CharAttribute290"/>
    <w:rsid w:val="00866B98"/>
    <w:rPr>
      <w:rFonts w:ascii="Times New Roman" w:eastAsia="Times New Roman"/>
      <w:sz w:val="28"/>
    </w:rPr>
  </w:style>
  <w:style w:type="character" w:customStyle="1" w:styleId="CharAttribute291">
    <w:name w:val="CharAttribute291"/>
    <w:rsid w:val="00866B98"/>
    <w:rPr>
      <w:rFonts w:ascii="Times New Roman" w:eastAsia="Times New Roman"/>
      <w:sz w:val="28"/>
    </w:rPr>
  </w:style>
  <w:style w:type="character" w:customStyle="1" w:styleId="CharAttribute292">
    <w:name w:val="CharAttribute292"/>
    <w:rsid w:val="00866B98"/>
    <w:rPr>
      <w:rFonts w:ascii="Times New Roman" w:eastAsia="Times New Roman"/>
      <w:sz w:val="28"/>
    </w:rPr>
  </w:style>
  <w:style w:type="character" w:customStyle="1" w:styleId="CharAttribute293">
    <w:name w:val="CharAttribute293"/>
    <w:rsid w:val="00866B98"/>
    <w:rPr>
      <w:rFonts w:ascii="Times New Roman" w:eastAsia="Times New Roman"/>
      <w:sz w:val="28"/>
    </w:rPr>
  </w:style>
  <w:style w:type="character" w:customStyle="1" w:styleId="CharAttribute294">
    <w:name w:val="CharAttribute294"/>
    <w:rsid w:val="00866B98"/>
    <w:rPr>
      <w:rFonts w:ascii="Times New Roman" w:eastAsia="Times New Roman"/>
      <w:sz w:val="28"/>
    </w:rPr>
  </w:style>
  <w:style w:type="character" w:customStyle="1" w:styleId="CharAttribute295">
    <w:name w:val="CharAttribute295"/>
    <w:rsid w:val="00866B98"/>
    <w:rPr>
      <w:rFonts w:ascii="Times New Roman" w:eastAsia="Times New Roman"/>
      <w:sz w:val="28"/>
    </w:rPr>
  </w:style>
  <w:style w:type="character" w:customStyle="1" w:styleId="CharAttribute296">
    <w:name w:val="CharAttribute296"/>
    <w:rsid w:val="00866B98"/>
    <w:rPr>
      <w:rFonts w:ascii="Times New Roman" w:eastAsia="Times New Roman"/>
      <w:sz w:val="28"/>
    </w:rPr>
  </w:style>
  <w:style w:type="character" w:customStyle="1" w:styleId="CharAttribute297">
    <w:name w:val="CharAttribute297"/>
    <w:rsid w:val="00866B98"/>
    <w:rPr>
      <w:rFonts w:ascii="Times New Roman" w:eastAsia="Times New Roman"/>
      <w:sz w:val="28"/>
    </w:rPr>
  </w:style>
  <w:style w:type="character" w:customStyle="1" w:styleId="CharAttribute298">
    <w:name w:val="CharAttribute298"/>
    <w:rsid w:val="00866B98"/>
    <w:rPr>
      <w:rFonts w:ascii="Times New Roman" w:eastAsia="Times New Roman"/>
      <w:sz w:val="28"/>
    </w:rPr>
  </w:style>
  <w:style w:type="character" w:customStyle="1" w:styleId="CharAttribute299">
    <w:name w:val="CharAttribute299"/>
    <w:rsid w:val="00866B98"/>
    <w:rPr>
      <w:rFonts w:ascii="Times New Roman" w:eastAsia="Times New Roman"/>
      <w:sz w:val="28"/>
    </w:rPr>
  </w:style>
  <w:style w:type="character" w:customStyle="1" w:styleId="CharAttribute300">
    <w:name w:val="CharAttribute300"/>
    <w:rsid w:val="00866B98"/>
    <w:rPr>
      <w:rFonts w:ascii="Times New Roman" w:eastAsia="Times New Roman"/>
      <w:color w:val="00000A"/>
      <w:sz w:val="28"/>
    </w:rPr>
  </w:style>
  <w:style w:type="character" w:customStyle="1" w:styleId="CharAttribute301">
    <w:name w:val="CharAttribute301"/>
    <w:rsid w:val="00866B98"/>
    <w:rPr>
      <w:rFonts w:ascii="Times New Roman" w:eastAsia="Times New Roman"/>
      <w:color w:val="00000A"/>
      <w:sz w:val="28"/>
    </w:rPr>
  </w:style>
  <w:style w:type="character" w:customStyle="1" w:styleId="CharAttribute303">
    <w:name w:val="CharAttribute303"/>
    <w:rsid w:val="00866B98"/>
    <w:rPr>
      <w:rFonts w:ascii="Times New Roman" w:eastAsia="Times New Roman"/>
      <w:b/>
      <w:sz w:val="28"/>
    </w:rPr>
  </w:style>
  <w:style w:type="character" w:customStyle="1" w:styleId="CharAttribute304">
    <w:name w:val="CharAttribute304"/>
    <w:rsid w:val="00866B98"/>
    <w:rPr>
      <w:rFonts w:ascii="Times New Roman" w:eastAsia="Times New Roman"/>
      <w:sz w:val="28"/>
    </w:rPr>
  </w:style>
  <w:style w:type="character" w:customStyle="1" w:styleId="CharAttribute305">
    <w:name w:val="CharAttribute305"/>
    <w:rsid w:val="00866B98"/>
    <w:rPr>
      <w:rFonts w:ascii="Times New Roman" w:eastAsia="Times New Roman"/>
      <w:sz w:val="28"/>
    </w:rPr>
  </w:style>
  <w:style w:type="character" w:customStyle="1" w:styleId="CharAttribute306">
    <w:name w:val="CharAttribute306"/>
    <w:rsid w:val="00866B98"/>
    <w:rPr>
      <w:rFonts w:ascii="Times New Roman" w:eastAsia="Times New Roman"/>
      <w:sz w:val="28"/>
    </w:rPr>
  </w:style>
  <w:style w:type="character" w:customStyle="1" w:styleId="CharAttribute307">
    <w:name w:val="CharAttribute307"/>
    <w:rsid w:val="00866B98"/>
    <w:rPr>
      <w:rFonts w:ascii="Times New Roman" w:eastAsia="Times New Roman"/>
      <w:sz w:val="28"/>
    </w:rPr>
  </w:style>
  <w:style w:type="character" w:customStyle="1" w:styleId="CharAttribute308">
    <w:name w:val="CharAttribute308"/>
    <w:rsid w:val="00866B98"/>
    <w:rPr>
      <w:rFonts w:ascii="Times New Roman" w:eastAsia="Times New Roman"/>
      <w:sz w:val="28"/>
    </w:rPr>
  </w:style>
  <w:style w:type="character" w:customStyle="1" w:styleId="CharAttribute309">
    <w:name w:val="CharAttribute309"/>
    <w:rsid w:val="00866B98"/>
    <w:rPr>
      <w:rFonts w:ascii="Times New Roman" w:eastAsia="Times New Roman"/>
      <w:sz w:val="28"/>
    </w:rPr>
  </w:style>
  <w:style w:type="character" w:customStyle="1" w:styleId="CharAttribute310">
    <w:name w:val="CharAttribute310"/>
    <w:rsid w:val="00866B98"/>
    <w:rPr>
      <w:rFonts w:ascii="Times New Roman" w:eastAsia="Times New Roman"/>
      <w:sz w:val="28"/>
    </w:rPr>
  </w:style>
  <w:style w:type="character" w:customStyle="1" w:styleId="CharAttribute311">
    <w:name w:val="CharAttribute311"/>
    <w:rsid w:val="00866B98"/>
    <w:rPr>
      <w:rFonts w:ascii="Times New Roman" w:eastAsia="Times New Roman"/>
      <w:sz w:val="28"/>
    </w:rPr>
  </w:style>
  <w:style w:type="character" w:customStyle="1" w:styleId="CharAttribute312">
    <w:name w:val="CharAttribute312"/>
    <w:rsid w:val="00866B98"/>
    <w:rPr>
      <w:rFonts w:ascii="Times New Roman" w:eastAsia="Times New Roman"/>
      <w:sz w:val="28"/>
    </w:rPr>
  </w:style>
  <w:style w:type="character" w:customStyle="1" w:styleId="CharAttribute313">
    <w:name w:val="CharAttribute313"/>
    <w:rsid w:val="00866B98"/>
    <w:rPr>
      <w:rFonts w:ascii="Times New Roman" w:eastAsia="Times New Roman"/>
      <w:sz w:val="28"/>
    </w:rPr>
  </w:style>
  <w:style w:type="character" w:customStyle="1" w:styleId="CharAttribute314">
    <w:name w:val="CharAttribute314"/>
    <w:rsid w:val="00866B98"/>
    <w:rPr>
      <w:rFonts w:ascii="Times New Roman" w:eastAsia="Times New Roman"/>
      <w:sz w:val="28"/>
    </w:rPr>
  </w:style>
  <w:style w:type="character" w:customStyle="1" w:styleId="CharAttribute315">
    <w:name w:val="CharAttribute315"/>
    <w:rsid w:val="00866B98"/>
    <w:rPr>
      <w:rFonts w:ascii="Times New Roman" w:eastAsia="Times New Roman"/>
      <w:sz w:val="28"/>
    </w:rPr>
  </w:style>
  <w:style w:type="character" w:customStyle="1" w:styleId="CharAttribute316">
    <w:name w:val="CharAttribute316"/>
    <w:rsid w:val="00866B98"/>
    <w:rPr>
      <w:rFonts w:ascii="Times New Roman" w:eastAsia="Times New Roman"/>
      <w:sz w:val="28"/>
    </w:rPr>
  </w:style>
  <w:style w:type="character" w:customStyle="1" w:styleId="CharAttribute317">
    <w:name w:val="CharAttribute317"/>
    <w:rsid w:val="00866B98"/>
    <w:rPr>
      <w:rFonts w:ascii="Times New Roman" w:eastAsia="Times New Roman"/>
      <w:sz w:val="28"/>
    </w:rPr>
  </w:style>
  <w:style w:type="character" w:customStyle="1" w:styleId="CharAttribute318">
    <w:name w:val="CharAttribute318"/>
    <w:rsid w:val="00866B98"/>
    <w:rPr>
      <w:rFonts w:ascii="Times New Roman" w:eastAsia="Times New Roman"/>
      <w:sz w:val="28"/>
    </w:rPr>
  </w:style>
  <w:style w:type="character" w:customStyle="1" w:styleId="CharAttribute319">
    <w:name w:val="CharAttribute319"/>
    <w:rsid w:val="00866B98"/>
    <w:rPr>
      <w:rFonts w:ascii="Times New Roman" w:eastAsia="Times New Roman"/>
      <w:sz w:val="28"/>
    </w:rPr>
  </w:style>
  <w:style w:type="character" w:customStyle="1" w:styleId="CharAttribute320">
    <w:name w:val="CharAttribute320"/>
    <w:rsid w:val="00866B98"/>
    <w:rPr>
      <w:rFonts w:ascii="Times New Roman" w:eastAsia="Times New Roman"/>
      <w:sz w:val="28"/>
    </w:rPr>
  </w:style>
  <w:style w:type="character" w:customStyle="1" w:styleId="CharAttribute321">
    <w:name w:val="CharAttribute321"/>
    <w:rsid w:val="00866B98"/>
    <w:rPr>
      <w:rFonts w:ascii="Times New Roman" w:eastAsia="Times New Roman"/>
      <w:sz w:val="28"/>
    </w:rPr>
  </w:style>
  <w:style w:type="character" w:customStyle="1" w:styleId="CharAttribute322">
    <w:name w:val="CharAttribute322"/>
    <w:rsid w:val="00866B98"/>
    <w:rPr>
      <w:rFonts w:ascii="Times New Roman" w:eastAsia="Times New Roman"/>
      <w:sz w:val="28"/>
    </w:rPr>
  </w:style>
  <w:style w:type="character" w:customStyle="1" w:styleId="CharAttribute323">
    <w:name w:val="CharAttribute323"/>
    <w:rsid w:val="00866B98"/>
    <w:rPr>
      <w:rFonts w:ascii="Times New Roman" w:eastAsia="Times New Roman"/>
      <w:sz w:val="28"/>
    </w:rPr>
  </w:style>
  <w:style w:type="character" w:customStyle="1" w:styleId="CharAttribute324">
    <w:name w:val="CharAttribute324"/>
    <w:rsid w:val="00866B98"/>
    <w:rPr>
      <w:rFonts w:ascii="Times New Roman" w:eastAsia="Times New Roman"/>
      <w:sz w:val="28"/>
    </w:rPr>
  </w:style>
  <w:style w:type="character" w:customStyle="1" w:styleId="CharAttribute325">
    <w:name w:val="CharAttribute325"/>
    <w:rsid w:val="00866B98"/>
    <w:rPr>
      <w:rFonts w:ascii="Times New Roman" w:eastAsia="Times New Roman"/>
      <w:sz w:val="28"/>
    </w:rPr>
  </w:style>
  <w:style w:type="character" w:customStyle="1" w:styleId="CharAttribute326">
    <w:name w:val="CharAttribute326"/>
    <w:rsid w:val="00866B98"/>
    <w:rPr>
      <w:rFonts w:ascii="Times New Roman" w:eastAsia="Times New Roman"/>
      <w:sz w:val="28"/>
    </w:rPr>
  </w:style>
  <w:style w:type="character" w:customStyle="1" w:styleId="CharAttribute327">
    <w:name w:val="CharAttribute327"/>
    <w:rsid w:val="00866B98"/>
    <w:rPr>
      <w:rFonts w:ascii="Times New Roman" w:eastAsia="Times New Roman"/>
      <w:sz w:val="28"/>
    </w:rPr>
  </w:style>
  <w:style w:type="character" w:customStyle="1" w:styleId="CharAttribute328">
    <w:name w:val="CharAttribute328"/>
    <w:rsid w:val="00866B98"/>
    <w:rPr>
      <w:rFonts w:ascii="Times New Roman" w:eastAsia="Times New Roman"/>
      <w:sz w:val="28"/>
    </w:rPr>
  </w:style>
  <w:style w:type="character" w:customStyle="1" w:styleId="CharAttribute329">
    <w:name w:val="CharAttribute329"/>
    <w:rsid w:val="00866B98"/>
    <w:rPr>
      <w:rFonts w:ascii="Times New Roman" w:eastAsia="Times New Roman"/>
      <w:sz w:val="28"/>
    </w:rPr>
  </w:style>
  <w:style w:type="character" w:customStyle="1" w:styleId="CharAttribute330">
    <w:name w:val="CharAttribute330"/>
    <w:rsid w:val="00866B98"/>
    <w:rPr>
      <w:rFonts w:ascii="Times New Roman" w:eastAsia="Times New Roman"/>
      <w:sz w:val="28"/>
    </w:rPr>
  </w:style>
  <w:style w:type="character" w:customStyle="1" w:styleId="CharAttribute331">
    <w:name w:val="CharAttribute331"/>
    <w:rsid w:val="00866B98"/>
    <w:rPr>
      <w:rFonts w:ascii="Times New Roman" w:eastAsia="Times New Roman"/>
      <w:sz w:val="28"/>
    </w:rPr>
  </w:style>
  <w:style w:type="character" w:customStyle="1" w:styleId="CharAttribute332">
    <w:name w:val="CharAttribute332"/>
    <w:rsid w:val="00866B98"/>
    <w:rPr>
      <w:rFonts w:ascii="Times New Roman" w:eastAsia="Times New Roman"/>
      <w:sz w:val="28"/>
    </w:rPr>
  </w:style>
  <w:style w:type="character" w:customStyle="1" w:styleId="CharAttribute333">
    <w:name w:val="CharAttribute333"/>
    <w:rsid w:val="00866B98"/>
    <w:rPr>
      <w:rFonts w:ascii="Times New Roman" w:eastAsia="Times New Roman"/>
      <w:sz w:val="28"/>
    </w:rPr>
  </w:style>
  <w:style w:type="character" w:customStyle="1" w:styleId="CharAttribute334">
    <w:name w:val="CharAttribute334"/>
    <w:rsid w:val="00866B98"/>
    <w:rPr>
      <w:rFonts w:ascii="Times New Roman" w:eastAsia="Times New Roman"/>
      <w:sz w:val="28"/>
    </w:rPr>
  </w:style>
  <w:style w:type="character" w:customStyle="1" w:styleId="CharAttribute335">
    <w:name w:val="CharAttribute335"/>
    <w:rsid w:val="00866B98"/>
    <w:rPr>
      <w:rFonts w:ascii="Times New Roman" w:eastAsia="Times New Roman"/>
      <w:sz w:val="28"/>
    </w:rPr>
  </w:style>
  <w:style w:type="character" w:customStyle="1" w:styleId="CharAttribute514">
    <w:name w:val="CharAttribute514"/>
    <w:rsid w:val="00866B98"/>
    <w:rPr>
      <w:rFonts w:ascii="Times New Roman" w:eastAsia="Times New Roman"/>
      <w:sz w:val="28"/>
    </w:rPr>
  </w:style>
  <w:style w:type="character" w:customStyle="1" w:styleId="CharAttribute520">
    <w:name w:val="CharAttribute520"/>
    <w:rsid w:val="00866B98"/>
    <w:rPr>
      <w:rFonts w:ascii="Times New Roman" w:eastAsia="Times New Roman"/>
      <w:sz w:val="28"/>
    </w:rPr>
  </w:style>
  <w:style w:type="character" w:customStyle="1" w:styleId="CharAttribute521">
    <w:name w:val="CharAttribute521"/>
    <w:rsid w:val="00866B98"/>
    <w:rPr>
      <w:rFonts w:ascii="Times New Roman" w:eastAsia="Times New Roman"/>
      <w:i/>
      <w:sz w:val="28"/>
    </w:rPr>
  </w:style>
  <w:style w:type="character" w:customStyle="1" w:styleId="CharAttribute548">
    <w:name w:val="CharAttribute548"/>
    <w:rsid w:val="00866B98"/>
    <w:rPr>
      <w:rFonts w:ascii="Times New Roman" w:eastAsia="Times New Roman"/>
      <w:sz w:val="24"/>
    </w:rPr>
  </w:style>
  <w:style w:type="paragraph" w:customStyle="1" w:styleId="ParaAttribute10">
    <w:name w:val="ParaAttribute10"/>
    <w:uiPriority w:val="99"/>
    <w:rsid w:val="00866B98"/>
    <w:pPr>
      <w:jc w:val="both"/>
    </w:pPr>
    <w:rPr>
      <w:rFonts w:ascii="Times New Roman" w:eastAsia="Times New Roman" w:hAnsi="Times New Roman"/>
    </w:rPr>
  </w:style>
  <w:style w:type="paragraph" w:customStyle="1" w:styleId="ParaAttribute16">
    <w:name w:val="ParaAttribute16"/>
    <w:uiPriority w:val="99"/>
    <w:rsid w:val="00866B98"/>
    <w:pPr>
      <w:ind w:left="1080"/>
      <w:jc w:val="both"/>
    </w:pPr>
    <w:rPr>
      <w:rFonts w:ascii="Times New Roman" w:eastAsia="Times New Roman" w:hAnsi="Times New Roman"/>
    </w:rPr>
  </w:style>
  <w:style w:type="character" w:customStyle="1" w:styleId="CharAttribute485">
    <w:name w:val="CharAttribute485"/>
    <w:uiPriority w:val="99"/>
    <w:rsid w:val="00866B98"/>
    <w:rPr>
      <w:rFonts w:ascii="Times New Roman" w:eastAsia="Times New Roman"/>
      <w:i/>
      <w:sz w:val="22"/>
    </w:rPr>
  </w:style>
  <w:style w:type="paragraph" w:customStyle="1" w:styleId="19">
    <w:name w:val="Без интервала1"/>
    <w:aliases w:val="основа"/>
    <w:rsid w:val="00866B98"/>
    <w:rPr>
      <w:rFonts w:eastAsia="Times New Roman"/>
      <w:sz w:val="22"/>
      <w:lang w:val="en-US" w:eastAsia="en-US"/>
    </w:rPr>
  </w:style>
  <w:style w:type="character" w:customStyle="1" w:styleId="CharAttribute526">
    <w:name w:val="CharAttribute526"/>
    <w:rsid w:val="00866B98"/>
    <w:rPr>
      <w:rFonts w:ascii="Times New Roman" w:eastAsia="Times New Roman"/>
      <w:sz w:val="28"/>
    </w:rPr>
  </w:style>
  <w:style w:type="character" w:customStyle="1" w:styleId="CharAttribute534">
    <w:name w:val="CharAttribute534"/>
    <w:rsid w:val="00866B98"/>
    <w:rPr>
      <w:rFonts w:ascii="Times New Roman" w:eastAsia="Times New Roman"/>
      <w:sz w:val="24"/>
    </w:rPr>
  </w:style>
  <w:style w:type="character" w:customStyle="1" w:styleId="CharAttribute4">
    <w:name w:val="CharAttribute4"/>
    <w:uiPriority w:val="99"/>
    <w:rsid w:val="00866B98"/>
    <w:rPr>
      <w:rFonts w:ascii="Times New Roman" w:eastAsia="Batang" w:hAnsi="Batang"/>
      <w:i/>
      <w:sz w:val="28"/>
    </w:rPr>
  </w:style>
  <w:style w:type="character" w:customStyle="1" w:styleId="CharAttribute10">
    <w:name w:val="CharAttribute10"/>
    <w:uiPriority w:val="99"/>
    <w:rsid w:val="00866B98"/>
    <w:rPr>
      <w:rFonts w:ascii="Times New Roman" w:hAnsi="Times New Roman"/>
      <w:b/>
      <w:sz w:val="28"/>
    </w:rPr>
  </w:style>
  <w:style w:type="character" w:customStyle="1" w:styleId="CharAttribute11">
    <w:name w:val="CharAttribute11"/>
    <w:rsid w:val="00866B98"/>
    <w:rPr>
      <w:rFonts w:ascii="Times New Roman" w:eastAsia="Batang" w:hAnsi="Batang"/>
      <w:i/>
      <w:color w:val="00000A"/>
      <w:sz w:val="28"/>
    </w:rPr>
  </w:style>
  <w:style w:type="character" w:customStyle="1" w:styleId="CharAttribute498">
    <w:name w:val="CharAttribute498"/>
    <w:rsid w:val="00866B98"/>
    <w:rPr>
      <w:rFonts w:ascii="Times New Roman" w:eastAsia="Times New Roman"/>
      <w:sz w:val="28"/>
    </w:rPr>
  </w:style>
  <w:style w:type="character" w:customStyle="1" w:styleId="CharAttribute499">
    <w:name w:val="CharAttribute499"/>
    <w:rsid w:val="00866B98"/>
    <w:rPr>
      <w:rFonts w:ascii="Times New Roman" w:eastAsia="Times New Roman"/>
      <w:i/>
      <w:sz w:val="28"/>
      <w:u w:val="single"/>
    </w:rPr>
  </w:style>
  <w:style w:type="character" w:customStyle="1" w:styleId="CharAttribute500">
    <w:name w:val="CharAttribute500"/>
    <w:rsid w:val="00866B98"/>
    <w:rPr>
      <w:rFonts w:ascii="Times New Roman" w:eastAsia="Times New Roman"/>
      <w:sz w:val="28"/>
    </w:rPr>
  </w:style>
  <w:style w:type="table" w:customStyle="1" w:styleId="DefaultTable">
    <w:name w:val="Default Table"/>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66B98"/>
    <w:pPr>
      <w:widowControl w:val="0"/>
      <w:wordWrap w:val="0"/>
      <w:jc w:val="center"/>
    </w:pPr>
    <w:rPr>
      <w:rFonts w:ascii="Times New Roman" w:eastAsia="Batang" w:hAnsi="Times New Roman"/>
    </w:rPr>
  </w:style>
  <w:style w:type="character" w:customStyle="1" w:styleId="wmi-callto">
    <w:name w:val="wmi-callto"/>
    <w:rsid w:val="00866B98"/>
  </w:style>
  <w:style w:type="character" w:styleId="afff1">
    <w:name w:val="Strong"/>
    <w:uiPriority w:val="22"/>
    <w:qFormat/>
    <w:rsid w:val="00866B98"/>
    <w:rPr>
      <w:rFonts w:cs="Times New Roman"/>
      <w:b/>
    </w:rPr>
  </w:style>
  <w:style w:type="character" w:customStyle="1" w:styleId="afff2">
    <w:name w:val="Гипертекстовая ссылка"/>
    <w:uiPriority w:val="99"/>
    <w:rsid w:val="00866B98"/>
    <w:rPr>
      <w:color w:val="106BBE"/>
    </w:rPr>
  </w:style>
  <w:style w:type="character" w:customStyle="1" w:styleId="afff3">
    <w:name w:val="Цветовое выделение"/>
    <w:uiPriority w:val="99"/>
    <w:rsid w:val="00866B98"/>
    <w:rPr>
      <w:b/>
      <w:color w:val="26282F"/>
    </w:rPr>
  </w:style>
  <w:style w:type="paragraph" w:customStyle="1" w:styleId="1a">
    <w:name w:val="Обычный (веб)1"/>
    <w:basedOn w:val="a2"/>
    <w:uiPriority w:val="99"/>
    <w:unhideWhenUsed/>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4">
    <w:name w:val="Символ сноски"/>
    <w:rsid w:val="00866B98"/>
    <w:rPr>
      <w:vertAlign w:val="superscript"/>
    </w:rPr>
  </w:style>
  <w:style w:type="paragraph" w:customStyle="1" w:styleId="s10">
    <w:name w:val="s_1"/>
    <w:basedOn w:val="a2"/>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100">
    <w:name w:val="s_10"/>
    <w:rsid w:val="00866B98"/>
    <w:rPr>
      <w:rFonts w:cs="Times New Roman"/>
    </w:rPr>
  </w:style>
  <w:style w:type="paragraph" w:customStyle="1" w:styleId="bigtext">
    <w:name w:val="big_text"/>
    <w:basedOn w:val="a2"/>
    <w:rsid w:val="00866B98"/>
    <w:pPr>
      <w:widowControl/>
      <w:spacing w:before="113" w:after="57" w:line="288" w:lineRule="auto"/>
    </w:pPr>
    <w:rPr>
      <w:rFonts w:ascii="Arial" w:eastAsia="Times New Roman" w:hAnsi="Arial" w:cs="Arial"/>
      <w:color w:val="333333"/>
      <w:sz w:val="21"/>
      <w:szCs w:val="21"/>
      <w:lang w:val="ru-RU" w:eastAsia="ru-RU"/>
    </w:rPr>
  </w:style>
  <w:style w:type="character" w:customStyle="1" w:styleId="w">
    <w:name w:val="w"/>
    <w:rsid w:val="00866B98"/>
  </w:style>
  <w:style w:type="paragraph" w:customStyle="1" w:styleId="Standard">
    <w:name w:val="Standard"/>
    <w:rsid w:val="00866B98"/>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29">
    <w:name w:val="Заголовок №2_"/>
    <w:link w:val="2a"/>
    <w:locked/>
    <w:rsid w:val="00866B98"/>
    <w:rPr>
      <w:rFonts w:ascii="Arial" w:hAnsi="Arial" w:cs="Arial"/>
      <w:b/>
      <w:bCs/>
      <w:color w:val="231F20"/>
      <w:sz w:val="28"/>
      <w:szCs w:val="28"/>
    </w:rPr>
  </w:style>
  <w:style w:type="paragraph" w:customStyle="1" w:styleId="2a">
    <w:name w:val="Заголовок №2"/>
    <w:basedOn w:val="a2"/>
    <w:link w:val="29"/>
    <w:rsid w:val="00866B98"/>
    <w:pPr>
      <w:spacing w:after="400" w:line="226" w:lineRule="auto"/>
      <w:jc w:val="center"/>
      <w:outlineLvl w:val="1"/>
    </w:pPr>
    <w:rPr>
      <w:rFonts w:ascii="Arial" w:hAnsi="Arial" w:cs="Arial"/>
      <w:b/>
      <w:bCs/>
      <w:color w:val="231F20"/>
      <w:sz w:val="28"/>
      <w:szCs w:val="28"/>
      <w:lang w:val="ru-RU" w:eastAsia="ru-RU"/>
    </w:rPr>
  </w:style>
  <w:style w:type="paragraph" w:customStyle="1" w:styleId="1b">
    <w:name w:val="Знак Знак Знак1 Знак Знак Знак Знак"/>
    <w:basedOn w:val="a2"/>
    <w:rsid w:val="00866B98"/>
    <w:pPr>
      <w:widowControl/>
      <w:spacing w:after="160" w:line="240" w:lineRule="exact"/>
    </w:pPr>
    <w:rPr>
      <w:rFonts w:ascii="Verdana" w:eastAsia="Times New Roman" w:hAnsi="Verdana" w:cs="Verdana"/>
      <w:sz w:val="20"/>
      <w:szCs w:val="20"/>
    </w:rPr>
  </w:style>
  <w:style w:type="paragraph" w:customStyle="1" w:styleId="1c">
    <w:name w:val="Îñíîâíîé òåêñò1"/>
    <w:basedOn w:val="a2"/>
    <w:rsid w:val="00866B98"/>
    <w:pPr>
      <w:suppressAutoHyphens/>
      <w:spacing w:after="40" w:line="240" w:lineRule="auto"/>
      <w:ind w:firstLine="400"/>
    </w:pPr>
    <w:rPr>
      <w:rFonts w:ascii="Arial" w:eastAsia="Times New Roman" w:hAnsi="Arial" w:cs="Arial"/>
      <w:color w:val="231F20"/>
      <w:kern w:val="2"/>
      <w:sz w:val="28"/>
      <w:szCs w:val="28"/>
      <w:lang w:val="ru-RU" w:eastAsia="ru-RU"/>
    </w:rPr>
  </w:style>
  <w:style w:type="table" w:customStyle="1" w:styleId="DefaultTable1">
    <w:name w:val="Default Table1"/>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4"/>
    <w:next w:val="aff"/>
    <w:uiPriority w:val="59"/>
    <w:rsid w:val="00866B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866B98"/>
  </w:style>
  <w:style w:type="numbering" w:customStyle="1" w:styleId="1110">
    <w:name w:val="Нет списка111"/>
    <w:next w:val="a5"/>
    <w:uiPriority w:val="99"/>
    <w:semiHidden/>
    <w:unhideWhenUsed/>
    <w:rsid w:val="00866B98"/>
  </w:style>
  <w:style w:type="table" w:customStyle="1" w:styleId="1111">
    <w:name w:val="Сетка таблицы111"/>
    <w:basedOn w:val="a4"/>
    <w:next w:val="aff"/>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5"/>
    <w:uiPriority w:val="99"/>
    <w:semiHidden/>
    <w:unhideWhenUsed/>
    <w:rsid w:val="00866B98"/>
  </w:style>
  <w:style w:type="paragraph" w:customStyle="1" w:styleId="c8">
    <w:name w:val="c8"/>
    <w:basedOn w:val="a2"/>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rsid w:val="00866B98"/>
  </w:style>
  <w:style w:type="numbering" w:customStyle="1" w:styleId="42">
    <w:name w:val="Нет списка4"/>
    <w:next w:val="a5"/>
    <w:uiPriority w:val="99"/>
    <w:semiHidden/>
    <w:unhideWhenUsed/>
    <w:rsid w:val="00866B98"/>
  </w:style>
  <w:style w:type="table" w:customStyle="1" w:styleId="TableNormal2">
    <w:name w:val="Table Normal2"/>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
    <w:basedOn w:val="a4"/>
    <w:next w:val="aff"/>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next w:val="aff"/>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866B98"/>
  </w:style>
  <w:style w:type="table" w:customStyle="1" w:styleId="290">
    <w:name w:val="Сетка таблицы29"/>
    <w:basedOn w:val="a4"/>
    <w:next w:val="aff"/>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next w:val="aff"/>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f"/>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4"/>
    <w:next w:val="aff"/>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ff"/>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4"/>
    <w:next w:val="aff"/>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uiPriority w:val="99"/>
    <w:semiHidden/>
    <w:unhideWhenUsed/>
    <w:rsid w:val="00DF4B65"/>
  </w:style>
  <w:style w:type="table" w:customStyle="1" w:styleId="TableNormal3">
    <w:name w:val="Table Normal3"/>
    <w:uiPriority w:val="2"/>
    <w:semiHidden/>
    <w:unhideWhenUsed/>
    <w:qFormat/>
    <w:rsid w:val="00DF4B6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6">
    <w:name w:val="Сетка таблицы46"/>
    <w:basedOn w:val="a4"/>
    <w:next w:val="aff"/>
    <w:uiPriority w:val="99"/>
    <w:rsid w:val="007E1B3E"/>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4"/>
    <w:next w:val="aff"/>
    <w:uiPriority w:val="59"/>
    <w:rsid w:val="00C41C43"/>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аголовок 81"/>
    <w:basedOn w:val="a2"/>
    <w:next w:val="a2"/>
    <w:uiPriority w:val="9"/>
    <w:semiHidden/>
    <w:unhideWhenUsed/>
    <w:qFormat/>
    <w:rsid w:val="00C9569A"/>
    <w:pPr>
      <w:keepNext/>
      <w:keepLines/>
      <w:widowControl/>
      <w:spacing w:before="200" w:after="0"/>
      <w:outlineLvl w:val="7"/>
    </w:pPr>
    <w:rPr>
      <w:rFonts w:ascii="Cambria" w:eastAsia="Times New Roman" w:hAnsi="Cambria"/>
      <w:color w:val="4F81BD"/>
      <w:sz w:val="20"/>
      <w:szCs w:val="20"/>
    </w:rPr>
  </w:style>
  <w:style w:type="paragraph" w:customStyle="1" w:styleId="910">
    <w:name w:val="Заголовок 91"/>
    <w:basedOn w:val="a2"/>
    <w:next w:val="a2"/>
    <w:uiPriority w:val="9"/>
    <w:semiHidden/>
    <w:unhideWhenUsed/>
    <w:qFormat/>
    <w:rsid w:val="00C9569A"/>
    <w:pPr>
      <w:keepNext/>
      <w:keepLines/>
      <w:widowControl/>
      <w:spacing w:before="200" w:after="0"/>
      <w:outlineLvl w:val="8"/>
    </w:pPr>
    <w:rPr>
      <w:rFonts w:ascii="Cambria" w:eastAsia="Times New Roman" w:hAnsi="Cambria"/>
      <w:i/>
      <w:iCs/>
      <w:color w:val="404040"/>
      <w:sz w:val="20"/>
      <w:szCs w:val="20"/>
    </w:rPr>
  </w:style>
  <w:style w:type="numbering" w:customStyle="1" w:styleId="73">
    <w:name w:val="Нет списка7"/>
    <w:next w:val="a5"/>
    <w:uiPriority w:val="99"/>
    <w:semiHidden/>
    <w:unhideWhenUsed/>
    <w:rsid w:val="00C9569A"/>
  </w:style>
  <w:style w:type="character" w:customStyle="1" w:styleId="80">
    <w:name w:val="Заголовок 8 Знак"/>
    <w:basedOn w:val="a3"/>
    <w:link w:val="8"/>
    <w:uiPriority w:val="9"/>
    <w:semiHidden/>
    <w:rsid w:val="00C9569A"/>
    <w:rPr>
      <w:rFonts w:ascii="Cambria" w:eastAsia="Times New Roman" w:hAnsi="Cambria" w:cs="Times New Roman"/>
      <w:color w:val="4F81BD"/>
      <w:sz w:val="20"/>
      <w:szCs w:val="20"/>
    </w:rPr>
  </w:style>
  <w:style w:type="character" w:customStyle="1" w:styleId="90">
    <w:name w:val="Заголовок 9 Знак"/>
    <w:basedOn w:val="a3"/>
    <w:link w:val="9"/>
    <w:uiPriority w:val="9"/>
    <w:semiHidden/>
    <w:rsid w:val="00C9569A"/>
    <w:rPr>
      <w:rFonts w:ascii="Cambria" w:eastAsia="Times New Roman" w:hAnsi="Cambria" w:cs="Times New Roman"/>
      <w:i/>
      <w:iCs/>
      <w:color w:val="404040"/>
      <w:sz w:val="20"/>
      <w:szCs w:val="20"/>
    </w:rPr>
  </w:style>
  <w:style w:type="table" w:customStyle="1" w:styleId="TableNormal4">
    <w:name w:val="Table Normal4"/>
    <w:uiPriority w:val="2"/>
    <w:semiHidden/>
    <w:unhideWhenUsed/>
    <w:qFormat/>
    <w:rsid w:val="00C9569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2">
    <w:name w:val="Сетка таблицы8"/>
    <w:basedOn w:val="a4"/>
    <w:next w:val="aff"/>
    <w:uiPriority w:val="59"/>
    <w:rsid w:val="00C9569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9569A"/>
    <w:rPr>
      <w:rFonts w:eastAsia="Times New Roman"/>
      <w:sz w:val="22"/>
      <w:szCs w:val="22"/>
    </w:rPr>
    <w:tblPr>
      <w:tblCellMar>
        <w:top w:w="0" w:type="dxa"/>
        <w:left w:w="0" w:type="dxa"/>
        <w:bottom w:w="0" w:type="dxa"/>
        <w:right w:w="0" w:type="dxa"/>
      </w:tblCellMar>
    </w:tblPr>
  </w:style>
  <w:style w:type="numbering" w:customStyle="1" w:styleId="120">
    <w:name w:val="Нет списка12"/>
    <w:next w:val="a5"/>
    <w:uiPriority w:val="99"/>
    <w:semiHidden/>
    <w:unhideWhenUsed/>
    <w:rsid w:val="00C9569A"/>
  </w:style>
  <w:style w:type="table" w:customStyle="1" w:styleId="461">
    <w:name w:val="Сетка таблицы461"/>
    <w:basedOn w:val="a4"/>
    <w:next w:val="aff"/>
    <w:uiPriority w:val="99"/>
    <w:rsid w:val="00C9569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5"/>
    <w:uiPriority w:val="99"/>
    <w:semiHidden/>
    <w:unhideWhenUsed/>
    <w:rsid w:val="00C9569A"/>
  </w:style>
  <w:style w:type="table" w:customStyle="1" w:styleId="TableNormal11">
    <w:name w:val="Table Normal11"/>
    <w:uiPriority w:val="2"/>
    <w:semiHidden/>
    <w:unhideWhenUsed/>
    <w:qFormat/>
    <w:rsid w:val="00C9569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311">
    <w:name w:val="Нет списка31"/>
    <w:next w:val="a5"/>
    <w:uiPriority w:val="99"/>
    <w:semiHidden/>
    <w:unhideWhenUsed/>
    <w:rsid w:val="00C9569A"/>
  </w:style>
  <w:style w:type="table" w:customStyle="1" w:styleId="TableNormal21">
    <w:name w:val="Table Normal21"/>
    <w:uiPriority w:val="2"/>
    <w:semiHidden/>
    <w:unhideWhenUsed/>
    <w:qFormat/>
    <w:rsid w:val="00C9569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5">
    <w:name w:val="Emphasis"/>
    <w:basedOn w:val="a3"/>
    <w:uiPriority w:val="20"/>
    <w:qFormat/>
    <w:rsid w:val="00C9569A"/>
    <w:rPr>
      <w:i/>
      <w:iCs/>
    </w:rPr>
  </w:style>
  <w:style w:type="character" w:customStyle="1" w:styleId="apple-converted-space">
    <w:name w:val="apple-converted-space"/>
    <w:basedOn w:val="a3"/>
    <w:rsid w:val="00C9569A"/>
  </w:style>
  <w:style w:type="paragraph" w:customStyle="1" w:styleId="220">
    <w:name w:val="Основной текст 22"/>
    <w:basedOn w:val="a2"/>
    <w:next w:val="2c"/>
    <w:link w:val="2d"/>
    <w:uiPriority w:val="99"/>
    <w:unhideWhenUsed/>
    <w:rsid w:val="00C9569A"/>
    <w:pPr>
      <w:widowControl/>
      <w:spacing w:after="120" w:line="480" w:lineRule="auto"/>
    </w:pPr>
    <w:rPr>
      <w:rFonts w:eastAsia="Times New Roman"/>
      <w:sz w:val="20"/>
      <w:szCs w:val="20"/>
      <w:lang w:val="ru-RU" w:eastAsia="ru-RU"/>
    </w:rPr>
  </w:style>
  <w:style w:type="character" w:customStyle="1" w:styleId="2d">
    <w:name w:val="Основной текст 2 Знак"/>
    <w:basedOn w:val="a3"/>
    <w:link w:val="220"/>
    <w:uiPriority w:val="99"/>
    <w:rsid w:val="00C9569A"/>
    <w:rPr>
      <w:rFonts w:eastAsia="Times New Roman"/>
    </w:rPr>
  </w:style>
  <w:style w:type="paragraph" w:customStyle="1" w:styleId="312">
    <w:name w:val="Основной текст 31"/>
    <w:basedOn w:val="a2"/>
    <w:next w:val="39"/>
    <w:link w:val="3a"/>
    <w:uiPriority w:val="99"/>
    <w:unhideWhenUsed/>
    <w:rsid w:val="00C9569A"/>
    <w:pPr>
      <w:widowControl/>
      <w:spacing w:after="120"/>
    </w:pPr>
    <w:rPr>
      <w:rFonts w:eastAsia="Times New Roman"/>
      <w:sz w:val="16"/>
      <w:szCs w:val="16"/>
      <w:lang w:val="ru-RU" w:eastAsia="ru-RU"/>
    </w:rPr>
  </w:style>
  <w:style w:type="character" w:customStyle="1" w:styleId="3a">
    <w:name w:val="Основной текст 3 Знак"/>
    <w:basedOn w:val="a3"/>
    <w:link w:val="312"/>
    <w:uiPriority w:val="99"/>
    <w:rsid w:val="00C9569A"/>
    <w:rPr>
      <w:rFonts w:eastAsia="Times New Roman"/>
      <w:sz w:val="16"/>
      <w:szCs w:val="16"/>
    </w:rPr>
  </w:style>
  <w:style w:type="paragraph" w:customStyle="1" w:styleId="1d">
    <w:name w:val="Список1"/>
    <w:basedOn w:val="a2"/>
    <w:next w:val="afff6"/>
    <w:uiPriority w:val="99"/>
    <w:unhideWhenUsed/>
    <w:rsid w:val="00C9569A"/>
    <w:pPr>
      <w:widowControl/>
      <w:ind w:left="360" w:hanging="360"/>
      <w:contextualSpacing/>
    </w:pPr>
    <w:rPr>
      <w:rFonts w:eastAsia="Times New Roman"/>
    </w:rPr>
  </w:style>
  <w:style w:type="paragraph" w:customStyle="1" w:styleId="214">
    <w:name w:val="Список 21"/>
    <w:basedOn w:val="a2"/>
    <w:next w:val="2e"/>
    <w:uiPriority w:val="99"/>
    <w:unhideWhenUsed/>
    <w:rsid w:val="00C9569A"/>
    <w:pPr>
      <w:widowControl/>
      <w:ind w:left="720" w:hanging="360"/>
      <w:contextualSpacing/>
    </w:pPr>
    <w:rPr>
      <w:rFonts w:eastAsia="Times New Roman"/>
    </w:rPr>
  </w:style>
  <w:style w:type="paragraph" w:customStyle="1" w:styleId="313">
    <w:name w:val="Список 31"/>
    <w:basedOn w:val="a2"/>
    <w:next w:val="3b"/>
    <w:uiPriority w:val="99"/>
    <w:unhideWhenUsed/>
    <w:rsid w:val="00C9569A"/>
    <w:pPr>
      <w:widowControl/>
      <w:ind w:left="1080" w:hanging="360"/>
      <w:contextualSpacing/>
    </w:pPr>
    <w:rPr>
      <w:rFonts w:eastAsia="Times New Roman"/>
    </w:rPr>
  </w:style>
  <w:style w:type="paragraph" w:customStyle="1" w:styleId="10">
    <w:name w:val="Маркированный список1"/>
    <w:basedOn w:val="a2"/>
    <w:next w:val="a1"/>
    <w:uiPriority w:val="99"/>
    <w:unhideWhenUsed/>
    <w:rsid w:val="00C9569A"/>
    <w:pPr>
      <w:widowControl/>
      <w:numPr>
        <w:numId w:val="26"/>
      </w:numPr>
      <w:tabs>
        <w:tab w:val="clear" w:pos="360"/>
        <w:tab w:val="num" w:pos="720"/>
      </w:tabs>
      <w:ind w:left="720"/>
      <w:contextualSpacing/>
    </w:pPr>
    <w:rPr>
      <w:rFonts w:eastAsia="Times New Roman"/>
    </w:rPr>
  </w:style>
  <w:style w:type="paragraph" w:customStyle="1" w:styleId="211">
    <w:name w:val="Маркированный список 21"/>
    <w:basedOn w:val="a2"/>
    <w:next w:val="20"/>
    <w:uiPriority w:val="99"/>
    <w:unhideWhenUsed/>
    <w:rsid w:val="00C9569A"/>
    <w:pPr>
      <w:widowControl/>
      <w:numPr>
        <w:numId w:val="27"/>
      </w:numPr>
      <w:contextualSpacing/>
    </w:pPr>
    <w:rPr>
      <w:rFonts w:eastAsia="Times New Roman"/>
    </w:rPr>
  </w:style>
  <w:style w:type="paragraph" w:customStyle="1" w:styleId="310">
    <w:name w:val="Маркированный список 31"/>
    <w:basedOn w:val="a2"/>
    <w:next w:val="30"/>
    <w:uiPriority w:val="99"/>
    <w:unhideWhenUsed/>
    <w:rsid w:val="00C9569A"/>
    <w:pPr>
      <w:widowControl/>
      <w:numPr>
        <w:numId w:val="28"/>
      </w:numPr>
      <w:tabs>
        <w:tab w:val="clear" w:pos="1080"/>
        <w:tab w:val="num" w:pos="720"/>
      </w:tabs>
      <w:ind w:left="720"/>
      <w:contextualSpacing/>
    </w:pPr>
    <w:rPr>
      <w:rFonts w:eastAsia="Times New Roman"/>
    </w:rPr>
  </w:style>
  <w:style w:type="paragraph" w:customStyle="1" w:styleId="1">
    <w:name w:val="Нумерованный список1"/>
    <w:basedOn w:val="a2"/>
    <w:next w:val="a"/>
    <w:uiPriority w:val="99"/>
    <w:unhideWhenUsed/>
    <w:rsid w:val="00C9569A"/>
    <w:pPr>
      <w:widowControl/>
      <w:numPr>
        <w:numId w:val="29"/>
      </w:numPr>
      <w:tabs>
        <w:tab w:val="clear" w:pos="360"/>
        <w:tab w:val="num" w:pos="720"/>
      </w:tabs>
      <w:ind w:left="720"/>
      <w:contextualSpacing/>
    </w:pPr>
    <w:rPr>
      <w:rFonts w:eastAsia="Times New Roman"/>
    </w:rPr>
  </w:style>
  <w:style w:type="paragraph" w:customStyle="1" w:styleId="210">
    <w:name w:val="Нумерованный список 21"/>
    <w:basedOn w:val="a2"/>
    <w:next w:val="2"/>
    <w:uiPriority w:val="99"/>
    <w:unhideWhenUsed/>
    <w:rsid w:val="00C9569A"/>
    <w:pPr>
      <w:widowControl/>
      <w:numPr>
        <w:numId w:val="30"/>
      </w:numPr>
      <w:contextualSpacing/>
    </w:pPr>
    <w:rPr>
      <w:rFonts w:eastAsia="Times New Roman"/>
    </w:rPr>
  </w:style>
  <w:style w:type="paragraph" w:customStyle="1" w:styleId="31">
    <w:name w:val="Нумерованный список 31"/>
    <w:basedOn w:val="a2"/>
    <w:next w:val="3"/>
    <w:uiPriority w:val="99"/>
    <w:unhideWhenUsed/>
    <w:rsid w:val="00C9569A"/>
    <w:pPr>
      <w:widowControl/>
      <w:numPr>
        <w:numId w:val="31"/>
      </w:numPr>
      <w:tabs>
        <w:tab w:val="clear" w:pos="1080"/>
        <w:tab w:val="num" w:pos="720"/>
      </w:tabs>
      <w:ind w:left="720"/>
      <w:contextualSpacing/>
    </w:pPr>
    <w:rPr>
      <w:rFonts w:eastAsia="Times New Roman"/>
    </w:rPr>
  </w:style>
  <w:style w:type="paragraph" w:customStyle="1" w:styleId="1e">
    <w:name w:val="Продолжение списка1"/>
    <w:basedOn w:val="a2"/>
    <w:next w:val="afff7"/>
    <w:uiPriority w:val="99"/>
    <w:unhideWhenUsed/>
    <w:rsid w:val="00C9569A"/>
    <w:pPr>
      <w:widowControl/>
      <w:spacing w:after="120"/>
      <w:ind w:left="360"/>
      <w:contextualSpacing/>
    </w:pPr>
    <w:rPr>
      <w:rFonts w:eastAsia="Times New Roman"/>
    </w:rPr>
  </w:style>
  <w:style w:type="paragraph" w:customStyle="1" w:styleId="215">
    <w:name w:val="Продолжение списка 21"/>
    <w:basedOn w:val="a2"/>
    <w:next w:val="2f"/>
    <w:uiPriority w:val="99"/>
    <w:unhideWhenUsed/>
    <w:rsid w:val="00C9569A"/>
    <w:pPr>
      <w:widowControl/>
      <w:spacing w:after="120"/>
      <w:ind w:left="720"/>
      <w:contextualSpacing/>
    </w:pPr>
    <w:rPr>
      <w:rFonts w:eastAsia="Times New Roman"/>
    </w:rPr>
  </w:style>
  <w:style w:type="paragraph" w:customStyle="1" w:styleId="314">
    <w:name w:val="Продолжение списка 31"/>
    <w:basedOn w:val="a2"/>
    <w:next w:val="3c"/>
    <w:uiPriority w:val="99"/>
    <w:unhideWhenUsed/>
    <w:rsid w:val="00C9569A"/>
    <w:pPr>
      <w:widowControl/>
      <w:spacing w:after="120"/>
      <w:ind w:left="1080"/>
      <w:contextualSpacing/>
    </w:pPr>
    <w:rPr>
      <w:rFonts w:eastAsia="Times New Roman"/>
    </w:rPr>
  </w:style>
  <w:style w:type="paragraph" w:customStyle="1" w:styleId="1f">
    <w:name w:val="Текст макроса1"/>
    <w:next w:val="afff8"/>
    <w:link w:val="afff9"/>
    <w:uiPriority w:val="99"/>
    <w:unhideWhenUsed/>
    <w:rsid w:val="00C9569A"/>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rPr>
  </w:style>
  <w:style w:type="character" w:customStyle="1" w:styleId="afff9">
    <w:name w:val="Текст макроса Знак"/>
    <w:basedOn w:val="a3"/>
    <w:link w:val="1f"/>
    <w:uiPriority w:val="99"/>
    <w:rsid w:val="00C9569A"/>
    <w:rPr>
      <w:rFonts w:ascii="Courier" w:eastAsia="Times New Roman" w:hAnsi="Courier"/>
      <w:sz w:val="20"/>
      <w:szCs w:val="20"/>
    </w:rPr>
  </w:style>
  <w:style w:type="paragraph" w:customStyle="1" w:styleId="216">
    <w:name w:val="Цитата 21"/>
    <w:basedOn w:val="a2"/>
    <w:next w:val="a2"/>
    <w:uiPriority w:val="29"/>
    <w:qFormat/>
    <w:rsid w:val="00C9569A"/>
    <w:pPr>
      <w:widowControl/>
    </w:pPr>
    <w:rPr>
      <w:rFonts w:eastAsia="Times New Roman"/>
      <w:i/>
      <w:iCs/>
      <w:color w:val="000000"/>
    </w:rPr>
  </w:style>
  <w:style w:type="character" w:customStyle="1" w:styleId="2f0">
    <w:name w:val="Цитата 2 Знак"/>
    <w:basedOn w:val="a3"/>
    <w:link w:val="2f1"/>
    <w:uiPriority w:val="29"/>
    <w:rsid w:val="00C9569A"/>
    <w:rPr>
      <w:rFonts w:eastAsia="Times New Roman"/>
      <w:i/>
      <w:iCs/>
      <w:color w:val="000000"/>
    </w:rPr>
  </w:style>
  <w:style w:type="paragraph" w:customStyle="1" w:styleId="1f0">
    <w:name w:val="Название объекта1"/>
    <w:basedOn w:val="a2"/>
    <w:next w:val="a2"/>
    <w:uiPriority w:val="35"/>
    <w:semiHidden/>
    <w:unhideWhenUsed/>
    <w:qFormat/>
    <w:rsid w:val="00C9569A"/>
    <w:pPr>
      <w:widowControl/>
      <w:spacing w:line="240" w:lineRule="auto"/>
    </w:pPr>
    <w:rPr>
      <w:rFonts w:eastAsia="Times New Roman"/>
      <w:b/>
      <w:bCs/>
      <w:color w:val="4F81BD"/>
      <w:sz w:val="18"/>
      <w:szCs w:val="18"/>
    </w:rPr>
  </w:style>
  <w:style w:type="paragraph" w:customStyle="1" w:styleId="1f1">
    <w:name w:val="Выделенная цитата1"/>
    <w:basedOn w:val="a2"/>
    <w:next w:val="a2"/>
    <w:uiPriority w:val="30"/>
    <w:qFormat/>
    <w:rsid w:val="00C9569A"/>
    <w:pPr>
      <w:widowControl/>
      <w:pBdr>
        <w:bottom w:val="single" w:sz="4" w:space="4" w:color="4F81BD"/>
      </w:pBdr>
      <w:spacing w:before="200" w:after="280"/>
      <w:ind w:left="936" w:right="936"/>
    </w:pPr>
    <w:rPr>
      <w:rFonts w:eastAsia="Times New Roman"/>
      <w:b/>
      <w:bCs/>
      <w:i/>
      <w:iCs/>
      <w:color w:val="4F81BD"/>
    </w:rPr>
  </w:style>
  <w:style w:type="character" w:customStyle="1" w:styleId="afffa">
    <w:name w:val="Выделенная цитата Знак"/>
    <w:basedOn w:val="a3"/>
    <w:link w:val="afffb"/>
    <w:uiPriority w:val="30"/>
    <w:rsid w:val="00C9569A"/>
    <w:rPr>
      <w:rFonts w:eastAsia="Times New Roman"/>
      <w:b/>
      <w:bCs/>
      <w:i/>
      <w:iCs/>
      <w:color w:val="4F81BD"/>
    </w:rPr>
  </w:style>
  <w:style w:type="character" w:customStyle="1" w:styleId="1f2">
    <w:name w:val="Слабое выделение1"/>
    <w:basedOn w:val="a3"/>
    <w:uiPriority w:val="19"/>
    <w:qFormat/>
    <w:rsid w:val="00C9569A"/>
    <w:rPr>
      <w:i/>
      <w:iCs/>
      <w:color w:val="808080"/>
    </w:rPr>
  </w:style>
  <w:style w:type="character" w:customStyle="1" w:styleId="1f3">
    <w:name w:val="Сильное выделение1"/>
    <w:basedOn w:val="a3"/>
    <w:uiPriority w:val="21"/>
    <w:qFormat/>
    <w:rsid w:val="00C9569A"/>
    <w:rPr>
      <w:b/>
      <w:bCs/>
      <w:i/>
      <w:iCs/>
      <w:color w:val="4F81BD"/>
    </w:rPr>
  </w:style>
  <w:style w:type="character" w:customStyle="1" w:styleId="1f4">
    <w:name w:val="Слабая ссылка1"/>
    <w:basedOn w:val="a3"/>
    <w:uiPriority w:val="31"/>
    <w:qFormat/>
    <w:rsid w:val="00C9569A"/>
    <w:rPr>
      <w:smallCaps/>
      <w:color w:val="C0504D"/>
      <w:u w:val="single"/>
    </w:rPr>
  </w:style>
  <w:style w:type="character" w:customStyle="1" w:styleId="1f5">
    <w:name w:val="Сильная ссылка1"/>
    <w:basedOn w:val="a3"/>
    <w:uiPriority w:val="32"/>
    <w:qFormat/>
    <w:rsid w:val="00C9569A"/>
    <w:rPr>
      <w:b/>
      <w:bCs/>
      <w:smallCaps/>
      <w:color w:val="C0504D"/>
      <w:spacing w:val="5"/>
      <w:u w:val="single"/>
    </w:rPr>
  </w:style>
  <w:style w:type="character" w:styleId="afffc">
    <w:name w:val="Book Title"/>
    <w:basedOn w:val="a3"/>
    <w:uiPriority w:val="33"/>
    <w:qFormat/>
    <w:rsid w:val="00C9569A"/>
    <w:rPr>
      <w:b/>
      <w:bCs/>
      <w:smallCaps/>
      <w:spacing w:val="5"/>
    </w:rPr>
  </w:style>
  <w:style w:type="table" w:customStyle="1" w:styleId="1f6">
    <w:name w:val="Светлая заливка1"/>
    <w:basedOn w:val="a4"/>
    <w:next w:val="afffd"/>
    <w:uiPriority w:val="60"/>
    <w:rsid w:val="00C9569A"/>
    <w:rPr>
      <w:rFonts w:eastAsia="Times New Roma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next w:val="-1"/>
    <w:uiPriority w:val="60"/>
    <w:rsid w:val="00C9569A"/>
    <w:rPr>
      <w:rFonts w:eastAsia="Times New Roman"/>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4"/>
    <w:next w:val="-2"/>
    <w:uiPriority w:val="60"/>
    <w:rsid w:val="00C9569A"/>
    <w:rPr>
      <w:rFonts w:eastAsia="Times New Roman"/>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4"/>
    <w:next w:val="-3"/>
    <w:uiPriority w:val="60"/>
    <w:rsid w:val="00C9569A"/>
    <w:rPr>
      <w:rFonts w:eastAsia="Times New Roman"/>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4"/>
    <w:next w:val="-4"/>
    <w:uiPriority w:val="60"/>
    <w:rsid w:val="00C9569A"/>
    <w:rPr>
      <w:rFonts w:eastAsia="Times New Roman"/>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4"/>
    <w:next w:val="-5"/>
    <w:uiPriority w:val="60"/>
    <w:rsid w:val="00C9569A"/>
    <w:rPr>
      <w:rFonts w:eastAsia="Times New Roman"/>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4"/>
    <w:next w:val="-6"/>
    <w:uiPriority w:val="60"/>
    <w:rsid w:val="00C9569A"/>
    <w:rPr>
      <w:rFonts w:eastAsia="Times New Roman"/>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f7">
    <w:name w:val="Светлый список1"/>
    <w:basedOn w:val="a4"/>
    <w:next w:val="afffe"/>
    <w:uiPriority w:val="61"/>
    <w:rsid w:val="00C9569A"/>
    <w:rPr>
      <w:rFonts w:eastAsia="Times New Roman"/>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4"/>
    <w:next w:val="-10"/>
    <w:uiPriority w:val="61"/>
    <w:rsid w:val="00C9569A"/>
    <w:rPr>
      <w:rFonts w:eastAsia="Times New Roman"/>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4"/>
    <w:next w:val="-20"/>
    <w:uiPriority w:val="61"/>
    <w:rsid w:val="00C9569A"/>
    <w:rPr>
      <w:rFonts w:eastAsia="Times New Roman"/>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4"/>
    <w:next w:val="-30"/>
    <w:uiPriority w:val="61"/>
    <w:rsid w:val="00C9569A"/>
    <w:rPr>
      <w:rFonts w:eastAsia="Times New Roman"/>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4"/>
    <w:next w:val="-40"/>
    <w:uiPriority w:val="61"/>
    <w:rsid w:val="00C9569A"/>
    <w:rPr>
      <w:rFonts w:eastAsia="Times New Roman"/>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4"/>
    <w:next w:val="-50"/>
    <w:uiPriority w:val="61"/>
    <w:rsid w:val="00C9569A"/>
    <w:rPr>
      <w:rFonts w:eastAsia="Times New Roman"/>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4"/>
    <w:next w:val="-60"/>
    <w:uiPriority w:val="61"/>
    <w:rsid w:val="00C9569A"/>
    <w:rPr>
      <w:rFonts w:eastAsia="Times New Roman"/>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f8">
    <w:name w:val="Светлая сетка1"/>
    <w:basedOn w:val="a4"/>
    <w:next w:val="affff"/>
    <w:uiPriority w:val="62"/>
    <w:rsid w:val="00C9569A"/>
    <w:rPr>
      <w:rFonts w:eastAsia="Times New Roman"/>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4"/>
    <w:next w:val="-12"/>
    <w:uiPriority w:val="62"/>
    <w:rsid w:val="00C9569A"/>
    <w:rPr>
      <w:rFonts w:eastAsia="Times New Roman"/>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4"/>
    <w:next w:val="-22"/>
    <w:uiPriority w:val="62"/>
    <w:rsid w:val="00C9569A"/>
    <w:rPr>
      <w:rFonts w:eastAsia="Times New Roman"/>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4"/>
    <w:next w:val="-32"/>
    <w:uiPriority w:val="62"/>
    <w:rsid w:val="00C9569A"/>
    <w:rPr>
      <w:rFonts w:eastAsia="Times New Roman"/>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4"/>
    <w:next w:val="-42"/>
    <w:uiPriority w:val="62"/>
    <w:rsid w:val="00C9569A"/>
    <w:rPr>
      <w:rFonts w:eastAsia="Times New Roman"/>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4"/>
    <w:next w:val="-52"/>
    <w:uiPriority w:val="62"/>
    <w:rsid w:val="00C9569A"/>
    <w:rPr>
      <w:rFonts w:eastAsia="Times New Roman"/>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4"/>
    <w:next w:val="-62"/>
    <w:uiPriority w:val="62"/>
    <w:rsid w:val="00C9569A"/>
    <w:rPr>
      <w:rFonts w:eastAsia="Times New Roman"/>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3">
    <w:name w:val="Средняя заливка 11"/>
    <w:basedOn w:val="a4"/>
    <w:next w:val="1f9"/>
    <w:uiPriority w:val="63"/>
    <w:rsid w:val="00C9569A"/>
    <w:rPr>
      <w:rFonts w:eastAsia="Times New Roman"/>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4"/>
    <w:next w:val="1-1"/>
    <w:uiPriority w:val="63"/>
    <w:rsid w:val="00C9569A"/>
    <w:rPr>
      <w:rFonts w:eastAsia="Times New Roman"/>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4"/>
    <w:next w:val="1-2"/>
    <w:uiPriority w:val="63"/>
    <w:rsid w:val="00C9569A"/>
    <w:rPr>
      <w:rFonts w:eastAsia="Times New Roman"/>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4"/>
    <w:next w:val="1-3"/>
    <w:uiPriority w:val="63"/>
    <w:rsid w:val="00C9569A"/>
    <w:rPr>
      <w:rFonts w:eastAsia="Times New Roman"/>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4"/>
    <w:next w:val="1-4"/>
    <w:uiPriority w:val="63"/>
    <w:rsid w:val="00C9569A"/>
    <w:rPr>
      <w:rFonts w:eastAsia="Times New Roman"/>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4"/>
    <w:next w:val="1-5"/>
    <w:uiPriority w:val="63"/>
    <w:rsid w:val="00C9569A"/>
    <w:rPr>
      <w:rFonts w:eastAsia="Times New Roman"/>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4"/>
    <w:next w:val="1-6"/>
    <w:uiPriority w:val="63"/>
    <w:rsid w:val="00C9569A"/>
    <w:rPr>
      <w:rFonts w:eastAsia="Times New Roman"/>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7">
    <w:name w:val="Средняя заливка 21"/>
    <w:basedOn w:val="a4"/>
    <w:next w:val="2f2"/>
    <w:uiPriority w:val="64"/>
    <w:rsid w:val="00C9569A"/>
    <w:rPr>
      <w:rFonts w:eastAsia="Times New Roma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4"/>
    <w:next w:val="2-1"/>
    <w:uiPriority w:val="64"/>
    <w:rsid w:val="00C9569A"/>
    <w:rPr>
      <w:rFonts w:eastAsia="Times New Roma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4"/>
    <w:next w:val="2-2"/>
    <w:uiPriority w:val="64"/>
    <w:rsid w:val="00C9569A"/>
    <w:rPr>
      <w:rFonts w:eastAsia="Times New Roma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4"/>
    <w:next w:val="2-3"/>
    <w:uiPriority w:val="64"/>
    <w:rsid w:val="00C9569A"/>
    <w:rPr>
      <w:rFonts w:eastAsia="Times New Roma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4"/>
    <w:next w:val="2-4"/>
    <w:uiPriority w:val="64"/>
    <w:rsid w:val="00C9569A"/>
    <w:rPr>
      <w:rFonts w:eastAsia="Times New Roma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4"/>
    <w:next w:val="2-5"/>
    <w:uiPriority w:val="64"/>
    <w:rsid w:val="00C9569A"/>
    <w:rPr>
      <w:rFonts w:eastAsia="Times New Roma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4"/>
    <w:next w:val="2-6"/>
    <w:uiPriority w:val="64"/>
    <w:rsid w:val="00C9569A"/>
    <w:rPr>
      <w:rFonts w:eastAsia="Times New Roma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
    <w:name w:val="Средний список 11"/>
    <w:basedOn w:val="a4"/>
    <w:next w:val="1fa"/>
    <w:uiPriority w:val="65"/>
    <w:rsid w:val="00C9569A"/>
    <w:rPr>
      <w:rFonts w:eastAsia="Times New Roma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4"/>
    <w:next w:val="1-10"/>
    <w:uiPriority w:val="65"/>
    <w:rsid w:val="00C9569A"/>
    <w:rPr>
      <w:rFonts w:eastAsia="Times New Roman"/>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4"/>
    <w:next w:val="1-20"/>
    <w:uiPriority w:val="65"/>
    <w:rsid w:val="00C9569A"/>
    <w:rPr>
      <w:rFonts w:eastAsia="Times New Roman"/>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4"/>
    <w:next w:val="1-30"/>
    <w:uiPriority w:val="65"/>
    <w:rsid w:val="00C9569A"/>
    <w:rPr>
      <w:rFonts w:eastAsia="Times New Roman"/>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4"/>
    <w:next w:val="1-40"/>
    <w:uiPriority w:val="65"/>
    <w:rsid w:val="00C9569A"/>
    <w:rPr>
      <w:rFonts w:eastAsia="Times New Roman"/>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4"/>
    <w:next w:val="1-50"/>
    <w:uiPriority w:val="65"/>
    <w:rsid w:val="00C9569A"/>
    <w:rPr>
      <w:rFonts w:eastAsia="Times New Roman"/>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4"/>
    <w:next w:val="1-60"/>
    <w:uiPriority w:val="65"/>
    <w:rsid w:val="00C9569A"/>
    <w:rPr>
      <w:rFonts w:eastAsia="Times New Roman"/>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8">
    <w:name w:val="Средний список 21"/>
    <w:basedOn w:val="a4"/>
    <w:next w:val="2f3"/>
    <w:uiPriority w:val="66"/>
    <w:rsid w:val="00C9569A"/>
    <w:rPr>
      <w:rFonts w:ascii="Cambria" w:eastAsia="Times New Roman" w:hAnsi="Cambria"/>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4"/>
    <w:next w:val="2-10"/>
    <w:uiPriority w:val="66"/>
    <w:rsid w:val="00C9569A"/>
    <w:rPr>
      <w:rFonts w:ascii="Cambria" w:eastAsia="Times New Roman" w:hAnsi="Cambria"/>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4"/>
    <w:next w:val="2-20"/>
    <w:uiPriority w:val="66"/>
    <w:rsid w:val="00C9569A"/>
    <w:rPr>
      <w:rFonts w:ascii="Cambria" w:eastAsia="Times New Roman" w:hAnsi="Cambria"/>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4"/>
    <w:next w:val="2-30"/>
    <w:uiPriority w:val="66"/>
    <w:rsid w:val="00C9569A"/>
    <w:rPr>
      <w:rFonts w:ascii="Cambria" w:eastAsia="Times New Roman" w:hAnsi="Cambria"/>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4"/>
    <w:next w:val="2-40"/>
    <w:uiPriority w:val="66"/>
    <w:rsid w:val="00C9569A"/>
    <w:rPr>
      <w:rFonts w:ascii="Cambria" w:eastAsia="Times New Roman" w:hAnsi="Cambria"/>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4"/>
    <w:next w:val="2-50"/>
    <w:uiPriority w:val="66"/>
    <w:rsid w:val="00C9569A"/>
    <w:rPr>
      <w:rFonts w:ascii="Cambria" w:eastAsia="Times New Roman" w:hAnsi="Cambria"/>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4"/>
    <w:next w:val="2-60"/>
    <w:uiPriority w:val="66"/>
    <w:rsid w:val="00C9569A"/>
    <w:rPr>
      <w:rFonts w:ascii="Cambria" w:eastAsia="Times New Roman" w:hAnsi="Cambria"/>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5">
    <w:name w:val="Средняя сетка 11"/>
    <w:basedOn w:val="a4"/>
    <w:next w:val="1fb"/>
    <w:uiPriority w:val="67"/>
    <w:rsid w:val="00C9569A"/>
    <w:rPr>
      <w:rFonts w:eastAsia="Times New Roman"/>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4"/>
    <w:next w:val="1-12"/>
    <w:uiPriority w:val="67"/>
    <w:rsid w:val="00C9569A"/>
    <w:rPr>
      <w:rFonts w:eastAsia="Times New Roman"/>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4"/>
    <w:next w:val="1-22"/>
    <w:uiPriority w:val="67"/>
    <w:rsid w:val="00C9569A"/>
    <w:rPr>
      <w:rFonts w:eastAsia="Times New Roman"/>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4"/>
    <w:next w:val="1-32"/>
    <w:uiPriority w:val="67"/>
    <w:rsid w:val="00C9569A"/>
    <w:rPr>
      <w:rFonts w:eastAsia="Times New Roman"/>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4"/>
    <w:next w:val="1-42"/>
    <w:uiPriority w:val="67"/>
    <w:rsid w:val="00C9569A"/>
    <w:rPr>
      <w:rFonts w:eastAsia="Times New Roman"/>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4"/>
    <w:next w:val="1-52"/>
    <w:uiPriority w:val="67"/>
    <w:rsid w:val="00C9569A"/>
    <w:rPr>
      <w:rFonts w:eastAsia="Times New Roman"/>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4"/>
    <w:next w:val="1-62"/>
    <w:uiPriority w:val="67"/>
    <w:rsid w:val="00C9569A"/>
    <w:rPr>
      <w:rFonts w:eastAsia="Times New Roman"/>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21">
    <w:name w:val="Средняя сетка 22"/>
    <w:basedOn w:val="a4"/>
    <w:next w:val="2f4"/>
    <w:uiPriority w:val="68"/>
    <w:rsid w:val="00C9569A"/>
    <w:rPr>
      <w:rFonts w:ascii="Cambria" w:eastAsia="Times New Roman" w:hAnsi="Cambria"/>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4"/>
    <w:next w:val="2-12"/>
    <w:uiPriority w:val="68"/>
    <w:rsid w:val="00C9569A"/>
    <w:rPr>
      <w:rFonts w:ascii="Cambria" w:eastAsia="Times New Roman" w:hAnsi="Cambria"/>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4"/>
    <w:next w:val="2-22"/>
    <w:uiPriority w:val="68"/>
    <w:rsid w:val="00C9569A"/>
    <w:rPr>
      <w:rFonts w:ascii="Cambria" w:eastAsia="Times New Roman" w:hAnsi="Cambria"/>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4"/>
    <w:next w:val="2-32"/>
    <w:uiPriority w:val="68"/>
    <w:rsid w:val="00C9569A"/>
    <w:rPr>
      <w:rFonts w:ascii="Cambria" w:eastAsia="Times New Roman" w:hAnsi="Cambria"/>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4"/>
    <w:next w:val="2-42"/>
    <w:uiPriority w:val="68"/>
    <w:rsid w:val="00C9569A"/>
    <w:rPr>
      <w:rFonts w:ascii="Cambria" w:eastAsia="Times New Roman" w:hAnsi="Cambria"/>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4"/>
    <w:next w:val="2-52"/>
    <w:uiPriority w:val="68"/>
    <w:rsid w:val="00C9569A"/>
    <w:rPr>
      <w:rFonts w:ascii="Cambria" w:eastAsia="Times New Roman" w:hAnsi="Cambria"/>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4"/>
    <w:next w:val="2-62"/>
    <w:uiPriority w:val="68"/>
    <w:rsid w:val="00C9569A"/>
    <w:rPr>
      <w:rFonts w:ascii="Cambria" w:eastAsia="Times New Roman" w:hAnsi="Cambria"/>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5">
    <w:name w:val="Средняя сетка 31"/>
    <w:basedOn w:val="a4"/>
    <w:next w:val="3d"/>
    <w:uiPriority w:val="69"/>
    <w:rsid w:val="00C9569A"/>
    <w:rPr>
      <w:rFonts w:eastAsia="Times New Roma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4"/>
    <w:next w:val="3-1"/>
    <w:uiPriority w:val="69"/>
    <w:rsid w:val="00C9569A"/>
    <w:rPr>
      <w:rFonts w:eastAsia="Times New Roma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4"/>
    <w:next w:val="3-2"/>
    <w:uiPriority w:val="69"/>
    <w:rsid w:val="00C9569A"/>
    <w:rPr>
      <w:rFonts w:eastAsia="Times New Roma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4"/>
    <w:next w:val="3-3"/>
    <w:uiPriority w:val="69"/>
    <w:rsid w:val="00C9569A"/>
    <w:rPr>
      <w:rFonts w:eastAsia="Times New Roma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4"/>
    <w:next w:val="3-4"/>
    <w:uiPriority w:val="69"/>
    <w:rsid w:val="00C9569A"/>
    <w:rPr>
      <w:rFonts w:eastAsia="Times New Roma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4"/>
    <w:next w:val="3-5"/>
    <w:uiPriority w:val="69"/>
    <w:rsid w:val="00C9569A"/>
    <w:rPr>
      <w:rFonts w:eastAsia="Times New Roma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4"/>
    <w:next w:val="3-6"/>
    <w:uiPriority w:val="69"/>
    <w:rsid w:val="00C9569A"/>
    <w:rPr>
      <w:rFonts w:eastAsia="Times New Roma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c">
    <w:name w:val="Темный список1"/>
    <w:basedOn w:val="a4"/>
    <w:next w:val="affff0"/>
    <w:uiPriority w:val="70"/>
    <w:rsid w:val="00C9569A"/>
    <w:rPr>
      <w:rFonts w:eastAsia="Times New Roman"/>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4"/>
    <w:next w:val="-13"/>
    <w:uiPriority w:val="70"/>
    <w:rsid w:val="00C9569A"/>
    <w:rPr>
      <w:rFonts w:eastAsia="Times New Roman"/>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4"/>
    <w:next w:val="-23"/>
    <w:uiPriority w:val="70"/>
    <w:rsid w:val="00C9569A"/>
    <w:rPr>
      <w:rFonts w:eastAsia="Times New Roman"/>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4"/>
    <w:next w:val="-33"/>
    <w:uiPriority w:val="70"/>
    <w:rsid w:val="00C9569A"/>
    <w:rPr>
      <w:rFonts w:eastAsia="Times New Roman"/>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4"/>
    <w:next w:val="-43"/>
    <w:uiPriority w:val="70"/>
    <w:rsid w:val="00C9569A"/>
    <w:rPr>
      <w:rFonts w:eastAsia="Times New Roman"/>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4"/>
    <w:next w:val="-53"/>
    <w:uiPriority w:val="70"/>
    <w:rsid w:val="00C9569A"/>
    <w:rPr>
      <w:rFonts w:eastAsia="Times New Roman"/>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4"/>
    <w:next w:val="-63"/>
    <w:uiPriority w:val="70"/>
    <w:rsid w:val="00C9569A"/>
    <w:rPr>
      <w:rFonts w:eastAsia="Times New Roman"/>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d">
    <w:name w:val="Цветная заливка1"/>
    <w:basedOn w:val="a4"/>
    <w:next w:val="affff1"/>
    <w:uiPriority w:val="71"/>
    <w:rsid w:val="00C9569A"/>
    <w:rPr>
      <w:rFonts w:eastAsia="Times New Roman"/>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4"/>
    <w:next w:val="-14"/>
    <w:uiPriority w:val="71"/>
    <w:rsid w:val="00C9569A"/>
    <w:rPr>
      <w:rFonts w:eastAsia="Times New Roman"/>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4"/>
    <w:next w:val="-24"/>
    <w:uiPriority w:val="71"/>
    <w:rsid w:val="00C9569A"/>
    <w:rPr>
      <w:rFonts w:eastAsia="Times New Roman"/>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4"/>
    <w:next w:val="-34"/>
    <w:uiPriority w:val="71"/>
    <w:rsid w:val="00C9569A"/>
    <w:rPr>
      <w:rFonts w:eastAsia="Times New Roman"/>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4"/>
    <w:next w:val="-44"/>
    <w:uiPriority w:val="71"/>
    <w:rsid w:val="00C9569A"/>
    <w:rPr>
      <w:rFonts w:eastAsia="Times New Roman"/>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4"/>
    <w:next w:val="-54"/>
    <w:uiPriority w:val="71"/>
    <w:rsid w:val="00C9569A"/>
    <w:rPr>
      <w:rFonts w:eastAsia="Times New Roman"/>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4"/>
    <w:next w:val="-64"/>
    <w:uiPriority w:val="71"/>
    <w:rsid w:val="00C9569A"/>
    <w:rPr>
      <w:rFonts w:eastAsia="Times New Roman"/>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e">
    <w:name w:val="Цветной список1"/>
    <w:basedOn w:val="a4"/>
    <w:next w:val="affff2"/>
    <w:uiPriority w:val="72"/>
    <w:rsid w:val="00C9569A"/>
    <w:rPr>
      <w:rFonts w:eastAsia="Times New Roman"/>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4"/>
    <w:next w:val="-15"/>
    <w:uiPriority w:val="72"/>
    <w:rsid w:val="00C9569A"/>
    <w:rPr>
      <w:rFonts w:eastAsia="Times New Roman"/>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4"/>
    <w:next w:val="-25"/>
    <w:uiPriority w:val="72"/>
    <w:rsid w:val="00C9569A"/>
    <w:rPr>
      <w:rFonts w:eastAsia="Times New Roman"/>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4"/>
    <w:next w:val="-35"/>
    <w:uiPriority w:val="72"/>
    <w:rsid w:val="00C9569A"/>
    <w:rPr>
      <w:rFonts w:eastAsia="Times New Roman"/>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4"/>
    <w:next w:val="-45"/>
    <w:uiPriority w:val="72"/>
    <w:rsid w:val="00C9569A"/>
    <w:rPr>
      <w:rFonts w:eastAsia="Times New Roman"/>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4"/>
    <w:next w:val="-55"/>
    <w:uiPriority w:val="72"/>
    <w:rsid w:val="00C9569A"/>
    <w:rPr>
      <w:rFonts w:eastAsia="Times New Roman"/>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4"/>
    <w:next w:val="-65"/>
    <w:uiPriority w:val="72"/>
    <w:rsid w:val="00C9569A"/>
    <w:rPr>
      <w:rFonts w:eastAsia="Times New Roman"/>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f">
    <w:name w:val="Цветная сетка1"/>
    <w:basedOn w:val="a4"/>
    <w:next w:val="affff3"/>
    <w:uiPriority w:val="73"/>
    <w:rsid w:val="00C9569A"/>
    <w:rPr>
      <w:rFonts w:eastAsia="Times New Roman"/>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4"/>
    <w:next w:val="-16"/>
    <w:uiPriority w:val="73"/>
    <w:rsid w:val="00C9569A"/>
    <w:rPr>
      <w:rFonts w:eastAsia="Times New Roman"/>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4"/>
    <w:next w:val="-26"/>
    <w:uiPriority w:val="73"/>
    <w:rsid w:val="00C9569A"/>
    <w:rPr>
      <w:rFonts w:eastAsia="Times New Roman"/>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4"/>
    <w:next w:val="-36"/>
    <w:uiPriority w:val="73"/>
    <w:rsid w:val="00C9569A"/>
    <w:rPr>
      <w:rFonts w:eastAsia="Times New Roman"/>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4"/>
    <w:next w:val="-46"/>
    <w:uiPriority w:val="73"/>
    <w:rsid w:val="00C9569A"/>
    <w:rPr>
      <w:rFonts w:eastAsia="Times New Roman"/>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4"/>
    <w:next w:val="-56"/>
    <w:uiPriority w:val="73"/>
    <w:rsid w:val="00C9569A"/>
    <w:rPr>
      <w:rFonts w:eastAsia="Times New Roman"/>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4"/>
    <w:next w:val="-66"/>
    <w:uiPriority w:val="73"/>
    <w:rsid w:val="00C9569A"/>
    <w:rPr>
      <w:rFonts w:eastAsia="Times New Roman"/>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410">
    <w:name w:val="Нет списка41"/>
    <w:next w:val="a5"/>
    <w:uiPriority w:val="99"/>
    <w:semiHidden/>
    <w:unhideWhenUsed/>
    <w:rsid w:val="00C9569A"/>
  </w:style>
  <w:style w:type="table" w:customStyle="1" w:styleId="TableNormal31">
    <w:name w:val="Table Normal31"/>
    <w:uiPriority w:val="2"/>
    <w:semiHidden/>
    <w:unhideWhenUsed/>
    <w:qFormat/>
    <w:rsid w:val="00C9569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widgetinline">
    <w:name w:val="_widgetinline"/>
    <w:basedOn w:val="a3"/>
    <w:rsid w:val="00C9569A"/>
  </w:style>
  <w:style w:type="character" w:styleId="affff4">
    <w:name w:val="FollowedHyperlink"/>
    <w:basedOn w:val="a3"/>
    <w:uiPriority w:val="99"/>
    <w:semiHidden/>
    <w:unhideWhenUsed/>
    <w:rsid w:val="00C9569A"/>
    <w:rPr>
      <w:color w:val="800080"/>
      <w:u w:val="single"/>
    </w:rPr>
  </w:style>
  <w:style w:type="character" w:customStyle="1" w:styleId="affff5">
    <w:name w:val="Нет"/>
    <w:rsid w:val="00C9569A"/>
  </w:style>
  <w:style w:type="numbering" w:customStyle="1" w:styleId="1120">
    <w:name w:val="Нет списка112"/>
    <w:next w:val="a5"/>
    <w:uiPriority w:val="99"/>
    <w:semiHidden/>
    <w:unhideWhenUsed/>
    <w:rsid w:val="00C9569A"/>
  </w:style>
  <w:style w:type="numbering" w:customStyle="1" w:styleId="11110">
    <w:name w:val="Нет списка1111"/>
    <w:next w:val="a5"/>
    <w:uiPriority w:val="99"/>
    <w:semiHidden/>
    <w:unhideWhenUsed/>
    <w:rsid w:val="00C9569A"/>
  </w:style>
  <w:style w:type="character" w:customStyle="1" w:styleId="FontStyle19">
    <w:name w:val="Font Style19"/>
    <w:rsid w:val="00C9569A"/>
    <w:rPr>
      <w:rFonts w:ascii="Times New Roman" w:hAnsi="Times New Roman" w:cs="Times New Roman"/>
      <w:sz w:val="22"/>
      <w:szCs w:val="22"/>
    </w:rPr>
  </w:style>
  <w:style w:type="character" w:customStyle="1" w:styleId="c12">
    <w:name w:val="c12"/>
    <w:basedOn w:val="a3"/>
    <w:uiPriority w:val="99"/>
    <w:rsid w:val="00C9569A"/>
  </w:style>
  <w:style w:type="character" w:customStyle="1" w:styleId="FontStyle25">
    <w:name w:val="Font Style25"/>
    <w:uiPriority w:val="99"/>
    <w:rsid w:val="00C9569A"/>
    <w:rPr>
      <w:rFonts w:ascii="Franklin Gothic Demi" w:hAnsi="Franklin Gothic Demi" w:cs="Franklin Gothic Demi"/>
      <w:b/>
      <w:bCs/>
      <w:sz w:val="30"/>
      <w:szCs w:val="30"/>
    </w:rPr>
  </w:style>
  <w:style w:type="character" w:customStyle="1" w:styleId="FontStyle22">
    <w:name w:val="Font Style22"/>
    <w:uiPriority w:val="99"/>
    <w:rsid w:val="00C9569A"/>
    <w:rPr>
      <w:rFonts w:ascii="Times New Roman" w:hAnsi="Times New Roman" w:cs="Times New Roman"/>
      <w:b/>
      <w:bCs/>
      <w:sz w:val="22"/>
      <w:szCs w:val="22"/>
    </w:rPr>
  </w:style>
  <w:style w:type="paragraph" w:customStyle="1" w:styleId="1ff0">
    <w:name w:val="Заголовок1"/>
    <w:basedOn w:val="a2"/>
    <w:next w:val="aff4"/>
    <w:rsid w:val="00C9569A"/>
    <w:pPr>
      <w:keepNext/>
      <w:widowControl/>
      <w:spacing w:before="240" w:after="120"/>
    </w:pPr>
    <w:rPr>
      <w:rFonts w:ascii="Liberation Sans" w:eastAsia="Microsoft YaHei" w:hAnsi="Liberation Sans" w:cs="Liberation Sans"/>
      <w:sz w:val="28"/>
      <w:szCs w:val="28"/>
      <w:lang w:val="ru-RU" w:eastAsia="ru-RU"/>
    </w:rPr>
  </w:style>
  <w:style w:type="character" w:customStyle="1" w:styleId="1ff1">
    <w:name w:val="Основной текст Знак1"/>
    <w:basedOn w:val="a3"/>
    <w:uiPriority w:val="99"/>
    <w:rsid w:val="00C9569A"/>
    <w:rPr>
      <w:rFonts w:ascii="Times New Roman" w:eastAsia="Times New Roman" w:hAnsi="Times New Roman" w:cs="Times New Roman"/>
      <w:sz w:val="24"/>
      <w:szCs w:val="24"/>
    </w:rPr>
  </w:style>
  <w:style w:type="paragraph" w:customStyle="1" w:styleId="Caption1">
    <w:name w:val="Caption1"/>
    <w:basedOn w:val="a2"/>
    <w:uiPriority w:val="99"/>
    <w:rsid w:val="00C9569A"/>
    <w:pPr>
      <w:widowControl/>
      <w:suppressLineNumbers/>
      <w:spacing w:before="120" w:after="120"/>
    </w:pPr>
    <w:rPr>
      <w:rFonts w:eastAsia="Times New Roman" w:cs="Calibri"/>
      <w:i/>
      <w:iCs/>
      <w:sz w:val="24"/>
      <w:szCs w:val="24"/>
      <w:lang w:val="ru-RU" w:eastAsia="ru-RU"/>
    </w:rPr>
  </w:style>
  <w:style w:type="paragraph" w:styleId="1ff2">
    <w:name w:val="index 1"/>
    <w:basedOn w:val="a2"/>
    <w:next w:val="a2"/>
    <w:autoRedefine/>
    <w:uiPriority w:val="99"/>
    <w:semiHidden/>
    <w:rsid w:val="00C9569A"/>
    <w:pPr>
      <w:widowControl/>
      <w:ind w:left="220" w:hanging="220"/>
    </w:pPr>
    <w:rPr>
      <w:rFonts w:eastAsia="Times New Roman" w:cs="Calibri"/>
      <w:lang w:val="ru-RU" w:eastAsia="ru-RU"/>
    </w:rPr>
  </w:style>
  <w:style w:type="paragraph" w:styleId="affff6">
    <w:name w:val="index heading"/>
    <w:basedOn w:val="a2"/>
    <w:uiPriority w:val="99"/>
    <w:semiHidden/>
    <w:rsid w:val="00C9569A"/>
    <w:pPr>
      <w:widowControl/>
      <w:suppressLineNumbers/>
    </w:pPr>
    <w:rPr>
      <w:rFonts w:eastAsia="Times New Roman" w:cs="Calibri"/>
      <w:lang w:val="ru-RU" w:eastAsia="ru-RU"/>
    </w:rPr>
  </w:style>
  <w:style w:type="paragraph" w:customStyle="1" w:styleId="c23">
    <w:name w:val="c23"/>
    <w:basedOn w:val="a2"/>
    <w:uiPriority w:val="99"/>
    <w:rsid w:val="00C9569A"/>
    <w:pPr>
      <w:widowControl/>
      <w:spacing w:beforeAutospacing="1" w:afterAutospacing="1" w:line="240" w:lineRule="auto"/>
    </w:pPr>
    <w:rPr>
      <w:rFonts w:eastAsia="Times New Roman"/>
      <w:sz w:val="24"/>
      <w:szCs w:val="24"/>
      <w:lang w:val="ru-RU" w:eastAsia="ru-RU"/>
    </w:rPr>
  </w:style>
  <w:style w:type="paragraph" w:customStyle="1" w:styleId="Style1">
    <w:name w:val="Style1"/>
    <w:basedOn w:val="a2"/>
    <w:uiPriority w:val="99"/>
    <w:rsid w:val="00C9569A"/>
    <w:pPr>
      <w:spacing w:after="0" w:line="302" w:lineRule="exact"/>
      <w:jc w:val="both"/>
    </w:pPr>
    <w:rPr>
      <w:rFonts w:ascii="Franklin Gothic Demi" w:eastAsia="Times New Roman" w:hAnsi="Franklin Gothic Demi" w:cs="Franklin Gothic Demi"/>
      <w:sz w:val="24"/>
      <w:szCs w:val="24"/>
      <w:lang w:val="ru-RU" w:eastAsia="ru-RU"/>
    </w:rPr>
  </w:style>
  <w:style w:type="paragraph" w:customStyle="1" w:styleId="26">
    <w:name w:val="Основной текст2"/>
    <w:basedOn w:val="a2"/>
    <w:link w:val="affc"/>
    <w:uiPriority w:val="99"/>
    <w:rsid w:val="00C9569A"/>
    <w:pPr>
      <w:shd w:val="clear" w:color="auto" w:fill="FFFFFF"/>
      <w:spacing w:after="1320" w:line="317" w:lineRule="exact"/>
    </w:pPr>
    <w:rPr>
      <w:rFonts w:ascii="Times New Roman" w:eastAsia="Times New Roman" w:hAnsi="Times New Roman"/>
      <w:sz w:val="20"/>
      <w:szCs w:val="20"/>
      <w:lang w:val="ru-RU" w:eastAsia="ru-RU"/>
    </w:rPr>
  </w:style>
  <w:style w:type="character" w:customStyle="1" w:styleId="44">
    <w:name w:val="Основной текст (4)_"/>
    <w:link w:val="45"/>
    <w:uiPriority w:val="99"/>
    <w:locked/>
    <w:rsid w:val="00C9569A"/>
    <w:rPr>
      <w:rFonts w:ascii="Times New Roman" w:hAnsi="Times New Roman"/>
      <w:i/>
      <w:iCs/>
      <w:sz w:val="27"/>
      <w:szCs w:val="27"/>
      <w:shd w:val="clear" w:color="auto" w:fill="FFFFFF"/>
    </w:rPr>
  </w:style>
  <w:style w:type="character" w:customStyle="1" w:styleId="47">
    <w:name w:val="Основной текст (4) + Не курсив"/>
    <w:uiPriority w:val="99"/>
    <w:rsid w:val="00C9569A"/>
    <w:rPr>
      <w:rFonts w:ascii="Times New Roman" w:hAnsi="Times New Roman" w:cs="Times New Roman"/>
      <w:i/>
      <w:iCs/>
      <w:color w:val="000000"/>
      <w:spacing w:val="0"/>
      <w:w w:val="100"/>
      <w:position w:val="0"/>
      <w:sz w:val="27"/>
      <w:szCs w:val="27"/>
      <w:shd w:val="clear" w:color="auto" w:fill="FFFFFF"/>
      <w:lang w:val="ru-RU"/>
    </w:rPr>
  </w:style>
  <w:style w:type="paragraph" w:customStyle="1" w:styleId="45">
    <w:name w:val="Основной текст (4)"/>
    <w:basedOn w:val="a2"/>
    <w:link w:val="44"/>
    <w:uiPriority w:val="99"/>
    <w:rsid w:val="00C9569A"/>
    <w:pPr>
      <w:shd w:val="clear" w:color="auto" w:fill="FFFFFF"/>
      <w:spacing w:after="0" w:line="480" w:lineRule="exact"/>
      <w:ind w:hanging="580"/>
      <w:jc w:val="both"/>
    </w:pPr>
    <w:rPr>
      <w:rFonts w:ascii="Times New Roman" w:hAnsi="Times New Roman"/>
      <w:i/>
      <w:iCs/>
      <w:sz w:val="27"/>
      <w:szCs w:val="27"/>
      <w:lang w:val="ru-RU" w:eastAsia="ru-RU"/>
    </w:rPr>
  </w:style>
  <w:style w:type="paragraph" w:customStyle="1" w:styleId="ParagraphStyle">
    <w:name w:val="Paragraph Style"/>
    <w:uiPriority w:val="99"/>
    <w:rsid w:val="00C9569A"/>
    <w:pPr>
      <w:autoSpaceDE w:val="0"/>
      <w:autoSpaceDN w:val="0"/>
      <w:adjustRightInd w:val="0"/>
    </w:pPr>
    <w:rPr>
      <w:rFonts w:ascii="Arial" w:hAnsi="Arial" w:cs="Arial"/>
      <w:sz w:val="24"/>
      <w:szCs w:val="24"/>
      <w:lang w:eastAsia="en-US"/>
    </w:rPr>
  </w:style>
  <w:style w:type="paragraph" w:customStyle="1" w:styleId="Zag2">
    <w:name w:val="Zag_2"/>
    <w:basedOn w:val="a2"/>
    <w:uiPriority w:val="99"/>
    <w:rsid w:val="00C9569A"/>
    <w:pPr>
      <w:autoSpaceDE w:val="0"/>
      <w:autoSpaceDN w:val="0"/>
      <w:adjustRightInd w:val="0"/>
      <w:spacing w:after="129" w:line="291" w:lineRule="exact"/>
      <w:jc w:val="center"/>
    </w:pPr>
    <w:rPr>
      <w:rFonts w:ascii="Times New Roman" w:eastAsia="Times New Roman" w:hAnsi="Times New Roman"/>
      <w:b/>
      <w:bCs/>
      <w:color w:val="000000"/>
      <w:sz w:val="24"/>
      <w:szCs w:val="24"/>
      <w:lang w:eastAsia="ru-RU"/>
    </w:rPr>
  </w:style>
  <w:style w:type="paragraph" w:customStyle="1" w:styleId="u-2-msonormal">
    <w:name w:val="u-2-msonormal"/>
    <w:basedOn w:val="a2"/>
    <w:uiPriority w:val="99"/>
    <w:rsid w:val="00C9569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yle5">
    <w:name w:val="Style5"/>
    <w:basedOn w:val="a2"/>
    <w:uiPriority w:val="99"/>
    <w:rsid w:val="00C9569A"/>
    <w:pPr>
      <w:autoSpaceDE w:val="0"/>
      <w:autoSpaceDN w:val="0"/>
      <w:adjustRightInd w:val="0"/>
      <w:spacing w:after="0" w:line="240" w:lineRule="auto"/>
    </w:pPr>
    <w:rPr>
      <w:rFonts w:ascii="Century Schoolbook" w:hAnsi="Century Schoolbook"/>
      <w:sz w:val="24"/>
      <w:szCs w:val="24"/>
      <w:lang w:val="ru-RU" w:eastAsia="ru-RU"/>
    </w:rPr>
  </w:style>
  <w:style w:type="paragraph" w:customStyle="1" w:styleId="msg-header-from">
    <w:name w:val="msg-header-from"/>
    <w:basedOn w:val="a2"/>
    <w:uiPriority w:val="99"/>
    <w:rsid w:val="00C9569A"/>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ff3">
    <w:name w:val="Абзац списка1"/>
    <w:basedOn w:val="a2"/>
    <w:uiPriority w:val="99"/>
    <w:rsid w:val="00C9569A"/>
    <w:pPr>
      <w:widowControl/>
      <w:ind w:left="720"/>
    </w:pPr>
    <w:rPr>
      <w:rFonts w:eastAsia="Times New Roman"/>
      <w:lang w:val="ru-RU" w:eastAsia="ru-RU"/>
    </w:rPr>
  </w:style>
  <w:style w:type="paragraph" w:customStyle="1" w:styleId="1ff4">
    <w:name w:val="Верхний колонтитул1"/>
    <w:basedOn w:val="a2"/>
    <w:next w:val="a9"/>
    <w:uiPriority w:val="99"/>
    <w:unhideWhenUsed/>
    <w:rsid w:val="00C9569A"/>
    <w:pPr>
      <w:widowControl/>
      <w:tabs>
        <w:tab w:val="center" w:pos="4677"/>
        <w:tab w:val="right" w:pos="9355"/>
      </w:tabs>
      <w:spacing w:after="0" w:line="240" w:lineRule="auto"/>
    </w:pPr>
    <w:rPr>
      <w:lang w:val="ru-RU"/>
    </w:rPr>
  </w:style>
  <w:style w:type="paragraph" w:customStyle="1" w:styleId="1ff5">
    <w:name w:val="Нижний колонтитул1"/>
    <w:basedOn w:val="a2"/>
    <w:next w:val="ab"/>
    <w:uiPriority w:val="99"/>
    <w:unhideWhenUsed/>
    <w:rsid w:val="00C9569A"/>
    <w:pPr>
      <w:widowControl/>
      <w:tabs>
        <w:tab w:val="center" w:pos="4677"/>
        <w:tab w:val="right" w:pos="9355"/>
      </w:tabs>
      <w:spacing w:after="0" w:line="240" w:lineRule="auto"/>
    </w:pPr>
    <w:rPr>
      <w:lang w:val="ru-RU"/>
    </w:rPr>
  </w:style>
  <w:style w:type="paragraph" w:customStyle="1" w:styleId="Style7">
    <w:name w:val="Style7"/>
    <w:basedOn w:val="a2"/>
    <w:uiPriority w:val="99"/>
    <w:rsid w:val="00C9569A"/>
    <w:pPr>
      <w:autoSpaceDE w:val="0"/>
      <w:autoSpaceDN w:val="0"/>
      <w:adjustRightInd w:val="0"/>
      <w:spacing w:after="0" w:line="240" w:lineRule="auto"/>
    </w:pPr>
    <w:rPr>
      <w:rFonts w:ascii="Times New Roman" w:eastAsia="Times New Roman" w:hAnsi="Times New Roman"/>
      <w:sz w:val="24"/>
      <w:szCs w:val="24"/>
      <w:lang w:val="ru-RU" w:eastAsia="ru-RU"/>
    </w:rPr>
  </w:style>
  <w:style w:type="character" w:customStyle="1" w:styleId="FontStyle44">
    <w:name w:val="Font Style44"/>
    <w:basedOn w:val="a3"/>
    <w:uiPriority w:val="99"/>
    <w:rsid w:val="00C9569A"/>
    <w:rPr>
      <w:rFonts w:ascii="Times New Roman" w:hAnsi="Times New Roman" w:cs="Times New Roman"/>
      <w:sz w:val="16"/>
      <w:szCs w:val="16"/>
    </w:rPr>
  </w:style>
  <w:style w:type="character" w:customStyle="1" w:styleId="FontStyle52">
    <w:name w:val="Font Style52"/>
    <w:basedOn w:val="a3"/>
    <w:uiPriority w:val="99"/>
    <w:rsid w:val="00C9569A"/>
    <w:rPr>
      <w:rFonts w:ascii="Times New Roman" w:hAnsi="Times New Roman" w:cs="Times New Roman"/>
      <w:b/>
      <w:bCs/>
      <w:sz w:val="16"/>
      <w:szCs w:val="16"/>
    </w:rPr>
  </w:style>
  <w:style w:type="character" w:customStyle="1" w:styleId="FontStyle43">
    <w:name w:val="Font Style43"/>
    <w:basedOn w:val="a3"/>
    <w:uiPriority w:val="99"/>
    <w:rsid w:val="00C9569A"/>
    <w:rPr>
      <w:rFonts w:ascii="Times New Roman" w:hAnsi="Times New Roman" w:cs="Times New Roman"/>
      <w:i/>
      <w:iCs/>
      <w:sz w:val="16"/>
      <w:szCs w:val="16"/>
    </w:rPr>
  </w:style>
  <w:style w:type="character" w:customStyle="1" w:styleId="FontStyle56">
    <w:name w:val="Font Style56"/>
    <w:basedOn w:val="a3"/>
    <w:uiPriority w:val="99"/>
    <w:rsid w:val="00C9569A"/>
    <w:rPr>
      <w:rFonts w:ascii="Times New Roman" w:hAnsi="Times New Roman" w:cs="Times New Roman"/>
      <w:b/>
      <w:bCs/>
      <w:sz w:val="18"/>
      <w:szCs w:val="18"/>
    </w:rPr>
  </w:style>
  <w:style w:type="paragraph" w:customStyle="1" w:styleId="Style9">
    <w:name w:val="Style9"/>
    <w:basedOn w:val="a2"/>
    <w:uiPriority w:val="99"/>
    <w:rsid w:val="00C9569A"/>
    <w:pPr>
      <w:autoSpaceDE w:val="0"/>
      <w:autoSpaceDN w:val="0"/>
      <w:adjustRightInd w:val="0"/>
      <w:spacing w:after="0" w:line="187" w:lineRule="exact"/>
      <w:jc w:val="both"/>
    </w:pPr>
    <w:rPr>
      <w:rFonts w:ascii="Times New Roman" w:eastAsia="Times New Roman" w:hAnsi="Times New Roman"/>
      <w:sz w:val="24"/>
      <w:szCs w:val="24"/>
      <w:lang w:val="ru-RU" w:eastAsia="ru-RU"/>
    </w:rPr>
  </w:style>
  <w:style w:type="paragraph" w:customStyle="1" w:styleId="Style10">
    <w:name w:val="Style10"/>
    <w:basedOn w:val="a2"/>
    <w:uiPriority w:val="99"/>
    <w:rsid w:val="00C9569A"/>
    <w:pPr>
      <w:autoSpaceDE w:val="0"/>
      <w:autoSpaceDN w:val="0"/>
      <w:adjustRightInd w:val="0"/>
      <w:spacing w:after="0" w:line="240" w:lineRule="auto"/>
      <w:jc w:val="both"/>
    </w:pPr>
    <w:rPr>
      <w:rFonts w:ascii="Times New Roman" w:eastAsia="Times New Roman" w:hAnsi="Times New Roman"/>
      <w:sz w:val="24"/>
      <w:szCs w:val="24"/>
      <w:lang w:val="ru-RU" w:eastAsia="ru-RU"/>
    </w:rPr>
  </w:style>
  <w:style w:type="paragraph" w:customStyle="1" w:styleId="Style13">
    <w:name w:val="Style13"/>
    <w:basedOn w:val="a2"/>
    <w:uiPriority w:val="99"/>
    <w:rsid w:val="00C9569A"/>
    <w:pPr>
      <w:autoSpaceDE w:val="0"/>
      <w:autoSpaceDN w:val="0"/>
      <w:adjustRightInd w:val="0"/>
      <w:spacing w:after="0" w:line="190" w:lineRule="exact"/>
    </w:pPr>
    <w:rPr>
      <w:rFonts w:ascii="Times New Roman" w:eastAsia="Times New Roman" w:hAnsi="Times New Roman"/>
      <w:sz w:val="24"/>
      <w:szCs w:val="24"/>
      <w:lang w:val="ru-RU" w:eastAsia="ru-RU"/>
    </w:rPr>
  </w:style>
  <w:style w:type="paragraph" w:customStyle="1" w:styleId="Style27">
    <w:name w:val="Style27"/>
    <w:basedOn w:val="a2"/>
    <w:uiPriority w:val="99"/>
    <w:rsid w:val="00C9569A"/>
    <w:pPr>
      <w:autoSpaceDE w:val="0"/>
      <w:autoSpaceDN w:val="0"/>
      <w:adjustRightInd w:val="0"/>
      <w:spacing w:after="0" w:line="240" w:lineRule="auto"/>
    </w:pPr>
    <w:rPr>
      <w:rFonts w:ascii="Times New Roman" w:eastAsia="Times New Roman" w:hAnsi="Times New Roman"/>
      <w:sz w:val="24"/>
      <w:szCs w:val="24"/>
      <w:lang w:val="ru-RU" w:eastAsia="ru-RU"/>
    </w:rPr>
  </w:style>
  <w:style w:type="character" w:customStyle="1" w:styleId="FontStyle45">
    <w:name w:val="Font Style45"/>
    <w:basedOn w:val="a3"/>
    <w:uiPriority w:val="99"/>
    <w:rsid w:val="00C9569A"/>
    <w:rPr>
      <w:rFonts w:ascii="Times New Roman" w:hAnsi="Times New Roman" w:cs="Times New Roman"/>
      <w:spacing w:val="-10"/>
      <w:sz w:val="20"/>
      <w:szCs w:val="20"/>
    </w:rPr>
  </w:style>
  <w:style w:type="paragraph" w:customStyle="1" w:styleId="Style21">
    <w:name w:val="Style21"/>
    <w:basedOn w:val="a2"/>
    <w:uiPriority w:val="99"/>
    <w:rsid w:val="00C9569A"/>
    <w:pPr>
      <w:autoSpaceDE w:val="0"/>
      <w:autoSpaceDN w:val="0"/>
      <w:adjustRightInd w:val="0"/>
      <w:spacing w:after="0" w:line="187" w:lineRule="exact"/>
    </w:pPr>
    <w:rPr>
      <w:rFonts w:ascii="Times New Roman" w:eastAsia="Times New Roman" w:hAnsi="Times New Roman"/>
      <w:sz w:val="24"/>
      <w:szCs w:val="24"/>
      <w:lang w:val="ru-RU" w:eastAsia="ru-RU"/>
    </w:rPr>
  </w:style>
  <w:style w:type="paragraph" w:customStyle="1" w:styleId="Style4">
    <w:name w:val="Style4"/>
    <w:basedOn w:val="a2"/>
    <w:uiPriority w:val="99"/>
    <w:rsid w:val="00C9569A"/>
    <w:pPr>
      <w:autoSpaceDE w:val="0"/>
      <w:autoSpaceDN w:val="0"/>
      <w:adjustRightInd w:val="0"/>
      <w:spacing w:after="0" w:line="192" w:lineRule="exact"/>
    </w:pPr>
    <w:rPr>
      <w:rFonts w:ascii="Times New Roman" w:eastAsia="Times New Roman" w:hAnsi="Times New Roman"/>
      <w:sz w:val="24"/>
      <w:szCs w:val="24"/>
      <w:lang w:val="ru-RU" w:eastAsia="ru-RU"/>
    </w:rPr>
  </w:style>
  <w:style w:type="paragraph" w:customStyle="1" w:styleId="Style25">
    <w:name w:val="Style25"/>
    <w:basedOn w:val="a2"/>
    <w:uiPriority w:val="99"/>
    <w:rsid w:val="00C9569A"/>
    <w:pPr>
      <w:autoSpaceDE w:val="0"/>
      <w:autoSpaceDN w:val="0"/>
      <w:adjustRightInd w:val="0"/>
      <w:spacing w:after="0" w:line="209" w:lineRule="exact"/>
    </w:pPr>
    <w:rPr>
      <w:rFonts w:ascii="Times New Roman" w:eastAsia="Times New Roman" w:hAnsi="Times New Roman"/>
      <w:sz w:val="24"/>
      <w:szCs w:val="24"/>
      <w:lang w:val="ru-RU" w:eastAsia="ru-RU"/>
    </w:rPr>
  </w:style>
  <w:style w:type="character" w:customStyle="1" w:styleId="FontStyle50">
    <w:name w:val="Font Style50"/>
    <w:basedOn w:val="a3"/>
    <w:uiPriority w:val="99"/>
    <w:rsid w:val="00C9569A"/>
    <w:rPr>
      <w:rFonts w:ascii="Times New Roman" w:hAnsi="Times New Roman" w:cs="Times New Roman"/>
      <w:b/>
      <w:bCs/>
      <w:i/>
      <w:iCs/>
      <w:sz w:val="18"/>
      <w:szCs w:val="18"/>
    </w:rPr>
  </w:style>
  <w:style w:type="paragraph" w:customStyle="1" w:styleId="Style20">
    <w:name w:val="Style20"/>
    <w:basedOn w:val="a2"/>
    <w:uiPriority w:val="99"/>
    <w:rsid w:val="00C9569A"/>
    <w:pPr>
      <w:autoSpaceDE w:val="0"/>
      <w:autoSpaceDN w:val="0"/>
      <w:adjustRightInd w:val="0"/>
      <w:spacing w:after="0" w:line="192" w:lineRule="exact"/>
      <w:jc w:val="both"/>
    </w:pPr>
    <w:rPr>
      <w:rFonts w:ascii="Times New Roman" w:eastAsia="Times New Roman" w:hAnsi="Times New Roman"/>
      <w:sz w:val="24"/>
      <w:szCs w:val="24"/>
      <w:lang w:val="ru-RU" w:eastAsia="ru-RU"/>
    </w:rPr>
  </w:style>
  <w:style w:type="character" w:customStyle="1" w:styleId="FontStyle40">
    <w:name w:val="Font Style40"/>
    <w:basedOn w:val="a3"/>
    <w:uiPriority w:val="99"/>
    <w:rsid w:val="00C9569A"/>
    <w:rPr>
      <w:rFonts w:ascii="Microsoft Sans Serif" w:hAnsi="Microsoft Sans Serif" w:cs="Microsoft Sans Serif"/>
      <w:b/>
      <w:bCs/>
      <w:sz w:val="14"/>
      <w:szCs w:val="14"/>
    </w:rPr>
  </w:style>
  <w:style w:type="character" w:customStyle="1" w:styleId="FontStyle58">
    <w:name w:val="Font Style58"/>
    <w:basedOn w:val="a3"/>
    <w:uiPriority w:val="99"/>
    <w:rsid w:val="00C9569A"/>
    <w:rPr>
      <w:rFonts w:ascii="Constantia" w:hAnsi="Constantia" w:cs="Constantia"/>
      <w:b/>
      <w:bCs/>
      <w:smallCaps/>
      <w:spacing w:val="20"/>
      <w:sz w:val="8"/>
      <w:szCs w:val="8"/>
    </w:rPr>
  </w:style>
  <w:style w:type="paragraph" w:customStyle="1" w:styleId="Style34">
    <w:name w:val="Style34"/>
    <w:basedOn w:val="a2"/>
    <w:uiPriority w:val="99"/>
    <w:rsid w:val="00C9569A"/>
    <w:pPr>
      <w:autoSpaceDE w:val="0"/>
      <w:autoSpaceDN w:val="0"/>
      <w:adjustRightInd w:val="0"/>
      <w:spacing w:after="0" w:line="331" w:lineRule="exact"/>
    </w:pPr>
    <w:rPr>
      <w:rFonts w:ascii="Times New Roman" w:eastAsia="Times New Roman" w:hAnsi="Times New Roman"/>
      <w:sz w:val="24"/>
      <w:szCs w:val="24"/>
      <w:lang w:val="ru-RU" w:eastAsia="ru-RU"/>
    </w:rPr>
  </w:style>
  <w:style w:type="paragraph" w:customStyle="1" w:styleId="Style23">
    <w:name w:val="Style23"/>
    <w:basedOn w:val="a2"/>
    <w:uiPriority w:val="99"/>
    <w:rsid w:val="00C9569A"/>
    <w:pPr>
      <w:autoSpaceDE w:val="0"/>
      <w:autoSpaceDN w:val="0"/>
      <w:adjustRightInd w:val="0"/>
      <w:spacing w:after="0" w:line="240" w:lineRule="auto"/>
      <w:jc w:val="both"/>
    </w:pPr>
    <w:rPr>
      <w:rFonts w:ascii="Times New Roman" w:eastAsia="Times New Roman" w:hAnsi="Times New Roman"/>
      <w:sz w:val="24"/>
      <w:szCs w:val="24"/>
      <w:lang w:val="ru-RU" w:eastAsia="ru-RU"/>
    </w:rPr>
  </w:style>
  <w:style w:type="paragraph" w:customStyle="1" w:styleId="Style15">
    <w:name w:val="Style15"/>
    <w:basedOn w:val="a2"/>
    <w:uiPriority w:val="99"/>
    <w:rsid w:val="00C9569A"/>
    <w:pPr>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31">
    <w:name w:val="Style31"/>
    <w:basedOn w:val="a2"/>
    <w:uiPriority w:val="99"/>
    <w:rsid w:val="00C9569A"/>
    <w:pPr>
      <w:autoSpaceDE w:val="0"/>
      <w:autoSpaceDN w:val="0"/>
      <w:adjustRightInd w:val="0"/>
      <w:spacing w:after="0" w:line="230" w:lineRule="exact"/>
      <w:jc w:val="both"/>
    </w:pPr>
    <w:rPr>
      <w:rFonts w:ascii="Times New Roman" w:eastAsia="Times New Roman" w:hAnsi="Times New Roman"/>
      <w:sz w:val="24"/>
      <w:szCs w:val="24"/>
      <w:lang w:val="ru-RU" w:eastAsia="ru-RU"/>
    </w:rPr>
  </w:style>
  <w:style w:type="character" w:customStyle="1" w:styleId="FontStyle68">
    <w:name w:val="Font Style68"/>
    <w:basedOn w:val="a3"/>
    <w:uiPriority w:val="99"/>
    <w:rsid w:val="00C9569A"/>
    <w:rPr>
      <w:rFonts w:ascii="Times New Roman" w:hAnsi="Times New Roman" w:cs="Times New Roman"/>
      <w:sz w:val="16"/>
      <w:szCs w:val="16"/>
    </w:rPr>
  </w:style>
  <w:style w:type="character" w:customStyle="1" w:styleId="FontStyle71">
    <w:name w:val="Font Style71"/>
    <w:basedOn w:val="a3"/>
    <w:uiPriority w:val="99"/>
    <w:rsid w:val="00C9569A"/>
    <w:rPr>
      <w:rFonts w:ascii="Times New Roman" w:hAnsi="Times New Roman" w:cs="Times New Roman"/>
      <w:b/>
      <w:bCs/>
      <w:sz w:val="16"/>
      <w:szCs w:val="16"/>
    </w:rPr>
  </w:style>
  <w:style w:type="character" w:customStyle="1" w:styleId="FontStyle36">
    <w:name w:val="Font Style36"/>
    <w:basedOn w:val="a3"/>
    <w:uiPriority w:val="99"/>
    <w:rsid w:val="00C9569A"/>
    <w:rPr>
      <w:rFonts w:ascii="Bookman Old Style" w:hAnsi="Bookman Old Style" w:cs="Bookman Old Style"/>
      <w:i/>
      <w:iCs/>
      <w:sz w:val="14"/>
      <w:szCs w:val="14"/>
    </w:rPr>
  </w:style>
  <w:style w:type="character" w:customStyle="1" w:styleId="FontStyle41">
    <w:name w:val="Font Style41"/>
    <w:basedOn w:val="a3"/>
    <w:uiPriority w:val="99"/>
    <w:rsid w:val="00C9569A"/>
    <w:rPr>
      <w:rFonts w:ascii="Bookman Old Style" w:hAnsi="Bookman Old Style" w:cs="Bookman Old Style"/>
      <w:i/>
      <w:iCs/>
      <w:spacing w:val="-10"/>
      <w:sz w:val="16"/>
      <w:szCs w:val="16"/>
    </w:rPr>
  </w:style>
  <w:style w:type="paragraph" w:customStyle="1" w:styleId="Style8">
    <w:name w:val="Style8"/>
    <w:basedOn w:val="a2"/>
    <w:uiPriority w:val="99"/>
    <w:rsid w:val="00C9569A"/>
    <w:pPr>
      <w:autoSpaceDE w:val="0"/>
      <w:autoSpaceDN w:val="0"/>
      <w:adjustRightInd w:val="0"/>
      <w:spacing w:after="0" w:line="192" w:lineRule="exact"/>
      <w:jc w:val="both"/>
    </w:pPr>
    <w:rPr>
      <w:rFonts w:ascii="Bookman Old Style" w:eastAsia="Times New Roman" w:hAnsi="Bookman Old Style"/>
      <w:sz w:val="24"/>
      <w:szCs w:val="24"/>
      <w:lang w:val="ru-RU" w:eastAsia="ru-RU"/>
    </w:rPr>
  </w:style>
  <w:style w:type="paragraph" w:customStyle="1" w:styleId="Style11">
    <w:name w:val="Style11"/>
    <w:basedOn w:val="a2"/>
    <w:uiPriority w:val="99"/>
    <w:rsid w:val="00C9569A"/>
    <w:pPr>
      <w:autoSpaceDE w:val="0"/>
      <w:autoSpaceDN w:val="0"/>
      <w:adjustRightInd w:val="0"/>
      <w:spacing w:after="0" w:line="240" w:lineRule="auto"/>
      <w:jc w:val="both"/>
    </w:pPr>
    <w:rPr>
      <w:rFonts w:ascii="Bookman Old Style" w:eastAsia="Times New Roman" w:hAnsi="Bookman Old Style"/>
      <w:sz w:val="24"/>
      <w:szCs w:val="24"/>
      <w:lang w:val="ru-RU" w:eastAsia="ru-RU"/>
    </w:rPr>
  </w:style>
  <w:style w:type="character" w:customStyle="1" w:styleId="FontStyle62">
    <w:name w:val="Font Style62"/>
    <w:basedOn w:val="a3"/>
    <w:uiPriority w:val="99"/>
    <w:rsid w:val="00C9569A"/>
    <w:rPr>
      <w:rFonts w:ascii="Bookman Old Style" w:hAnsi="Bookman Old Style" w:cs="Bookman Old Style"/>
      <w:sz w:val="16"/>
      <w:szCs w:val="16"/>
    </w:rPr>
  </w:style>
  <w:style w:type="paragraph" w:customStyle="1" w:styleId="Style18">
    <w:name w:val="Style18"/>
    <w:basedOn w:val="a2"/>
    <w:uiPriority w:val="99"/>
    <w:rsid w:val="00C9569A"/>
    <w:pPr>
      <w:autoSpaceDE w:val="0"/>
      <w:autoSpaceDN w:val="0"/>
      <w:adjustRightInd w:val="0"/>
      <w:spacing w:after="0" w:line="192" w:lineRule="exact"/>
      <w:jc w:val="both"/>
    </w:pPr>
    <w:rPr>
      <w:rFonts w:ascii="Bookman Old Style" w:eastAsia="Times New Roman" w:hAnsi="Bookman Old Style"/>
      <w:sz w:val="24"/>
      <w:szCs w:val="24"/>
      <w:lang w:val="ru-RU" w:eastAsia="ru-RU"/>
    </w:rPr>
  </w:style>
  <w:style w:type="paragraph" w:customStyle="1" w:styleId="Style29">
    <w:name w:val="Style29"/>
    <w:basedOn w:val="a2"/>
    <w:uiPriority w:val="99"/>
    <w:rsid w:val="00C9569A"/>
    <w:pPr>
      <w:autoSpaceDE w:val="0"/>
      <w:autoSpaceDN w:val="0"/>
      <w:adjustRightInd w:val="0"/>
      <w:spacing w:after="0" w:line="317" w:lineRule="exact"/>
    </w:pPr>
    <w:rPr>
      <w:rFonts w:ascii="Bookman Old Style" w:eastAsia="Times New Roman" w:hAnsi="Bookman Old Style"/>
      <w:sz w:val="24"/>
      <w:szCs w:val="24"/>
      <w:lang w:val="ru-RU" w:eastAsia="ru-RU"/>
    </w:rPr>
  </w:style>
  <w:style w:type="paragraph" w:customStyle="1" w:styleId="Style30">
    <w:name w:val="Style30"/>
    <w:basedOn w:val="a2"/>
    <w:uiPriority w:val="99"/>
    <w:rsid w:val="00C9569A"/>
    <w:pPr>
      <w:autoSpaceDE w:val="0"/>
      <w:autoSpaceDN w:val="0"/>
      <w:adjustRightInd w:val="0"/>
      <w:spacing w:after="0" w:line="187" w:lineRule="exact"/>
      <w:jc w:val="both"/>
    </w:pPr>
    <w:rPr>
      <w:rFonts w:ascii="Bookman Old Style" w:eastAsia="Times New Roman" w:hAnsi="Bookman Old Style"/>
      <w:sz w:val="24"/>
      <w:szCs w:val="24"/>
      <w:lang w:val="ru-RU" w:eastAsia="ru-RU"/>
    </w:rPr>
  </w:style>
  <w:style w:type="character" w:customStyle="1" w:styleId="FontStyle48">
    <w:name w:val="Font Style48"/>
    <w:basedOn w:val="a3"/>
    <w:uiPriority w:val="99"/>
    <w:rsid w:val="00C9569A"/>
    <w:rPr>
      <w:rFonts w:ascii="Bookman Old Style" w:hAnsi="Bookman Old Style" w:cs="Bookman Old Style"/>
      <w:b/>
      <w:bCs/>
      <w:sz w:val="14"/>
      <w:szCs w:val="14"/>
    </w:rPr>
  </w:style>
  <w:style w:type="character" w:customStyle="1" w:styleId="FontStyle51">
    <w:name w:val="Font Style51"/>
    <w:basedOn w:val="a3"/>
    <w:rsid w:val="00C9569A"/>
    <w:rPr>
      <w:rFonts w:ascii="Bookman Old Style" w:hAnsi="Bookman Old Style" w:cs="Bookman Old Style"/>
      <w:i/>
      <w:iCs/>
      <w:sz w:val="14"/>
      <w:szCs w:val="14"/>
    </w:rPr>
  </w:style>
  <w:style w:type="paragraph" w:customStyle="1" w:styleId="Style26">
    <w:name w:val="Style26"/>
    <w:basedOn w:val="a2"/>
    <w:uiPriority w:val="99"/>
    <w:rsid w:val="00C9569A"/>
    <w:pPr>
      <w:autoSpaceDE w:val="0"/>
      <w:autoSpaceDN w:val="0"/>
      <w:adjustRightInd w:val="0"/>
      <w:spacing w:after="0" w:line="192" w:lineRule="exact"/>
    </w:pPr>
    <w:rPr>
      <w:rFonts w:ascii="Bookman Old Style" w:eastAsia="Times New Roman" w:hAnsi="Bookman Old Style"/>
      <w:sz w:val="24"/>
      <w:szCs w:val="24"/>
      <w:lang w:val="ru-RU" w:eastAsia="ru-RU"/>
    </w:rPr>
  </w:style>
  <w:style w:type="character" w:customStyle="1" w:styleId="FontStyle65">
    <w:name w:val="Font Style65"/>
    <w:basedOn w:val="a3"/>
    <w:uiPriority w:val="99"/>
    <w:rsid w:val="00C9569A"/>
    <w:rPr>
      <w:rFonts w:ascii="Bookman Old Style" w:hAnsi="Bookman Old Style" w:cs="Bookman Old Style"/>
      <w:smallCaps/>
      <w:spacing w:val="20"/>
      <w:sz w:val="10"/>
      <w:szCs w:val="10"/>
    </w:rPr>
  </w:style>
  <w:style w:type="paragraph" w:customStyle="1" w:styleId="Style22">
    <w:name w:val="Style22"/>
    <w:basedOn w:val="a2"/>
    <w:uiPriority w:val="99"/>
    <w:rsid w:val="00C9569A"/>
    <w:pPr>
      <w:autoSpaceDE w:val="0"/>
      <w:autoSpaceDN w:val="0"/>
      <w:adjustRightInd w:val="0"/>
      <w:spacing w:after="0" w:line="192" w:lineRule="exact"/>
    </w:pPr>
    <w:rPr>
      <w:rFonts w:ascii="Bookman Old Style" w:eastAsia="Times New Roman" w:hAnsi="Bookman Old Style"/>
      <w:sz w:val="24"/>
      <w:szCs w:val="24"/>
      <w:lang w:val="ru-RU" w:eastAsia="ru-RU"/>
    </w:rPr>
  </w:style>
  <w:style w:type="character" w:customStyle="1" w:styleId="FontStyle55">
    <w:name w:val="Font Style55"/>
    <w:basedOn w:val="a3"/>
    <w:uiPriority w:val="99"/>
    <w:rsid w:val="00C9569A"/>
    <w:rPr>
      <w:rFonts w:ascii="Bookman Old Style" w:hAnsi="Bookman Old Style" w:cs="Bookman Old Style"/>
      <w:b/>
      <w:bCs/>
      <w:i/>
      <w:iCs/>
      <w:sz w:val="14"/>
      <w:szCs w:val="14"/>
    </w:rPr>
  </w:style>
  <w:style w:type="paragraph" w:customStyle="1" w:styleId="Style12">
    <w:name w:val="Style12"/>
    <w:basedOn w:val="a2"/>
    <w:uiPriority w:val="99"/>
    <w:rsid w:val="00C9569A"/>
    <w:pPr>
      <w:autoSpaceDE w:val="0"/>
      <w:autoSpaceDN w:val="0"/>
      <w:adjustRightInd w:val="0"/>
      <w:spacing w:after="0" w:line="240" w:lineRule="auto"/>
      <w:jc w:val="both"/>
    </w:pPr>
    <w:rPr>
      <w:rFonts w:ascii="Bookman Old Style" w:eastAsia="Times New Roman" w:hAnsi="Bookman Old Style"/>
      <w:sz w:val="24"/>
      <w:szCs w:val="24"/>
      <w:lang w:val="ru-RU" w:eastAsia="ru-RU"/>
    </w:rPr>
  </w:style>
  <w:style w:type="character" w:customStyle="1" w:styleId="FontStyle70">
    <w:name w:val="Font Style70"/>
    <w:basedOn w:val="a3"/>
    <w:uiPriority w:val="99"/>
    <w:rsid w:val="00C9569A"/>
    <w:rPr>
      <w:rFonts w:ascii="Bookman Old Style" w:hAnsi="Bookman Old Style" w:cs="Bookman Old Style"/>
      <w:sz w:val="16"/>
      <w:szCs w:val="16"/>
    </w:rPr>
  </w:style>
  <w:style w:type="character" w:customStyle="1" w:styleId="FontStyle63">
    <w:name w:val="Font Style63"/>
    <w:basedOn w:val="a3"/>
    <w:uiPriority w:val="99"/>
    <w:rsid w:val="00C9569A"/>
    <w:rPr>
      <w:rFonts w:ascii="Bookman Old Style" w:hAnsi="Bookman Old Style" w:cs="Bookman Old Style"/>
      <w:b/>
      <w:bCs/>
      <w:spacing w:val="-20"/>
      <w:sz w:val="16"/>
      <w:szCs w:val="16"/>
    </w:rPr>
  </w:style>
  <w:style w:type="character" w:customStyle="1" w:styleId="FontStyle64">
    <w:name w:val="Font Style64"/>
    <w:basedOn w:val="a3"/>
    <w:uiPriority w:val="99"/>
    <w:rsid w:val="00C9569A"/>
    <w:rPr>
      <w:rFonts w:ascii="Arial Black" w:hAnsi="Arial Black" w:cs="Arial Black"/>
      <w:smallCaps/>
      <w:sz w:val="14"/>
      <w:szCs w:val="14"/>
    </w:rPr>
  </w:style>
  <w:style w:type="character" w:customStyle="1" w:styleId="FontStyle38">
    <w:name w:val="Font Style38"/>
    <w:basedOn w:val="a3"/>
    <w:uiPriority w:val="99"/>
    <w:rsid w:val="00C9569A"/>
    <w:rPr>
      <w:rFonts w:ascii="Arial Black" w:hAnsi="Arial Black" w:cs="Arial Black"/>
      <w:sz w:val="12"/>
      <w:szCs w:val="12"/>
    </w:rPr>
  </w:style>
  <w:style w:type="character" w:customStyle="1" w:styleId="FontStyle49">
    <w:name w:val="Font Style49"/>
    <w:rsid w:val="00C9569A"/>
    <w:rPr>
      <w:rFonts w:ascii="Arial Black" w:hAnsi="Arial Black" w:cs="Arial Black"/>
      <w:sz w:val="12"/>
      <w:szCs w:val="12"/>
    </w:rPr>
  </w:style>
  <w:style w:type="character" w:customStyle="1" w:styleId="116">
    <w:name w:val="Заголовок 1 Знак1"/>
    <w:basedOn w:val="a3"/>
    <w:uiPriority w:val="9"/>
    <w:rsid w:val="00C9569A"/>
    <w:rPr>
      <w:rFonts w:ascii="Calibri Light" w:eastAsia="Times New Roman" w:hAnsi="Calibri Light" w:cs="Times New Roman"/>
      <w:color w:val="2E74B5"/>
      <w:sz w:val="32"/>
      <w:szCs w:val="32"/>
    </w:rPr>
  </w:style>
  <w:style w:type="paragraph" w:customStyle="1" w:styleId="2f5">
    <w:name w:val="Верхний колонтитул2"/>
    <w:basedOn w:val="a2"/>
    <w:next w:val="a9"/>
    <w:link w:val="1ff6"/>
    <w:uiPriority w:val="99"/>
    <w:semiHidden/>
    <w:unhideWhenUsed/>
    <w:rsid w:val="00C9569A"/>
    <w:pPr>
      <w:widowControl/>
      <w:tabs>
        <w:tab w:val="center" w:pos="4677"/>
        <w:tab w:val="right" w:pos="9355"/>
      </w:tabs>
      <w:spacing w:after="0" w:line="240" w:lineRule="auto"/>
    </w:pPr>
    <w:rPr>
      <w:sz w:val="20"/>
      <w:szCs w:val="20"/>
      <w:lang w:val="ru-RU" w:eastAsia="ru-RU"/>
    </w:rPr>
  </w:style>
  <w:style w:type="character" w:customStyle="1" w:styleId="1ff6">
    <w:name w:val="Верхний колонтитул Знак1"/>
    <w:basedOn w:val="a3"/>
    <w:link w:val="2f5"/>
    <w:uiPriority w:val="99"/>
    <w:semiHidden/>
    <w:rsid w:val="00C9569A"/>
  </w:style>
  <w:style w:type="paragraph" w:customStyle="1" w:styleId="2f6">
    <w:name w:val="Нижний колонтитул2"/>
    <w:basedOn w:val="a2"/>
    <w:next w:val="ab"/>
    <w:link w:val="1ff7"/>
    <w:uiPriority w:val="99"/>
    <w:semiHidden/>
    <w:unhideWhenUsed/>
    <w:rsid w:val="00C9569A"/>
    <w:pPr>
      <w:widowControl/>
      <w:tabs>
        <w:tab w:val="center" w:pos="4677"/>
        <w:tab w:val="right" w:pos="9355"/>
      </w:tabs>
      <w:spacing w:after="0" w:line="240" w:lineRule="auto"/>
    </w:pPr>
    <w:rPr>
      <w:sz w:val="20"/>
      <w:szCs w:val="20"/>
      <w:lang w:val="ru-RU" w:eastAsia="ru-RU"/>
    </w:rPr>
  </w:style>
  <w:style w:type="character" w:customStyle="1" w:styleId="1ff7">
    <w:name w:val="Нижний колонтитул Знак1"/>
    <w:basedOn w:val="a3"/>
    <w:link w:val="2f6"/>
    <w:uiPriority w:val="99"/>
    <w:semiHidden/>
    <w:rsid w:val="00C9569A"/>
  </w:style>
  <w:style w:type="character" w:customStyle="1" w:styleId="2f7">
    <w:name w:val="Верхний колонтитул Знак2"/>
    <w:basedOn w:val="a3"/>
    <w:uiPriority w:val="99"/>
    <w:rsid w:val="00C9569A"/>
    <w:rPr>
      <w:rFonts w:ascii="Times New Roman" w:eastAsia="Times New Roman" w:hAnsi="Times New Roman" w:cs="Times New Roman"/>
    </w:rPr>
  </w:style>
  <w:style w:type="character" w:customStyle="1" w:styleId="2f8">
    <w:name w:val="Нижний колонтитул Знак2"/>
    <w:basedOn w:val="a3"/>
    <w:uiPriority w:val="99"/>
    <w:rsid w:val="00C9569A"/>
    <w:rPr>
      <w:rFonts w:ascii="Times New Roman" w:eastAsia="Times New Roman" w:hAnsi="Times New Roman" w:cs="Times New Roman"/>
    </w:rPr>
  </w:style>
  <w:style w:type="character" w:customStyle="1" w:styleId="affff7">
    <w:name w:val="пж"/>
    <w:rsid w:val="00C9569A"/>
    <w:rPr>
      <w:b/>
      <w:bCs/>
      <w:i w:val="0"/>
      <w:iCs w:val="0"/>
      <w:color w:val="000000"/>
      <w14:textOutline w14:w="0" w14:cap="rnd" w14:cmpd="sng" w14:algn="ctr">
        <w14:noFill/>
        <w14:prstDash w14:val="solid"/>
        <w14:bevel/>
      </w14:textOutline>
    </w:rPr>
  </w:style>
  <w:style w:type="character" w:customStyle="1" w:styleId="affff8">
    <w:name w:val="курсив"/>
    <w:rsid w:val="00C9569A"/>
    <w:rPr>
      <w:b w:val="0"/>
      <w:bCs w:val="0"/>
      <w:i/>
      <w:iCs/>
    </w:rPr>
  </w:style>
  <w:style w:type="character" w:customStyle="1" w:styleId="affff9">
    <w:name w:val="пж курсив"/>
    <w:rsid w:val="00C9569A"/>
    <w:rPr>
      <w:b/>
      <w:bCs/>
      <w:i/>
      <w:iCs/>
    </w:rPr>
  </w:style>
  <w:style w:type="character" w:customStyle="1" w:styleId="affffa">
    <w:name w:val="трекинг сноски"/>
    <w:rsid w:val="00C9569A"/>
  </w:style>
  <w:style w:type="character" w:customStyle="1" w:styleId="affffb">
    <w:name w:val="трекинг"/>
    <w:rsid w:val="00C9569A"/>
  </w:style>
  <w:style w:type="character" w:styleId="affffc">
    <w:name w:val="endnote reference"/>
    <w:rsid w:val="00C9569A"/>
    <w:rPr>
      <w:vertAlign w:val="superscript"/>
    </w:rPr>
  </w:style>
  <w:style w:type="character" w:customStyle="1" w:styleId="affffd">
    <w:name w:val="Символы концевой сноски"/>
    <w:rsid w:val="00C9569A"/>
  </w:style>
  <w:style w:type="paragraph" w:customStyle="1" w:styleId="1ff8">
    <w:name w:val="Название1"/>
    <w:basedOn w:val="a2"/>
    <w:uiPriority w:val="10"/>
    <w:qFormat/>
    <w:rsid w:val="00C9569A"/>
    <w:pPr>
      <w:suppressLineNumbers/>
      <w:suppressAutoHyphens/>
      <w:spacing w:before="120" w:after="120" w:line="240" w:lineRule="auto"/>
    </w:pPr>
    <w:rPr>
      <w:rFonts w:ascii="Times New Roman" w:eastAsia="SimSun" w:hAnsi="Times New Roman" w:cs="Mangal"/>
      <w:i/>
      <w:iCs/>
      <w:kern w:val="1"/>
      <w:sz w:val="24"/>
      <w:szCs w:val="24"/>
      <w:lang w:val="ru-RU" w:eastAsia="hi-IN" w:bidi="hi-IN"/>
    </w:rPr>
  </w:style>
  <w:style w:type="paragraph" w:customStyle="1" w:styleId="1ff9">
    <w:name w:val="Указатель1"/>
    <w:basedOn w:val="a2"/>
    <w:rsid w:val="00C9569A"/>
    <w:pPr>
      <w:suppressLineNumbers/>
      <w:suppressAutoHyphens/>
      <w:spacing w:after="0" w:line="240" w:lineRule="auto"/>
    </w:pPr>
    <w:rPr>
      <w:rFonts w:ascii="Times New Roman" w:eastAsia="SimSun" w:hAnsi="Times New Roman" w:cs="Mangal"/>
      <w:kern w:val="1"/>
      <w:sz w:val="24"/>
      <w:szCs w:val="24"/>
      <w:lang w:val="ru-RU" w:eastAsia="hi-IN" w:bidi="hi-IN"/>
    </w:rPr>
  </w:style>
  <w:style w:type="paragraph" w:customStyle="1" w:styleId="affffe">
    <w:name w:val="[Без стиля]"/>
    <w:link w:val="afffff"/>
    <w:rsid w:val="00C9569A"/>
    <w:pPr>
      <w:widowControl w:val="0"/>
      <w:suppressAutoHyphens/>
      <w:autoSpaceDE w:val="0"/>
      <w:spacing w:line="288" w:lineRule="auto"/>
      <w:textAlignment w:val="center"/>
    </w:pPr>
    <w:rPr>
      <w:rFonts w:ascii="FreeSetC" w:eastAsia="FreeSetC" w:hAnsi="FreeSetC" w:cs="FreeSetC"/>
      <w:color w:val="000000"/>
      <w:kern w:val="1"/>
      <w:sz w:val="24"/>
      <w:szCs w:val="24"/>
      <w:lang w:val="en-GB" w:eastAsia="hi-IN" w:bidi="hi-IN"/>
    </w:rPr>
  </w:style>
  <w:style w:type="paragraph" w:customStyle="1" w:styleId="afffff0">
    <w:name w:val="осн текст"/>
    <w:basedOn w:val="affffe"/>
    <w:rsid w:val="00C9569A"/>
    <w:pPr>
      <w:spacing w:line="213" w:lineRule="atLeast"/>
      <w:ind w:firstLine="340"/>
      <w:jc w:val="both"/>
    </w:pPr>
    <w:rPr>
      <w:rFonts w:ascii="SchoolBookCSanPin" w:eastAsia="SchoolBookCSanPin" w:hAnsi="SchoolBookCSanPin" w:cs="SchoolBookCSanPin"/>
      <w:sz w:val="21"/>
      <w:szCs w:val="21"/>
      <w:lang w:val="ru-RU"/>
    </w:rPr>
  </w:style>
  <w:style w:type="paragraph" w:customStyle="1" w:styleId="1ffa">
    <w:name w:val="заголовок 1"/>
    <w:basedOn w:val="affffe"/>
    <w:link w:val="1ffb"/>
    <w:rsid w:val="00C9569A"/>
    <w:pPr>
      <w:spacing w:after="227" w:line="344" w:lineRule="atLeast"/>
      <w:jc w:val="center"/>
    </w:pPr>
    <w:rPr>
      <w:b/>
      <w:bCs/>
      <w:caps/>
      <w:sz w:val="30"/>
      <w:szCs w:val="30"/>
      <w:lang w:val="ru-RU"/>
    </w:rPr>
  </w:style>
  <w:style w:type="paragraph" w:customStyle="1" w:styleId="afffff1">
    <w:name w:val="осн текст отступ"/>
    <w:basedOn w:val="afffff0"/>
    <w:uiPriority w:val="99"/>
    <w:rsid w:val="00C9569A"/>
    <w:pPr>
      <w:ind w:left="340" w:firstLine="0"/>
    </w:pPr>
  </w:style>
  <w:style w:type="paragraph" w:customStyle="1" w:styleId="2f9">
    <w:name w:val="заголовок 2"/>
    <w:basedOn w:val="affffe"/>
    <w:link w:val="2fa"/>
    <w:rsid w:val="00C9569A"/>
    <w:pPr>
      <w:spacing w:before="340" w:after="227" w:line="344" w:lineRule="atLeast"/>
      <w:jc w:val="center"/>
    </w:pPr>
    <w:rPr>
      <w:b/>
      <w:bCs/>
      <w:sz w:val="30"/>
      <w:szCs w:val="30"/>
      <w:lang w:val="ru-RU"/>
    </w:rPr>
  </w:style>
  <w:style w:type="paragraph" w:customStyle="1" w:styleId="afffff2">
    <w:name w:val="мелкий кегель"/>
    <w:basedOn w:val="affffe"/>
    <w:uiPriority w:val="99"/>
    <w:rsid w:val="00C9569A"/>
    <w:pPr>
      <w:spacing w:line="180" w:lineRule="atLeast"/>
      <w:ind w:firstLine="340"/>
      <w:jc w:val="both"/>
    </w:pPr>
    <w:rPr>
      <w:rFonts w:ascii="SchoolBookCSanPin" w:eastAsia="SchoolBookCSanPin" w:hAnsi="SchoolBookCSanPin" w:cs="SchoolBookCSanPin"/>
      <w:sz w:val="17"/>
      <w:szCs w:val="17"/>
      <w:lang w:val="ru-RU"/>
    </w:rPr>
  </w:style>
  <w:style w:type="paragraph" w:customStyle="1" w:styleId="afffff3">
    <w:name w:val="мелкий кегель отступ"/>
    <w:basedOn w:val="afffff2"/>
    <w:uiPriority w:val="99"/>
    <w:rsid w:val="00C9569A"/>
    <w:pPr>
      <w:tabs>
        <w:tab w:val="left" w:pos="510"/>
      </w:tabs>
      <w:spacing w:line="194" w:lineRule="atLeast"/>
      <w:ind w:left="340" w:firstLine="0"/>
    </w:pPr>
  </w:style>
  <w:style w:type="paragraph" w:customStyle="1" w:styleId="afffff4">
    <w:name w:val="сноски"/>
    <w:basedOn w:val="affffe"/>
    <w:uiPriority w:val="99"/>
    <w:rsid w:val="00C9569A"/>
    <w:pPr>
      <w:spacing w:before="57" w:line="174" w:lineRule="atLeast"/>
      <w:ind w:firstLine="340"/>
      <w:jc w:val="both"/>
    </w:pPr>
    <w:rPr>
      <w:rFonts w:ascii="SchoolBookCSanPin" w:eastAsia="SchoolBookCSanPin" w:hAnsi="SchoolBookCSanPin" w:cs="SchoolBookCSanPin"/>
      <w:sz w:val="17"/>
      <w:szCs w:val="17"/>
      <w:lang w:val="ru-RU"/>
    </w:rPr>
  </w:style>
  <w:style w:type="paragraph" w:customStyle="1" w:styleId="3e">
    <w:name w:val="заголовок 3"/>
    <w:basedOn w:val="affffe"/>
    <w:uiPriority w:val="99"/>
    <w:rsid w:val="00C9569A"/>
    <w:pPr>
      <w:spacing w:before="283" w:after="170" w:line="302" w:lineRule="atLeast"/>
      <w:jc w:val="center"/>
    </w:pPr>
    <w:rPr>
      <w:b/>
      <w:bCs/>
      <w:sz w:val="25"/>
      <w:szCs w:val="25"/>
      <w:lang w:val="ru-RU"/>
    </w:rPr>
  </w:style>
  <w:style w:type="paragraph" w:customStyle="1" w:styleId="afffff5">
    <w:name w:val="[основной абзац]"/>
    <w:basedOn w:val="affffe"/>
    <w:rsid w:val="00C9569A"/>
  </w:style>
  <w:style w:type="paragraph" w:customStyle="1" w:styleId="afffff6">
    <w:name w:val="доп текст таблица"/>
    <w:basedOn w:val="affffe"/>
    <w:uiPriority w:val="99"/>
    <w:rsid w:val="00C9569A"/>
    <w:pPr>
      <w:spacing w:line="213" w:lineRule="atLeast"/>
      <w:ind w:left="113" w:right="113"/>
      <w:jc w:val="both"/>
    </w:pPr>
    <w:rPr>
      <w:sz w:val="19"/>
      <w:szCs w:val="19"/>
      <w:lang w:val="ru-RU"/>
    </w:rPr>
  </w:style>
  <w:style w:type="paragraph" w:customStyle="1" w:styleId="afffff7">
    <w:name w:val="Содержимое таблицы"/>
    <w:basedOn w:val="a2"/>
    <w:rsid w:val="00C9569A"/>
    <w:pPr>
      <w:suppressLineNumbers/>
      <w:suppressAutoHyphens/>
      <w:spacing w:after="0" w:line="240" w:lineRule="auto"/>
    </w:pPr>
    <w:rPr>
      <w:rFonts w:ascii="Times New Roman" w:eastAsia="SimSun" w:hAnsi="Times New Roman" w:cs="Mangal"/>
      <w:kern w:val="1"/>
      <w:sz w:val="24"/>
      <w:szCs w:val="24"/>
      <w:lang w:val="ru-RU" w:eastAsia="hi-IN" w:bidi="hi-IN"/>
    </w:rPr>
  </w:style>
  <w:style w:type="paragraph" w:customStyle="1" w:styleId="afffff8">
    <w:name w:val="Заголовок таблицы"/>
    <w:basedOn w:val="afffff7"/>
    <w:rsid w:val="00C9569A"/>
    <w:pPr>
      <w:jc w:val="center"/>
    </w:pPr>
    <w:rPr>
      <w:b/>
      <w:bCs/>
    </w:rPr>
  </w:style>
  <w:style w:type="paragraph" w:customStyle="1" w:styleId="54">
    <w:name w:val="заголовок 5"/>
    <w:basedOn w:val="affffe"/>
    <w:uiPriority w:val="99"/>
    <w:rsid w:val="00C9569A"/>
    <w:pPr>
      <w:spacing w:line="213" w:lineRule="atLeast"/>
      <w:jc w:val="center"/>
    </w:pPr>
    <w:rPr>
      <w:rFonts w:ascii="SchoolBookCSanPin" w:eastAsia="SchoolBookCSanPin" w:hAnsi="SchoolBookCSanPin" w:cs="SchoolBookCSanPin"/>
      <w:sz w:val="21"/>
      <w:szCs w:val="21"/>
      <w:lang w:val="ru-RU"/>
    </w:rPr>
  </w:style>
  <w:style w:type="paragraph" w:customStyle="1" w:styleId="48">
    <w:name w:val="заголовок 4"/>
    <w:basedOn w:val="affffe"/>
    <w:uiPriority w:val="99"/>
    <w:rsid w:val="00C9569A"/>
    <w:pPr>
      <w:spacing w:before="340" w:after="227" w:line="213" w:lineRule="atLeast"/>
      <w:jc w:val="center"/>
    </w:pPr>
    <w:rPr>
      <w:rFonts w:ascii="SchoolBookCSanPin" w:eastAsia="SchoolBookCSanPin" w:hAnsi="SchoolBookCSanPin" w:cs="SchoolBookCSanPin"/>
      <w:b/>
      <w:bCs/>
      <w:sz w:val="21"/>
      <w:szCs w:val="21"/>
      <w:lang w:val="ru-RU"/>
    </w:rPr>
  </w:style>
  <w:style w:type="paragraph" w:customStyle="1" w:styleId="ParagraphStyle2">
    <w:name w:val="Paragraph Style 2"/>
    <w:basedOn w:val="afffff6"/>
    <w:uiPriority w:val="99"/>
    <w:rsid w:val="00C9569A"/>
    <w:pPr>
      <w:spacing w:before="283"/>
    </w:pPr>
    <w:rPr>
      <w:spacing w:val="-4"/>
    </w:rPr>
  </w:style>
  <w:style w:type="paragraph" w:customStyle="1" w:styleId="afffff9">
    <w:name w:val="галка мелкий кегель"/>
    <w:basedOn w:val="afffff3"/>
    <w:uiPriority w:val="99"/>
    <w:rsid w:val="00C9569A"/>
    <w:pPr>
      <w:ind w:left="737"/>
    </w:pPr>
  </w:style>
  <w:style w:type="paragraph" w:customStyle="1" w:styleId="PreformattedText">
    <w:name w:val="Preformatted Text"/>
    <w:basedOn w:val="a2"/>
    <w:rsid w:val="00C9569A"/>
    <w:pPr>
      <w:suppressAutoHyphens/>
      <w:spacing w:after="0" w:line="240" w:lineRule="auto"/>
    </w:pPr>
    <w:rPr>
      <w:rFonts w:ascii="Liberation Mono" w:eastAsia="Droid Sans Fallback" w:hAnsi="Liberation Mono" w:cs="Liberation Mono"/>
      <w:sz w:val="20"/>
      <w:szCs w:val="20"/>
      <w:lang w:val="ru-RU" w:eastAsia="zh-CN" w:bidi="hi-IN"/>
    </w:rPr>
  </w:style>
  <w:style w:type="character" w:customStyle="1" w:styleId="TXT">
    <w:name w:val="TXT"/>
    <w:rsid w:val="00C9569A"/>
  </w:style>
  <w:style w:type="character" w:customStyle="1" w:styleId="Snoska">
    <w:name w:val="Snoska"/>
    <w:rsid w:val="00C9569A"/>
    <w:rPr>
      <w:rFonts w:ascii="SchoolBookCSanPin" w:eastAsia="SchoolBookCSanPin" w:hAnsi="SchoolBookCSanPin" w:cs="SchoolBookCSanPin"/>
      <w:sz w:val="17"/>
      <w:szCs w:val="17"/>
      <w:lang w:val="ru-RU"/>
    </w:rPr>
  </w:style>
  <w:style w:type="character" w:customStyle="1" w:styleId="TABLZAG">
    <w:name w:val="TABL_ZAG"/>
    <w:rsid w:val="00C9569A"/>
  </w:style>
  <w:style w:type="paragraph" w:customStyle="1" w:styleId="03">
    <w:name w:val="Стиль03"/>
    <w:basedOn w:val="ad"/>
    <w:link w:val="030"/>
    <w:qFormat/>
    <w:rsid w:val="00C9569A"/>
    <w:pPr>
      <w:keepNext w:val="0"/>
      <w:keepLines w:val="0"/>
      <w:suppressAutoHyphens/>
      <w:spacing w:before="0" w:after="0" w:line="360" w:lineRule="auto"/>
      <w:jc w:val="center"/>
      <w:outlineLvl w:val="0"/>
    </w:pPr>
    <w:rPr>
      <w:rFonts w:eastAsia="Times New Roman" w:cs="Calibri"/>
      <w:bCs/>
      <w:kern w:val="28"/>
      <w:sz w:val="32"/>
      <w:szCs w:val="32"/>
      <w:lang w:val="ru-RU" w:eastAsia="hi-IN" w:bidi="hi-IN"/>
    </w:rPr>
  </w:style>
  <w:style w:type="paragraph" w:customStyle="1" w:styleId="1ffc">
    <w:name w:val="Стиль1"/>
    <w:basedOn w:val="1ffa"/>
    <w:link w:val="1ffd"/>
    <w:qFormat/>
    <w:rsid w:val="00C9569A"/>
    <w:pPr>
      <w:spacing w:after="0" w:line="360" w:lineRule="auto"/>
    </w:pPr>
    <w:rPr>
      <w:rFonts w:ascii="Calibri" w:hAnsi="Calibri" w:cs="Calibri"/>
      <w:color w:val="auto"/>
      <w:sz w:val="32"/>
      <w:szCs w:val="32"/>
    </w:rPr>
  </w:style>
  <w:style w:type="character" w:customStyle="1" w:styleId="030">
    <w:name w:val="Стиль03 Знак"/>
    <w:link w:val="03"/>
    <w:rsid w:val="00C9569A"/>
    <w:rPr>
      <w:rFonts w:eastAsia="Times New Roman" w:cs="Calibri"/>
      <w:b/>
      <w:bCs/>
      <w:kern w:val="28"/>
      <w:sz w:val="32"/>
      <w:szCs w:val="32"/>
      <w:lang w:eastAsia="hi-IN" w:bidi="hi-IN"/>
    </w:rPr>
  </w:style>
  <w:style w:type="paragraph" w:customStyle="1" w:styleId="2fb">
    <w:name w:val="Стиль2"/>
    <w:basedOn w:val="2f9"/>
    <w:link w:val="2fc"/>
    <w:qFormat/>
    <w:rsid w:val="00C9569A"/>
    <w:pPr>
      <w:spacing w:before="0" w:after="0" w:line="360" w:lineRule="auto"/>
    </w:pPr>
    <w:rPr>
      <w:rFonts w:ascii="Calibri" w:hAnsi="Calibri" w:cs="Calibri"/>
      <w:color w:val="595959"/>
      <w:sz w:val="28"/>
      <w:szCs w:val="28"/>
    </w:rPr>
  </w:style>
  <w:style w:type="character" w:customStyle="1" w:styleId="afffff">
    <w:name w:val="[Без стиля] Знак"/>
    <w:link w:val="affffe"/>
    <w:rsid w:val="00C9569A"/>
    <w:rPr>
      <w:rFonts w:ascii="FreeSetC" w:eastAsia="FreeSetC" w:hAnsi="FreeSetC" w:cs="FreeSetC"/>
      <w:color w:val="000000"/>
      <w:kern w:val="1"/>
      <w:sz w:val="24"/>
      <w:szCs w:val="24"/>
      <w:lang w:val="en-GB" w:eastAsia="hi-IN" w:bidi="hi-IN"/>
    </w:rPr>
  </w:style>
  <w:style w:type="character" w:customStyle="1" w:styleId="1ffb">
    <w:name w:val="заголовок 1 Знак"/>
    <w:link w:val="1ffa"/>
    <w:rsid w:val="00C9569A"/>
    <w:rPr>
      <w:rFonts w:ascii="FreeSetC" w:eastAsia="FreeSetC" w:hAnsi="FreeSetC" w:cs="FreeSetC"/>
      <w:b/>
      <w:bCs/>
      <w:caps/>
      <w:color w:val="000000"/>
      <w:kern w:val="1"/>
      <w:sz w:val="30"/>
      <w:szCs w:val="30"/>
      <w:lang w:eastAsia="hi-IN" w:bidi="hi-IN"/>
    </w:rPr>
  </w:style>
  <w:style w:type="character" w:customStyle="1" w:styleId="1ffd">
    <w:name w:val="Стиль1 Знак"/>
    <w:link w:val="1ffc"/>
    <w:rsid w:val="00C9569A"/>
    <w:rPr>
      <w:rFonts w:eastAsia="FreeSetC" w:cs="Calibri"/>
      <w:b/>
      <w:bCs/>
      <w:caps/>
      <w:kern w:val="1"/>
      <w:sz w:val="32"/>
      <w:szCs w:val="32"/>
      <w:lang w:eastAsia="hi-IN" w:bidi="hi-IN"/>
    </w:rPr>
  </w:style>
  <w:style w:type="paragraph" w:customStyle="1" w:styleId="3f">
    <w:name w:val="Стиль3"/>
    <w:basedOn w:val="2f9"/>
    <w:link w:val="3f0"/>
    <w:qFormat/>
    <w:rsid w:val="00C9569A"/>
    <w:pPr>
      <w:spacing w:before="0" w:after="0" w:line="360" w:lineRule="auto"/>
    </w:pPr>
    <w:rPr>
      <w:rFonts w:ascii="Calibri" w:hAnsi="Calibri" w:cs="Calibri"/>
      <w:color w:val="auto"/>
      <w:sz w:val="28"/>
      <w:szCs w:val="28"/>
    </w:rPr>
  </w:style>
  <w:style w:type="character" w:customStyle="1" w:styleId="2fa">
    <w:name w:val="заголовок 2 Знак"/>
    <w:link w:val="2f9"/>
    <w:rsid w:val="00C9569A"/>
    <w:rPr>
      <w:rFonts w:ascii="FreeSetC" w:eastAsia="FreeSetC" w:hAnsi="FreeSetC" w:cs="FreeSetC"/>
      <w:b/>
      <w:bCs/>
      <w:color w:val="000000"/>
      <w:kern w:val="1"/>
      <w:sz w:val="30"/>
      <w:szCs w:val="30"/>
      <w:lang w:eastAsia="hi-IN" w:bidi="hi-IN"/>
    </w:rPr>
  </w:style>
  <w:style w:type="character" w:customStyle="1" w:styleId="2fc">
    <w:name w:val="Стиль2 Знак"/>
    <w:link w:val="2fb"/>
    <w:rsid w:val="00C9569A"/>
    <w:rPr>
      <w:rFonts w:eastAsia="FreeSetC" w:cs="Calibri"/>
      <w:b/>
      <w:bCs/>
      <w:color w:val="595959"/>
      <w:kern w:val="1"/>
      <w:sz w:val="28"/>
      <w:szCs w:val="28"/>
      <w:lang w:eastAsia="hi-IN" w:bidi="hi-IN"/>
    </w:rPr>
  </w:style>
  <w:style w:type="character" w:customStyle="1" w:styleId="3f0">
    <w:name w:val="Стиль3 Знак"/>
    <w:link w:val="3f"/>
    <w:rsid w:val="00C9569A"/>
    <w:rPr>
      <w:rFonts w:eastAsia="FreeSetC" w:cs="Calibri"/>
      <w:b/>
      <w:bCs/>
      <w:kern w:val="1"/>
      <w:sz w:val="28"/>
      <w:szCs w:val="28"/>
      <w:lang w:eastAsia="hi-IN" w:bidi="hi-IN"/>
    </w:rPr>
  </w:style>
  <w:style w:type="character" w:customStyle="1" w:styleId="1ffe">
    <w:name w:val="Гиперссылка1"/>
    <w:basedOn w:val="a3"/>
    <w:uiPriority w:val="99"/>
    <w:unhideWhenUsed/>
    <w:rsid w:val="00C9569A"/>
    <w:rPr>
      <w:color w:val="0000FF"/>
      <w:u w:val="single"/>
    </w:rPr>
  </w:style>
  <w:style w:type="character" w:customStyle="1" w:styleId="1fff">
    <w:name w:val="Просмотренная гиперссылка1"/>
    <w:basedOn w:val="a3"/>
    <w:uiPriority w:val="99"/>
    <w:semiHidden/>
    <w:unhideWhenUsed/>
    <w:rsid w:val="00C9569A"/>
    <w:rPr>
      <w:color w:val="800080"/>
      <w:u w:val="single"/>
    </w:rPr>
  </w:style>
  <w:style w:type="paragraph" w:customStyle="1" w:styleId="219">
    <w:name w:val="Заголовок 21"/>
    <w:basedOn w:val="a2"/>
    <w:uiPriority w:val="9"/>
    <w:qFormat/>
    <w:rsid w:val="00C9569A"/>
    <w:pPr>
      <w:autoSpaceDE w:val="0"/>
      <w:autoSpaceDN w:val="0"/>
      <w:spacing w:after="0" w:line="240" w:lineRule="auto"/>
      <w:ind w:left="534"/>
      <w:outlineLvl w:val="2"/>
    </w:pPr>
    <w:rPr>
      <w:rFonts w:ascii="Times New Roman" w:eastAsia="Times New Roman" w:hAnsi="Times New Roman"/>
      <w:b/>
      <w:bCs/>
      <w:sz w:val="25"/>
      <w:szCs w:val="25"/>
      <w:lang w:val="ru-RU"/>
    </w:rPr>
  </w:style>
  <w:style w:type="paragraph" w:customStyle="1" w:styleId="afffffa">
    <w:name w:val="Инна"/>
    <w:basedOn w:val="a2"/>
    <w:qFormat/>
    <w:rsid w:val="00C9569A"/>
    <w:pPr>
      <w:widowControl/>
      <w:spacing w:after="0" w:line="240" w:lineRule="auto"/>
      <w:jc w:val="center"/>
    </w:pPr>
    <w:rPr>
      <w:rFonts w:ascii="Times New Roman" w:eastAsia="Times New Roman" w:hAnsi="Times New Roman"/>
      <w:sz w:val="24"/>
      <w:szCs w:val="24"/>
      <w:lang w:val="ru-RU"/>
    </w:rPr>
  </w:style>
  <w:style w:type="character" w:customStyle="1" w:styleId="Osnovnoytext">
    <w:name w:val="Osnovnoy_text Знак"/>
    <w:link w:val="Osnovnoytext0"/>
    <w:locked/>
    <w:rsid w:val="00C9569A"/>
    <w:rPr>
      <w:rFonts w:ascii="SchoolBookCSanPin" w:eastAsia="SchoolBookCSanPin" w:hAnsi="SchoolBookCSanPin" w:cs="SchoolBookCSanPin"/>
      <w:color w:val="000000"/>
      <w:kern w:val="2"/>
      <w:sz w:val="21"/>
      <w:szCs w:val="21"/>
      <w:lang w:eastAsia="hi-IN" w:bidi="hi-IN"/>
    </w:rPr>
  </w:style>
  <w:style w:type="paragraph" w:customStyle="1" w:styleId="Osnovnoytext0">
    <w:name w:val="Osnovnoy_text"/>
    <w:basedOn w:val="affffe"/>
    <w:link w:val="Osnovnoytext"/>
    <w:rsid w:val="00C9569A"/>
    <w:pPr>
      <w:tabs>
        <w:tab w:val="left" w:pos="510"/>
      </w:tabs>
      <w:spacing w:line="213" w:lineRule="atLeast"/>
      <w:ind w:firstLine="340"/>
      <w:jc w:val="both"/>
      <w:textAlignment w:val="auto"/>
    </w:pPr>
    <w:rPr>
      <w:rFonts w:ascii="SchoolBookCSanPin" w:eastAsia="SchoolBookCSanPin" w:hAnsi="SchoolBookCSanPin" w:cs="SchoolBookCSanPin"/>
      <w:kern w:val="2"/>
      <w:sz w:val="21"/>
      <w:szCs w:val="21"/>
      <w:lang w:val="ru-RU"/>
    </w:rPr>
  </w:style>
  <w:style w:type="character" w:customStyle="1" w:styleId="Zagolovok1">
    <w:name w:val="Zagolovok_1 Знак"/>
    <w:link w:val="Zagolovok10"/>
    <w:locked/>
    <w:rsid w:val="00C9569A"/>
    <w:rPr>
      <w:rFonts w:ascii="FreeSetC" w:eastAsia="FreeSetC" w:hAnsi="FreeSetC" w:cs="FreeSetC"/>
      <w:b/>
      <w:bCs/>
      <w:caps/>
      <w:color w:val="000000"/>
      <w:kern w:val="2"/>
      <w:sz w:val="30"/>
      <w:szCs w:val="30"/>
      <w:lang w:eastAsia="hi-IN" w:bidi="hi-IN"/>
    </w:rPr>
  </w:style>
  <w:style w:type="paragraph" w:customStyle="1" w:styleId="Zagolovok10">
    <w:name w:val="Zagolovok_1"/>
    <w:basedOn w:val="affffe"/>
    <w:link w:val="Zagolovok1"/>
    <w:rsid w:val="00C9569A"/>
    <w:pPr>
      <w:spacing w:after="227" w:line="344" w:lineRule="atLeast"/>
      <w:jc w:val="center"/>
      <w:textAlignment w:val="auto"/>
    </w:pPr>
    <w:rPr>
      <w:b/>
      <w:bCs/>
      <w:caps/>
      <w:kern w:val="2"/>
      <w:sz w:val="30"/>
      <w:szCs w:val="30"/>
      <w:lang w:val="ru-RU"/>
    </w:rPr>
  </w:style>
  <w:style w:type="paragraph" w:customStyle="1" w:styleId="Osnovnoytextvvv1">
    <w:name w:val="Osnovnoy_text vvv1"/>
    <w:basedOn w:val="affffe"/>
    <w:rsid w:val="00C9569A"/>
    <w:pPr>
      <w:tabs>
        <w:tab w:val="left" w:pos="510"/>
      </w:tabs>
      <w:spacing w:line="213" w:lineRule="atLeast"/>
      <w:ind w:left="340"/>
      <w:jc w:val="both"/>
      <w:textAlignment w:val="auto"/>
    </w:pPr>
    <w:rPr>
      <w:rFonts w:ascii="SchoolBookCSanPin" w:eastAsia="SchoolBookCSanPin" w:hAnsi="SchoolBookCSanPin" w:cs="SchoolBookCSanPin"/>
      <w:kern w:val="2"/>
      <w:sz w:val="21"/>
      <w:szCs w:val="21"/>
      <w:lang w:val="ru-RU"/>
    </w:rPr>
  </w:style>
  <w:style w:type="paragraph" w:customStyle="1" w:styleId="Zagolovok2">
    <w:name w:val="Zagolovok_2"/>
    <w:basedOn w:val="affffe"/>
    <w:rsid w:val="00C9569A"/>
    <w:pPr>
      <w:spacing w:before="397" w:after="227" w:line="344" w:lineRule="atLeast"/>
      <w:jc w:val="center"/>
      <w:textAlignment w:val="auto"/>
    </w:pPr>
    <w:rPr>
      <w:b/>
      <w:bCs/>
      <w:kern w:val="2"/>
      <w:sz w:val="30"/>
      <w:szCs w:val="30"/>
      <w:lang w:val="ru-RU"/>
    </w:rPr>
  </w:style>
  <w:style w:type="paragraph" w:customStyle="1" w:styleId="Osnovnoytextdop8">
    <w:name w:val="Osnovnoy_text dop 8"/>
    <w:basedOn w:val="affffe"/>
    <w:rsid w:val="00C9569A"/>
    <w:pPr>
      <w:tabs>
        <w:tab w:val="left" w:pos="510"/>
      </w:tabs>
      <w:spacing w:line="213" w:lineRule="atLeast"/>
      <w:ind w:firstLine="340"/>
      <w:jc w:val="both"/>
      <w:textAlignment w:val="auto"/>
    </w:pPr>
    <w:rPr>
      <w:rFonts w:ascii="SchoolBookCSanPin" w:eastAsia="SchoolBookCSanPin" w:hAnsi="SchoolBookCSanPin" w:cs="SchoolBookCSanPin"/>
      <w:kern w:val="2"/>
      <w:sz w:val="17"/>
      <w:szCs w:val="17"/>
      <w:lang w:val="ru-RU"/>
    </w:rPr>
  </w:style>
  <w:style w:type="paragraph" w:customStyle="1" w:styleId="Zagolovok3">
    <w:name w:val="Zagolovok_3"/>
    <w:basedOn w:val="affffe"/>
    <w:rsid w:val="00C9569A"/>
    <w:pPr>
      <w:spacing w:before="283" w:after="170" w:line="302" w:lineRule="atLeast"/>
      <w:jc w:val="center"/>
      <w:textAlignment w:val="auto"/>
    </w:pPr>
    <w:rPr>
      <w:b/>
      <w:bCs/>
      <w:kern w:val="2"/>
      <w:sz w:val="26"/>
      <w:szCs w:val="26"/>
      <w:lang w:val="ru-RU"/>
    </w:rPr>
  </w:style>
  <w:style w:type="paragraph" w:customStyle="1" w:styleId="Zagolovok4">
    <w:name w:val="Zagolovok_4"/>
    <w:basedOn w:val="affffe"/>
    <w:rsid w:val="00C9569A"/>
    <w:pPr>
      <w:spacing w:line="214" w:lineRule="atLeast"/>
      <w:jc w:val="center"/>
      <w:textAlignment w:val="auto"/>
    </w:pPr>
    <w:rPr>
      <w:rFonts w:ascii="SchoolBookCSanPin" w:eastAsia="SchoolBookCSanPin" w:hAnsi="SchoolBookCSanPin" w:cs="SchoolBookCSanPin"/>
      <w:b/>
      <w:bCs/>
      <w:caps/>
      <w:kern w:val="2"/>
      <w:sz w:val="21"/>
      <w:szCs w:val="21"/>
      <w:lang w:val="ru-RU"/>
    </w:rPr>
  </w:style>
  <w:style w:type="paragraph" w:customStyle="1" w:styleId="Osnovnoytextvvv1kursiv">
    <w:name w:val="Osnovnoy_text vvv1 kursiv"/>
    <w:basedOn w:val="affffe"/>
    <w:rsid w:val="00C9569A"/>
    <w:pPr>
      <w:tabs>
        <w:tab w:val="left" w:pos="510"/>
      </w:tabs>
      <w:spacing w:line="213" w:lineRule="atLeast"/>
      <w:ind w:left="340"/>
      <w:jc w:val="both"/>
      <w:textAlignment w:val="auto"/>
    </w:pPr>
    <w:rPr>
      <w:rFonts w:ascii="SchoolBookCSanPin" w:eastAsia="SchoolBookCSanPin" w:hAnsi="SchoolBookCSanPin" w:cs="SchoolBookCSanPin"/>
      <w:i/>
      <w:iCs/>
      <w:kern w:val="2"/>
      <w:sz w:val="21"/>
      <w:szCs w:val="21"/>
      <w:lang w:val="ru-RU"/>
    </w:rPr>
  </w:style>
  <w:style w:type="paragraph" w:customStyle="1" w:styleId="Osnovnoytextvvv1galka">
    <w:name w:val="Osnovnoy_text vvv1 galka"/>
    <w:basedOn w:val="affffe"/>
    <w:rsid w:val="00C9569A"/>
    <w:pPr>
      <w:tabs>
        <w:tab w:val="left" w:pos="510"/>
        <w:tab w:val="left" w:pos="680"/>
        <w:tab w:val="left" w:pos="907"/>
      </w:tabs>
      <w:spacing w:line="213" w:lineRule="atLeast"/>
      <w:ind w:left="510"/>
      <w:jc w:val="both"/>
      <w:textAlignment w:val="auto"/>
    </w:pPr>
    <w:rPr>
      <w:rFonts w:ascii="SchoolBookCSanPin" w:eastAsia="SchoolBookCSanPin" w:hAnsi="SchoolBookCSanPin" w:cs="SchoolBookCSanPin"/>
      <w:kern w:val="2"/>
      <w:sz w:val="21"/>
      <w:szCs w:val="21"/>
      <w:lang w:val="ru-RU"/>
    </w:rPr>
  </w:style>
  <w:style w:type="paragraph" w:customStyle="1" w:styleId="Snoski">
    <w:name w:val="Snoski"/>
    <w:basedOn w:val="affffe"/>
    <w:rsid w:val="00C9569A"/>
    <w:pPr>
      <w:tabs>
        <w:tab w:val="left" w:pos="794"/>
      </w:tabs>
      <w:spacing w:line="174" w:lineRule="atLeast"/>
      <w:ind w:left="227" w:firstLine="340"/>
      <w:jc w:val="both"/>
      <w:textAlignment w:val="auto"/>
    </w:pPr>
    <w:rPr>
      <w:rFonts w:ascii="SchoolBookCSanPin" w:eastAsia="SchoolBookCSanPin" w:hAnsi="SchoolBookCSanPin" w:cs="SchoolBookCSanPin"/>
      <w:kern w:val="2"/>
      <w:sz w:val="17"/>
      <w:szCs w:val="17"/>
      <w:lang w:val="ru-RU"/>
    </w:rPr>
  </w:style>
  <w:style w:type="paragraph" w:customStyle="1" w:styleId="Dopolnittekst">
    <w:name w:val="Dopolnit_tekst"/>
    <w:basedOn w:val="affffe"/>
    <w:rsid w:val="00C9569A"/>
    <w:pPr>
      <w:spacing w:line="213" w:lineRule="atLeast"/>
      <w:ind w:left="113" w:right="113"/>
      <w:jc w:val="both"/>
      <w:textAlignment w:val="auto"/>
    </w:pPr>
    <w:rPr>
      <w:kern w:val="2"/>
      <w:sz w:val="19"/>
      <w:szCs w:val="19"/>
      <w:lang w:val="ru-RU"/>
    </w:rPr>
  </w:style>
  <w:style w:type="character" w:customStyle="1" w:styleId="Hyperlink0">
    <w:name w:val="Hyperlink.0"/>
    <w:basedOn w:val="a3"/>
    <w:rsid w:val="00C9569A"/>
    <w:rPr>
      <w:color w:val="0070C0"/>
      <w:u w:val="single" w:color="0070C0"/>
      <w:lang w:val="en-US"/>
    </w:rPr>
  </w:style>
  <w:style w:type="character" w:customStyle="1" w:styleId="FontStyle46">
    <w:name w:val="Font Style46"/>
    <w:uiPriority w:val="99"/>
    <w:rsid w:val="00C9569A"/>
    <w:rPr>
      <w:rFonts w:ascii="Times New Roman" w:hAnsi="Times New Roman" w:cs="Times New Roman" w:hint="default"/>
      <w:color w:val="000000"/>
      <w:sz w:val="22"/>
      <w:szCs w:val="22"/>
    </w:rPr>
  </w:style>
  <w:style w:type="character" w:customStyle="1" w:styleId="snoskazifra">
    <w:name w:val="snoska zifra"/>
    <w:rsid w:val="00C9569A"/>
    <w:rPr>
      <w:position w:val="1"/>
      <w:sz w:val="22"/>
      <w:szCs w:val="22"/>
    </w:rPr>
  </w:style>
  <w:style w:type="character" w:customStyle="1" w:styleId="afffffb">
    <w:name w:val="ч"/>
    <w:rsid w:val="00C9569A"/>
    <w:rPr>
      <w:caps w:val="0"/>
      <w:smallCaps w:val="0"/>
    </w:rPr>
  </w:style>
  <w:style w:type="paragraph" w:customStyle="1" w:styleId="316">
    <w:name w:val="Заголовок 31"/>
    <w:basedOn w:val="a2"/>
    <w:next w:val="a2"/>
    <w:uiPriority w:val="9"/>
    <w:qFormat/>
    <w:rsid w:val="00C9569A"/>
    <w:pPr>
      <w:keepNext/>
      <w:keepLines/>
      <w:widowControl/>
      <w:spacing w:before="200" w:after="0"/>
      <w:outlineLvl w:val="2"/>
    </w:pPr>
    <w:rPr>
      <w:rFonts w:eastAsia="MS Gothic"/>
      <w:b/>
      <w:bCs/>
      <w:color w:val="4F81BD"/>
    </w:rPr>
  </w:style>
  <w:style w:type="paragraph" w:customStyle="1" w:styleId="411">
    <w:name w:val="Заголовок 41"/>
    <w:basedOn w:val="a2"/>
    <w:next w:val="a2"/>
    <w:uiPriority w:val="9"/>
    <w:semiHidden/>
    <w:qFormat/>
    <w:rsid w:val="00C9569A"/>
    <w:pPr>
      <w:keepNext/>
      <w:keepLines/>
      <w:widowControl/>
      <w:spacing w:before="200" w:after="0"/>
      <w:outlineLvl w:val="3"/>
    </w:pPr>
    <w:rPr>
      <w:rFonts w:eastAsia="MS Gothic"/>
      <w:b/>
      <w:bCs/>
      <w:i/>
      <w:iCs/>
      <w:color w:val="4F81BD"/>
    </w:rPr>
  </w:style>
  <w:style w:type="paragraph" w:customStyle="1" w:styleId="510">
    <w:name w:val="Заголовок 51"/>
    <w:basedOn w:val="a2"/>
    <w:next w:val="a2"/>
    <w:uiPriority w:val="9"/>
    <w:semiHidden/>
    <w:qFormat/>
    <w:rsid w:val="00C9569A"/>
    <w:pPr>
      <w:keepNext/>
      <w:keepLines/>
      <w:widowControl/>
      <w:spacing w:before="200" w:after="0"/>
      <w:outlineLvl w:val="4"/>
    </w:pPr>
    <w:rPr>
      <w:rFonts w:eastAsia="MS Gothic"/>
      <w:color w:val="243F60"/>
    </w:rPr>
  </w:style>
  <w:style w:type="paragraph" w:customStyle="1" w:styleId="611">
    <w:name w:val="Заголовок 61"/>
    <w:basedOn w:val="a2"/>
    <w:next w:val="a2"/>
    <w:uiPriority w:val="9"/>
    <w:semiHidden/>
    <w:qFormat/>
    <w:rsid w:val="00C9569A"/>
    <w:pPr>
      <w:keepNext/>
      <w:keepLines/>
      <w:widowControl/>
      <w:spacing w:before="200" w:after="0"/>
      <w:outlineLvl w:val="5"/>
    </w:pPr>
    <w:rPr>
      <w:rFonts w:eastAsia="MS Gothic"/>
      <w:i/>
      <w:iCs/>
      <w:color w:val="243F60"/>
    </w:rPr>
  </w:style>
  <w:style w:type="paragraph" w:customStyle="1" w:styleId="710">
    <w:name w:val="Заголовок 71"/>
    <w:basedOn w:val="a2"/>
    <w:next w:val="a2"/>
    <w:uiPriority w:val="9"/>
    <w:semiHidden/>
    <w:qFormat/>
    <w:rsid w:val="00C9569A"/>
    <w:pPr>
      <w:keepNext/>
      <w:keepLines/>
      <w:widowControl/>
      <w:spacing w:before="200" w:after="0"/>
      <w:outlineLvl w:val="6"/>
    </w:pPr>
    <w:rPr>
      <w:rFonts w:eastAsia="MS Gothic"/>
      <w:i/>
      <w:iCs/>
      <w:color w:val="404040"/>
    </w:rPr>
  </w:style>
  <w:style w:type="paragraph" w:customStyle="1" w:styleId="1fff0">
    <w:name w:val="Подзаголовок1"/>
    <w:basedOn w:val="a2"/>
    <w:next w:val="a2"/>
    <w:uiPriority w:val="11"/>
    <w:qFormat/>
    <w:rsid w:val="00C9569A"/>
    <w:pPr>
      <w:widowControl/>
    </w:pPr>
    <w:rPr>
      <w:rFonts w:eastAsia="MS Gothic"/>
      <w:i/>
      <w:iCs/>
      <w:color w:val="4F81BD"/>
      <w:spacing w:val="15"/>
      <w:sz w:val="24"/>
      <w:szCs w:val="24"/>
    </w:rPr>
  </w:style>
  <w:style w:type="character" w:customStyle="1" w:styleId="2fd">
    <w:name w:val="Основной текст (2)_"/>
    <w:link w:val="2fe"/>
    <w:uiPriority w:val="99"/>
    <w:locked/>
    <w:rsid w:val="00C9569A"/>
    <w:rPr>
      <w:sz w:val="28"/>
      <w:shd w:val="clear" w:color="auto" w:fill="FFFFFF"/>
    </w:rPr>
  </w:style>
  <w:style w:type="paragraph" w:customStyle="1" w:styleId="2fe">
    <w:name w:val="Основной текст (2)"/>
    <w:basedOn w:val="a2"/>
    <w:link w:val="2fd"/>
    <w:uiPriority w:val="99"/>
    <w:rsid w:val="00C9569A"/>
    <w:pPr>
      <w:shd w:val="clear" w:color="auto" w:fill="FFFFFF"/>
      <w:spacing w:after="240" w:line="322" w:lineRule="exact"/>
    </w:pPr>
    <w:rPr>
      <w:sz w:val="28"/>
      <w:szCs w:val="20"/>
      <w:lang w:val="ru-RU" w:eastAsia="ru-RU"/>
    </w:rPr>
  </w:style>
  <w:style w:type="character" w:customStyle="1" w:styleId="snippet-info">
    <w:name w:val="snippet-info"/>
    <w:basedOn w:val="a3"/>
    <w:rsid w:val="00C9569A"/>
  </w:style>
  <w:style w:type="character" w:customStyle="1" w:styleId="21a">
    <w:name w:val="Заголовок 2 Знак1"/>
    <w:basedOn w:val="a3"/>
    <w:uiPriority w:val="9"/>
    <w:semiHidden/>
    <w:rsid w:val="00C9569A"/>
    <w:rPr>
      <w:rFonts w:ascii="Cambria" w:eastAsia="Times New Roman" w:hAnsi="Cambria" w:cs="Times New Roman" w:hint="default"/>
      <w:b/>
      <w:bCs/>
      <w:color w:val="4F81BD"/>
      <w:sz w:val="26"/>
      <w:szCs w:val="26"/>
    </w:rPr>
  </w:style>
  <w:style w:type="character" w:customStyle="1" w:styleId="317">
    <w:name w:val="Заголовок 3 Знак1"/>
    <w:basedOn w:val="a3"/>
    <w:uiPriority w:val="9"/>
    <w:semiHidden/>
    <w:rsid w:val="00C9569A"/>
    <w:rPr>
      <w:rFonts w:ascii="Cambria" w:eastAsia="Times New Roman" w:hAnsi="Cambria" w:cs="Times New Roman" w:hint="default"/>
      <w:b/>
      <w:bCs/>
      <w:color w:val="4F81BD"/>
    </w:rPr>
  </w:style>
  <w:style w:type="character" w:customStyle="1" w:styleId="1fff1">
    <w:name w:val="Название Знак1"/>
    <w:basedOn w:val="a3"/>
    <w:uiPriority w:val="10"/>
    <w:rsid w:val="00C9569A"/>
    <w:rPr>
      <w:rFonts w:ascii="Cambria" w:eastAsia="Times New Roman" w:hAnsi="Cambria" w:cs="Times New Roman" w:hint="default"/>
      <w:color w:val="17365D"/>
      <w:spacing w:val="5"/>
      <w:kern w:val="28"/>
      <w:sz w:val="52"/>
      <w:szCs w:val="52"/>
    </w:rPr>
  </w:style>
  <w:style w:type="character" w:customStyle="1" w:styleId="1fff2">
    <w:name w:val="Подзаголовок Знак1"/>
    <w:basedOn w:val="a3"/>
    <w:uiPriority w:val="11"/>
    <w:rsid w:val="00C9569A"/>
    <w:rPr>
      <w:rFonts w:ascii="Cambria" w:eastAsia="Times New Roman" w:hAnsi="Cambria" w:cs="Times New Roman" w:hint="default"/>
      <w:i/>
      <w:iCs/>
      <w:color w:val="4F81BD"/>
      <w:spacing w:val="15"/>
      <w:sz w:val="24"/>
      <w:szCs w:val="24"/>
    </w:rPr>
  </w:style>
  <w:style w:type="character" w:customStyle="1" w:styleId="21b">
    <w:name w:val="Цитата 2 Знак1"/>
    <w:basedOn w:val="a3"/>
    <w:uiPriority w:val="29"/>
    <w:rsid w:val="00C9569A"/>
    <w:rPr>
      <w:i/>
      <w:iCs/>
      <w:color w:val="000000"/>
    </w:rPr>
  </w:style>
  <w:style w:type="character" w:customStyle="1" w:styleId="412">
    <w:name w:val="Заголовок 4 Знак1"/>
    <w:basedOn w:val="a3"/>
    <w:uiPriority w:val="9"/>
    <w:semiHidden/>
    <w:rsid w:val="00C9569A"/>
    <w:rPr>
      <w:rFonts w:ascii="Cambria" w:eastAsia="Times New Roman" w:hAnsi="Cambria" w:cs="Times New Roman" w:hint="default"/>
      <w:b/>
      <w:bCs/>
      <w:i/>
      <w:iCs/>
      <w:color w:val="4F81BD"/>
    </w:rPr>
  </w:style>
  <w:style w:type="character" w:customStyle="1" w:styleId="511">
    <w:name w:val="Заголовок 5 Знак1"/>
    <w:basedOn w:val="a3"/>
    <w:uiPriority w:val="9"/>
    <w:semiHidden/>
    <w:rsid w:val="00C9569A"/>
    <w:rPr>
      <w:rFonts w:ascii="Cambria" w:eastAsia="Times New Roman" w:hAnsi="Cambria" w:cs="Times New Roman" w:hint="default"/>
      <w:color w:val="243F60"/>
    </w:rPr>
  </w:style>
  <w:style w:type="character" w:customStyle="1" w:styleId="612">
    <w:name w:val="Заголовок 6 Знак1"/>
    <w:basedOn w:val="a3"/>
    <w:uiPriority w:val="9"/>
    <w:semiHidden/>
    <w:rsid w:val="00C9569A"/>
    <w:rPr>
      <w:rFonts w:ascii="Cambria" w:eastAsia="Times New Roman" w:hAnsi="Cambria" w:cs="Times New Roman" w:hint="default"/>
      <w:i/>
      <w:iCs/>
      <w:color w:val="243F60"/>
    </w:rPr>
  </w:style>
  <w:style w:type="character" w:customStyle="1" w:styleId="711">
    <w:name w:val="Заголовок 7 Знак1"/>
    <w:basedOn w:val="a3"/>
    <w:uiPriority w:val="9"/>
    <w:semiHidden/>
    <w:rsid w:val="00C9569A"/>
    <w:rPr>
      <w:rFonts w:ascii="Cambria" w:eastAsia="Times New Roman" w:hAnsi="Cambria" w:cs="Times New Roman" w:hint="default"/>
      <w:i/>
      <w:iCs/>
      <w:color w:val="404040"/>
    </w:rPr>
  </w:style>
  <w:style w:type="character" w:customStyle="1" w:styleId="811">
    <w:name w:val="Заголовок 8 Знак1"/>
    <w:basedOn w:val="a3"/>
    <w:uiPriority w:val="9"/>
    <w:semiHidden/>
    <w:rsid w:val="00C9569A"/>
    <w:rPr>
      <w:rFonts w:ascii="Cambria" w:eastAsia="Times New Roman" w:hAnsi="Cambria" w:cs="Times New Roman" w:hint="default"/>
      <w:color w:val="404040"/>
      <w:sz w:val="20"/>
      <w:szCs w:val="20"/>
    </w:rPr>
  </w:style>
  <w:style w:type="character" w:customStyle="1" w:styleId="911">
    <w:name w:val="Заголовок 9 Знак1"/>
    <w:basedOn w:val="a3"/>
    <w:uiPriority w:val="9"/>
    <w:semiHidden/>
    <w:rsid w:val="00C9569A"/>
    <w:rPr>
      <w:rFonts w:ascii="Cambria" w:eastAsia="Times New Roman" w:hAnsi="Cambria" w:cs="Times New Roman" w:hint="default"/>
      <w:i/>
      <w:iCs/>
      <w:color w:val="404040"/>
      <w:sz w:val="20"/>
      <w:szCs w:val="20"/>
    </w:rPr>
  </w:style>
  <w:style w:type="character" w:customStyle="1" w:styleId="1fff3">
    <w:name w:val="Выделенная цитата Знак1"/>
    <w:basedOn w:val="a3"/>
    <w:uiPriority w:val="30"/>
    <w:rsid w:val="00C9569A"/>
    <w:rPr>
      <w:b/>
      <w:bCs/>
      <w:i/>
      <w:iCs/>
      <w:color w:val="4F81BD"/>
    </w:rPr>
  </w:style>
  <w:style w:type="table" w:customStyle="1" w:styleId="117">
    <w:name w:val="Светлая заливка11"/>
    <w:basedOn w:val="a4"/>
    <w:uiPriority w:val="60"/>
    <w:rsid w:val="00C9569A"/>
    <w:rPr>
      <w:rFonts w:eastAsia="MS Mincho"/>
      <w:color w:val="000000"/>
      <w:sz w:val="22"/>
      <w:szCs w:val="22"/>
      <w:lang w:val="en-US" w:eastAsia="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4"/>
    <w:uiPriority w:val="60"/>
    <w:rsid w:val="00C9569A"/>
    <w:rPr>
      <w:rFonts w:eastAsia="MS Mincho"/>
      <w:color w:val="365F91"/>
      <w:sz w:val="22"/>
      <w:szCs w:val="22"/>
      <w:lang w:val="en-US" w:eastAsia="en-U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0">
    <w:name w:val="Светлая заливка - Акцент 211"/>
    <w:basedOn w:val="a4"/>
    <w:uiPriority w:val="60"/>
    <w:rsid w:val="00C9569A"/>
    <w:rPr>
      <w:rFonts w:eastAsia="MS Mincho"/>
      <w:color w:val="943634"/>
      <w:sz w:val="22"/>
      <w:szCs w:val="22"/>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0">
    <w:name w:val="Светлая заливка - Акцент 311"/>
    <w:basedOn w:val="a4"/>
    <w:uiPriority w:val="60"/>
    <w:rsid w:val="00C9569A"/>
    <w:rPr>
      <w:rFonts w:eastAsia="MS Mincho"/>
      <w:color w:val="76923C"/>
      <w:sz w:val="22"/>
      <w:szCs w:val="22"/>
      <w:lang w:val="en-US"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0">
    <w:name w:val="Светлая заливка - Акцент 411"/>
    <w:basedOn w:val="a4"/>
    <w:uiPriority w:val="60"/>
    <w:rsid w:val="00C9569A"/>
    <w:rPr>
      <w:rFonts w:eastAsia="MS Mincho"/>
      <w:color w:val="5F497A"/>
      <w:sz w:val="22"/>
      <w:szCs w:val="22"/>
      <w:lang w:val="en-US" w:eastAsia="en-US"/>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0">
    <w:name w:val="Светлая заливка - Акцент 511"/>
    <w:basedOn w:val="a4"/>
    <w:uiPriority w:val="60"/>
    <w:rsid w:val="00C9569A"/>
    <w:rPr>
      <w:rFonts w:eastAsia="MS Mincho"/>
      <w:color w:val="31849B"/>
      <w:sz w:val="22"/>
      <w:szCs w:val="22"/>
      <w:lang w:val="en-US" w:eastAsia="en-US"/>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10">
    <w:name w:val="Светлая заливка - Акцент 611"/>
    <w:basedOn w:val="a4"/>
    <w:uiPriority w:val="60"/>
    <w:rsid w:val="00C9569A"/>
    <w:rPr>
      <w:rFonts w:eastAsia="MS Mincho"/>
      <w:color w:val="E36C0A"/>
      <w:sz w:val="22"/>
      <w:szCs w:val="22"/>
      <w:lang w:val="en-US" w:eastAsia="en-US"/>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8">
    <w:name w:val="Светлый список11"/>
    <w:basedOn w:val="a4"/>
    <w:uiPriority w:val="61"/>
    <w:rsid w:val="00C9569A"/>
    <w:rPr>
      <w:rFonts w:eastAsia="MS Mincho"/>
      <w:sz w:val="22"/>
      <w:szCs w:val="22"/>
      <w:lang w:val="en-US" w:eastAsia="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4"/>
    <w:uiPriority w:val="61"/>
    <w:rsid w:val="00C9569A"/>
    <w:rPr>
      <w:rFonts w:eastAsia="MS Mincho"/>
      <w:sz w:val="22"/>
      <w:szCs w:val="22"/>
      <w:lang w:val="en-US"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1">
    <w:name w:val="Светлый список - Акцент 211"/>
    <w:basedOn w:val="a4"/>
    <w:uiPriority w:val="61"/>
    <w:rsid w:val="00C9569A"/>
    <w:rPr>
      <w:rFonts w:eastAsia="MS Mincho"/>
      <w:sz w:val="22"/>
      <w:szCs w:val="22"/>
      <w:lang w:val="en-US" w:eastAsia="en-US"/>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11">
    <w:name w:val="Светлый список - Акцент 311"/>
    <w:basedOn w:val="a4"/>
    <w:uiPriority w:val="61"/>
    <w:rsid w:val="00C9569A"/>
    <w:rPr>
      <w:rFonts w:eastAsia="MS Mincho"/>
      <w:sz w:val="22"/>
      <w:szCs w:val="22"/>
      <w:lang w:val="en-US"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11">
    <w:name w:val="Светлый список - Акцент 411"/>
    <w:basedOn w:val="a4"/>
    <w:uiPriority w:val="61"/>
    <w:rsid w:val="00C9569A"/>
    <w:rPr>
      <w:rFonts w:eastAsia="MS Mincho"/>
      <w:sz w:val="22"/>
      <w:szCs w:val="22"/>
      <w:lang w:val="en-US" w:eastAsia="en-US"/>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11">
    <w:name w:val="Светлый список - Акцент 511"/>
    <w:basedOn w:val="a4"/>
    <w:uiPriority w:val="61"/>
    <w:rsid w:val="00C9569A"/>
    <w:rPr>
      <w:rFonts w:eastAsia="MS Mincho"/>
      <w:sz w:val="22"/>
      <w:szCs w:val="22"/>
      <w:lang w:val="en-US"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11">
    <w:name w:val="Светлый список - Акцент 611"/>
    <w:basedOn w:val="a4"/>
    <w:uiPriority w:val="61"/>
    <w:rsid w:val="00C9569A"/>
    <w:rPr>
      <w:rFonts w:eastAsia="MS Mincho"/>
      <w:sz w:val="22"/>
      <w:szCs w:val="22"/>
      <w:lang w:val="en-US"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9">
    <w:name w:val="Светлая сетка11"/>
    <w:basedOn w:val="a4"/>
    <w:uiPriority w:val="62"/>
    <w:rsid w:val="00C9569A"/>
    <w:rPr>
      <w:rFonts w:eastAsia="MS Mincho"/>
      <w:sz w:val="22"/>
      <w:szCs w:val="22"/>
      <w:lang w:val="en-US" w:eastAsia="en-US"/>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
    <w:name w:val="Светлая сетка - Акцент 111"/>
    <w:basedOn w:val="a4"/>
    <w:uiPriority w:val="62"/>
    <w:rsid w:val="00C9569A"/>
    <w:rPr>
      <w:rFonts w:eastAsia="MS Mincho"/>
      <w:sz w:val="22"/>
      <w:szCs w:val="22"/>
      <w:lang w:val="en-US"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2">
    <w:name w:val="Светлая сетка - Акцент 211"/>
    <w:basedOn w:val="a4"/>
    <w:uiPriority w:val="62"/>
    <w:rsid w:val="00C9569A"/>
    <w:rPr>
      <w:rFonts w:eastAsia="MS Mincho"/>
      <w:sz w:val="22"/>
      <w:szCs w:val="22"/>
      <w:lang w:val="en-US" w:eastAsia="en-US"/>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2">
    <w:name w:val="Светлая сетка - Акцент 311"/>
    <w:basedOn w:val="a4"/>
    <w:uiPriority w:val="62"/>
    <w:rsid w:val="00C9569A"/>
    <w:rPr>
      <w:rFonts w:eastAsia="MS Mincho"/>
      <w:sz w:val="22"/>
      <w:szCs w:val="22"/>
      <w:lang w:val="en-US"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2">
    <w:name w:val="Светлая сетка - Акцент 411"/>
    <w:basedOn w:val="a4"/>
    <w:uiPriority w:val="62"/>
    <w:rsid w:val="00C9569A"/>
    <w:rPr>
      <w:rFonts w:eastAsia="MS Mincho"/>
      <w:sz w:val="22"/>
      <w:szCs w:val="22"/>
      <w:lang w:val="en-US" w:eastAsia="en-US"/>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2">
    <w:name w:val="Светлая сетка - Акцент 511"/>
    <w:basedOn w:val="a4"/>
    <w:uiPriority w:val="62"/>
    <w:rsid w:val="00C9569A"/>
    <w:rPr>
      <w:rFonts w:eastAsia="MS Mincho"/>
      <w:sz w:val="22"/>
      <w:szCs w:val="22"/>
      <w:lang w:val="en-US"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2">
    <w:name w:val="Светлая сетка - Акцент 611"/>
    <w:basedOn w:val="a4"/>
    <w:uiPriority w:val="62"/>
    <w:rsid w:val="00C9569A"/>
    <w:rPr>
      <w:rFonts w:eastAsia="MS Mincho"/>
      <w:sz w:val="22"/>
      <w:szCs w:val="22"/>
      <w:lang w:val="en-US"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12">
    <w:name w:val="Средняя заливка 111"/>
    <w:basedOn w:val="a4"/>
    <w:uiPriority w:val="63"/>
    <w:rsid w:val="00C9569A"/>
    <w:rPr>
      <w:rFonts w:eastAsia="MS Mincho"/>
      <w:sz w:val="22"/>
      <w:szCs w:val="22"/>
      <w:lang w:val="en-US" w:eastAsia="en-US"/>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0">
    <w:name w:val="Средняя заливка 1 - Акцент 111"/>
    <w:basedOn w:val="a4"/>
    <w:uiPriority w:val="63"/>
    <w:rsid w:val="00C9569A"/>
    <w:rPr>
      <w:rFonts w:eastAsia="MS Mincho"/>
      <w:sz w:val="22"/>
      <w:szCs w:val="22"/>
      <w:lang w:val="en-US" w:eastAsia="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0">
    <w:name w:val="Средняя заливка 1 - Акцент 211"/>
    <w:basedOn w:val="a4"/>
    <w:uiPriority w:val="63"/>
    <w:rsid w:val="00C9569A"/>
    <w:rPr>
      <w:rFonts w:eastAsia="MS Mincho"/>
      <w:sz w:val="22"/>
      <w:szCs w:val="22"/>
      <w:lang w:val="en-US" w:eastAsia="en-US"/>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10">
    <w:name w:val="Средняя заливка 1 - Акцент 311"/>
    <w:basedOn w:val="a4"/>
    <w:uiPriority w:val="63"/>
    <w:rsid w:val="00C9569A"/>
    <w:rPr>
      <w:rFonts w:eastAsia="MS Mincho"/>
      <w:sz w:val="22"/>
      <w:szCs w:val="22"/>
      <w:lang w:val="en-US" w:eastAsia="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10">
    <w:name w:val="Средняя заливка 1 - Акцент 411"/>
    <w:basedOn w:val="a4"/>
    <w:uiPriority w:val="63"/>
    <w:rsid w:val="00C9569A"/>
    <w:rPr>
      <w:rFonts w:eastAsia="MS Mincho"/>
      <w:sz w:val="22"/>
      <w:szCs w:val="22"/>
      <w:lang w:val="en-US" w:eastAsia="en-US"/>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10">
    <w:name w:val="Средняя заливка 1 - Акцент 511"/>
    <w:basedOn w:val="a4"/>
    <w:uiPriority w:val="63"/>
    <w:rsid w:val="00C9569A"/>
    <w:rPr>
      <w:rFonts w:eastAsia="MS Mincho"/>
      <w:sz w:val="22"/>
      <w:szCs w:val="22"/>
      <w:lang w:val="en-US" w:eastAsia="en-US"/>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10">
    <w:name w:val="Средняя заливка 1 - Акцент 611"/>
    <w:basedOn w:val="a4"/>
    <w:uiPriority w:val="63"/>
    <w:rsid w:val="00C9569A"/>
    <w:rPr>
      <w:rFonts w:eastAsia="MS Mincho"/>
      <w:sz w:val="22"/>
      <w:szCs w:val="22"/>
      <w:lang w:val="en-US" w:eastAsia="en-US"/>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10">
    <w:name w:val="Средняя заливка 211"/>
    <w:basedOn w:val="a4"/>
    <w:uiPriority w:val="64"/>
    <w:rsid w:val="00C9569A"/>
    <w:rPr>
      <w:rFonts w:eastAsia="MS Mincho"/>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4"/>
    <w:uiPriority w:val="64"/>
    <w:rsid w:val="00C9569A"/>
    <w:rPr>
      <w:rFonts w:eastAsia="MS Mincho"/>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10">
    <w:name w:val="Средняя заливка 2 - Акцент 211"/>
    <w:basedOn w:val="a4"/>
    <w:uiPriority w:val="64"/>
    <w:rsid w:val="00C9569A"/>
    <w:rPr>
      <w:rFonts w:eastAsia="MS Mincho"/>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10">
    <w:name w:val="Средняя заливка 2 - Акцент 311"/>
    <w:basedOn w:val="a4"/>
    <w:uiPriority w:val="64"/>
    <w:rsid w:val="00C9569A"/>
    <w:rPr>
      <w:rFonts w:eastAsia="MS Mincho"/>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10">
    <w:name w:val="Средняя заливка 2 - Акцент 411"/>
    <w:basedOn w:val="a4"/>
    <w:uiPriority w:val="64"/>
    <w:rsid w:val="00C9569A"/>
    <w:rPr>
      <w:rFonts w:eastAsia="MS Mincho"/>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10">
    <w:name w:val="Средняя заливка 2 - Акцент 511"/>
    <w:basedOn w:val="a4"/>
    <w:uiPriority w:val="64"/>
    <w:rsid w:val="00C9569A"/>
    <w:rPr>
      <w:rFonts w:eastAsia="MS Mincho"/>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10">
    <w:name w:val="Средняя заливка 2 - Акцент 611"/>
    <w:basedOn w:val="a4"/>
    <w:uiPriority w:val="64"/>
    <w:rsid w:val="00C9569A"/>
    <w:rPr>
      <w:rFonts w:eastAsia="MS Mincho"/>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
    <w:name w:val="Средний список 111"/>
    <w:basedOn w:val="a4"/>
    <w:uiPriority w:val="65"/>
    <w:rsid w:val="00C9569A"/>
    <w:rPr>
      <w:rFonts w:eastAsia="MS Mincho"/>
      <w:color w:val="000000"/>
      <w:sz w:val="22"/>
      <w:szCs w:val="22"/>
      <w:lang w:val="en-US" w:eastAsia="en-US"/>
    </w:rPr>
    <w:tblPr>
      <w:tblStyleRowBandSize w:val="1"/>
      <w:tblStyleColBandSize w:val="1"/>
      <w:tblInd w:w="0" w:type="nil"/>
      <w:tblBorders>
        <w:top w:val="single" w:sz="8" w:space="0" w:color="000000"/>
        <w:bottom w:val="single" w:sz="8" w:space="0" w:color="000000"/>
      </w:tblBorders>
    </w:tblPr>
    <w:tblStylePr w:type="firstRow">
      <w:rPr>
        <w:rFonts w:ascii="Calibri" w:eastAsia="MS Gothic" w:hAnsi="Calibr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
    <w:basedOn w:val="a4"/>
    <w:uiPriority w:val="65"/>
    <w:rsid w:val="00C9569A"/>
    <w:rPr>
      <w:rFonts w:eastAsia="MS Mincho"/>
      <w:color w:val="000000"/>
      <w:sz w:val="22"/>
      <w:szCs w:val="22"/>
      <w:lang w:val="en-US" w:eastAsia="en-US"/>
    </w:rPr>
    <w:tblPr>
      <w:tblStyleRowBandSize w:val="1"/>
      <w:tblStyleColBandSize w:val="1"/>
      <w:tblInd w:w="0" w:type="nil"/>
      <w:tblBorders>
        <w:top w:val="single" w:sz="8" w:space="0" w:color="4F81BD"/>
        <w:bottom w:val="single" w:sz="8" w:space="0" w:color="4F81BD"/>
      </w:tblBorders>
    </w:tblPr>
    <w:tblStylePr w:type="firstRow">
      <w:rPr>
        <w:rFonts w:ascii="Calibri" w:eastAsia="MS Gothic" w:hAnsi="Calibr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
    <w:name w:val="Средний список 1 - Акцент 211"/>
    <w:basedOn w:val="a4"/>
    <w:uiPriority w:val="65"/>
    <w:rsid w:val="00C9569A"/>
    <w:rPr>
      <w:rFonts w:eastAsia="MS Mincho"/>
      <w:color w:val="000000"/>
      <w:sz w:val="22"/>
      <w:szCs w:val="22"/>
      <w:lang w:val="en-US" w:eastAsia="en-US"/>
    </w:rPr>
    <w:tblPr>
      <w:tblStyleRowBandSize w:val="1"/>
      <w:tblStyleColBandSize w:val="1"/>
      <w:tblInd w:w="0" w:type="nil"/>
      <w:tblBorders>
        <w:top w:val="single" w:sz="8" w:space="0" w:color="C0504D"/>
        <w:bottom w:val="single" w:sz="8" w:space="0" w:color="C0504D"/>
      </w:tblBorders>
    </w:tblPr>
    <w:tblStylePr w:type="firstRow">
      <w:rPr>
        <w:rFonts w:ascii="Calibri" w:eastAsia="MS Gothic"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11">
    <w:name w:val="Средний список 1 - Акцент 311"/>
    <w:basedOn w:val="a4"/>
    <w:uiPriority w:val="65"/>
    <w:rsid w:val="00C9569A"/>
    <w:rPr>
      <w:rFonts w:eastAsia="MS Mincho"/>
      <w:color w:val="000000"/>
      <w:sz w:val="22"/>
      <w:szCs w:val="22"/>
      <w:lang w:val="en-US" w:eastAsia="en-US"/>
    </w:rPr>
    <w:tblPr>
      <w:tblStyleRowBandSize w:val="1"/>
      <w:tblStyleColBandSize w:val="1"/>
      <w:tblInd w:w="0" w:type="nil"/>
      <w:tblBorders>
        <w:top w:val="single" w:sz="8" w:space="0" w:color="9BBB59"/>
        <w:bottom w:val="single" w:sz="8" w:space="0" w:color="9BBB59"/>
      </w:tblBorders>
    </w:tblPr>
    <w:tblStylePr w:type="firstRow">
      <w:rPr>
        <w:rFonts w:ascii="Calibri" w:eastAsia="MS Gothic" w:hAnsi="Calibri"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11">
    <w:name w:val="Средний список 1 - Акцент 411"/>
    <w:basedOn w:val="a4"/>
    <w:uiPriority w:val="65"/>
    <w:rsid w:val="00C9569A"/>
    <w:rPr>
      <w:rFonts w:eastAsia="MS Mincho"/>
      <w:color w:val="000000"/>
      <w:sz w:val="22"/>
      <w:szCs w:val="22"/>
      <w:lang w:val="en-US" w:eastAsia="en-US"/>
    </w:rPr>
    <w:tblPr>
      <w:tblStyleRowBandSize w:val="1"/>
      <w:tblStyleColBandSize w:val="1"/>
      <w:tblInd w:w="0" w:type="nil"/>
      <w:tblBorders>
        <w:top w:val="single" w:sz="8" w:space="0" w:color="8064A2"/>
        <w:bottom w:val="single" w:sz="8" w:space="0" w:color="8064A2"/>
      </w:tblBorders>
    </w:tblPr>
    <w:tblStylePr w:type="firstRow">
      <w:rPr>
        <w:rFonts w:ascii="Calibri" w:eastAsia="MS Gothic" w:hAnsi="Calibri"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11">
    <w:name w:val="Средний список 1 - Акцент 511"/>
    <w:basedOn w:val="a4"/>
    <w:uiPriority w:val="65"/>
    <w:rsid w:val="00C9569A"/>
    <w:rPr>
      <w:rFonts w:eastAsia="MS Mincho"/>
      <w:color w:val="000000"/>
      <w:sz w:val="22"/>
      <w:szCs w:val="22"/>
      <w:lang w:val="en-US" w:eastAsia="en-US"/>
    </w:rPr>
    <w:tblPr>
      <w:tblStyleRowBandSize w:val="1"/>
      <w:tblStyleColBandSize w:val="1"/>
      <w:tblInd w:w="0" w:type="nil"/>
      <w:tblBorders>
        <w:top w:val="single" w:sz="8" w:space="0" w:color="4BACC6"/>
        <w:bottom w:val="single" w:sz="8" w:space="0" w:color="4BACC6"/>
      </w:tblBorders>
    </w:tblPr>
    <w:tblStylePr w:type="firstRow">
      <w:rPr>
        <w:rFonts w:ascii="Calibri" w:eastAsia="MS Gothic" w:hAnsi="Calibri"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11">
    <w:name w:val="Средний список 1 - Акцент 611"/>
    <w:basedOn w:val="a4"/>
    <w:uiPriority w:val="65"/>
    <w:rsid w:val="00C9569A"/>
    <w:rPr>
      <w:rFonts w:eastAsia="MS Mincho"/>
      <w:color w:val="000000"/>
      <w:sz w:val="22"/>
      <w:szCs w:val="22"/>
      <w:lang w:val="en-US" w:eastAsia="en-US"/>
    </w:rPr>
    <w:tblPr>
      <w:tblStyleRowBandSize w:val="1"/>
      <w:tblStyleColBandSize w:val="1"/>
      <w:tblInd w:w="0" w:type="nil"/>
      <w:tblBorders>
        <w:top w:val="single" w:sz="8" w:space="0" w:color="F79646"/>
        <w:bottom w:val="single" w:sz="8" w:space="0" w:color="F79646"/>
      </w:tblBorders>
    </w:tblPr>
    <w:tblStylePr w:type="firstRow">
      <w:rPr>
        <w:rFonts w:ascii="Calibri" w:eastAsia="MS Gothic" w:hAnsi="Calibri"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11">
    <w:name w:val="Средний список 211"/>
    <w:basedOn w:val="a4"/>
    <w:uiPriority w:val="66"/>
    <w:rsid w:val="00C9569A"/>
    <w:rPr>
      <w:rFonts w:eastAsia="MS Gothic"/>
      <w:color w:val="000000"/>
      <w:sz w:val="22"/>
      <w:szCs w:val="22"/>
      <w:lang w:val="en-US" w:eastAsia="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11">
    <w:name w:val="Средний список 2 - Акцент 111"/>
    <w:basedOn w:val="a4"/>
    <w:uiPriority w:val="66"/>
    <w:rsid w:val="00C9569A"/>
    <w:rPr>
      <w:rFonts w:eastAsia="MS Gothic"/>
      <w:color w:val="000000"/>
      <w:sz w:val="22"/>
      <w:szCs w:val="22"/>
      <w:lang w:val="en-US"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11">
    <w:name w:val="Средний список 2 - Акцент 211"/>
    <w:basedOn w:val="a4"/>
    <w:uiPriority w:val="66"/>
    <w:rsid w:val="00C9569A"/>
    <w:rPr>
      <w:rFonts w:eastAsia="MS Gothic"/>
      <w:color w:val="000000"/>
      <w:sz w:val="22"/>
      <w:szCs w:val="22"/>
      <w:lang w:val="en-US" w:eastAsia="en-US"/>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11">
    <w:name w:val="Средний список 2 - Акцент 311"/>
    <w:basedOn w:val="a4"/>
    <w:uiPriority w:val="66"/>
    <w:rsid w:val="00C9569A"/>
    <w:rPr>
      <w:rFonts w:eastAsia="MS Gothic"/>
      <w:color w:val="000000"/>
      <w:sz w:val="22"/>
      <w:szCs w:val="22"/>
      <w:lang w:val="en-US"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11">
    <w:name w:val="Средний список 2 - Акцент 411"/>
    <w:basedOn w:val="a4"/>
    <w:uiPriority w:val="66"/>
    <w:rsid w:val="00C9569A"/>
    <w:rPr>
      <w:rFonts w:eastAsia="MS Gothic"/>
      <w:color w:val="000000"/>
      <w:sz w:val="22"/>
      <w:szCs w:val="22"/>
      <w:lang w:val="en-US" w:eastAsia="en-US"/>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11">
    <w:name w:val="Средний список 2 - Акцент 511"/>
    <w:basedOn w:val="a4"/>
    <w:uiPriority w:val="66"/>
    <w:rsid w:val="00C9569A"/>
    <w:rPr>
      <w:rFonts w:eastAsia="MS Gothic"/>
      <w:color w:val="000000"/>
      <w:sz w:val="22"/>
      <w:szCs w:val="22"/>
      <w:lang w:val="en-US"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11">
    <w:name w:val="Средний список 2 - Акцент 611"/>
    <w:basedOn w:val="a4"/>
    <w:uiPriority w:val="66"/>
    <w:rsid w:val="00C9569A"/>
    <w:rPr>
      <w:rFonts w:eastAsia="MS Gothic"/>
      <w:color w:val="000000"/>
      <w:sz w:val="22"/>
      <w:szCs w:val="22"/>
      <w:lang w:val="en-US"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14">
    <w:name w:val="Средняя сетка 111"/>
    <w:basedOn w:val="a4"/>
    <w:uiPriority w:val="67"/>
    <w:rsid w:val="00C9569A"/>
    <w:rPr>
      <w:rFonts w:eastAsia="MS Mincho"/>
      <w:sz w:val="22"/>
      <w:szCs w:val="22"/>
      <w:lang w:val="en-US" w:eastAsia="en-US"/>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2">
    <w:name w:val="Средняя сетка 1 - Акцент 111"/>
    <w:basedOn w:val="a4"/>
    <w:uiPriority w:val="67"/>
    <w:rsid w:val="00C9569A"/>
    <w:rPr>
      <w:rFonts w:eastAsia="MS Mincho"/>
      <w:sz w:val="22"/>
      <w:szCs w:val="22"/>
      <w:lang w:val="en-US" w:eastAsia="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2">
    <w:name w:val="Средняя сетка 1 - Акцент 211"/>
    <w:basedOn w:val="a4"/>
    <w:uiPriority w:val="67"/>
    <w:rsid w:val="00C9569A"/>
    <w:rPr>
      <w:rFonts w:eastAsia="MS Mincho"/>
      <w:sz w:val="22"/>
      <w:szCs w:val="22"/>
      <w:lang w:val="en-US" w:eastAsia="en-US"/>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2">
    <w:name w:val="Средняя сетка 1 - Акцент 311"/>
    <w:basedOn w:val="a4"/>
    <w:uiPriority w:val="67"/>
    <w:rsid w:val="00C9569A"/>
    <w:rPr>
      <w:rFonts w:eastAsia="MS Mincho"/>
      <w:sz w:val="22"/>
      <w:szCs w:val="22"/>
      <w:lang w:val="en-US" w:eastAsia="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2">
    <w:name w:val="Средняя сетка 1 - Акцент 411"/>
    <w:basedOn w:val="a4"/>
    <w:uiPriority w:val="67"/>
    <w:rsid w:val="00C9569A"/>
    <w:rPr>
      <w:rFonts w:eastAsia="MS Mincho"/>
      <w:sz w:val="22"/>
      <w:szCs w:val="22"/>
      <w:lang w:val="en-US" w:eastAsia="en-US"/>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2">
    <w:name w:val="Средняя сетка 1 - Акцент 511"/>
    <w:basedOn w:val="a4"/>
    <w:uiPriority w:val="67"/>
    <w:rsid w:val="00C9569A"/>
    <w:rPr>
      <w:rFonts w:eastAsia="MS Mincho"/>
      <w:sz w:val="22"/>
      <w:szCs w:val="22"/>
      <w:lang w:val="en-US" w:eastAsia="en-US"/>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2">
    <w:name w:val="Средняя сетка 1 - Акцент 611"/>
    <w:basedOn w:val="a4"/>
    <w:uiPriority w:val="67"/>
    <w:rsid w:val="00C9569A"/>
    <w:rPr>
      <w:rFonts w:eastAsia="MS Mincho"/>
      <w:sz w:val="22"/>
      <w:szCs w:val="22"/>
      <w:lang w:val="en-US" w:eastAsia="en-US"/>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112">
    <w:name w:val="Средняя сетка 2 - Акцент 111"/>
    <w:basedOn w:val="a4"/>
    <w:uiPriority w:val="68"/>
    <w:rsid w:val="00C9569A"/>
    <w:rPr>
      <w:rFonts w:eastAsia="MS Gothic"/>
      <w:color w:val="000000"/>
      <w:sz w:val="22"/>
      <w:szCs w:val="22"/>
      <w:lang w:val="en-US"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2">
    <w:name w:val="Средняя сетка 2 - Акцент 211"/>
    <w:basedOn w:val="a4"/>
    <w:uiPriority w:val="68"/>
    <w:rsid w:val="00C9569A"/>
    <w:rPr>
      <w:rFonts w:eastAsia="MS Gothic"/>
      <w:color w:val="000000"/>
      <w:sz w:val="22"/>
      <w:szCs w:val="22"/>
      <w:lang w:val="en-US" w:eastAsia="en-US"/>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2">
    <w:name w:val="Средняя сетка 2 - Акцент 311"/>
    <w:basedOn w:val="a4"/>
    <w:uiPriority w:val="68"/>
    <w:rsid w:val="00C9569A"/>
    <w:rPr>
      <w:rFonts w:eastAsia="MS Gothic"/>
      <w:color w:val="000000"/>
      <w:sz w:val="22"/>
      <w:szCs w:val="22"/>
      <w:lang w:val="en-US"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2">
    <w:name w:val="Средняя сетка 2 - Акцент 411"/>
    <w:basedOn w:val="a4"/>
    <w:uiPriority w:val="68"/>
    <w:rsid w:val="00C9569A"/>
    <w:rPr>
      <w:rFonts w:eastAsia="MS Gothic"/>
      <w:color w:val="000000"/>
      <w:sz w:val="22"/>
      <w:szCs w:val="22"/>
      <w:lang w:val="en-US" w:eastAsia="en-US"/>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2">
    <w:name w:val="Средняя сетка 2 - Акцент 511"/>
    <w:basedOn w:val="a4"/>
    <w:uiPriority w:val="68"/>
    <w:rsid w:val="00C9569A"/>
    <w:rPr>
      <w:rFonts w:eastAsia="MS Gothic"/>
      <w:color w:val="000000"/>
      <w:sz w:val="22"/>
      <w:szCs w:val="22"/>
      <w:lang w:val="en-US"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2">
    <w:name w:val="Средняя сетка 2 - Акцент 611"/>
    <w:basedOn w:val="a4"/>
    <w:uiPriority w:val="68"/>
    <w:rsid w:val="00C9569A"/>
    <w:rPr>
      <w:rFonts w:eastAsia="MS Gothic"/>
      <w:color w:val="000000"/>
      <w:sz w:val="22"/>
      <w:szCs w:val="22"/>
      <w:lang w:val="en-US"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0">
    <w:name w:val="Средняя сетка 311"/>
    <w:basedOn w:val="a4"/>
    <w:uiPriority w:val="69"/>
    <w:rsid w:val="00C9569A"/>
    <w:rPr>
      <w:rFonts w:eastAsia="MS Mincho"/>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1">
    <w:name w:val="Средняя сетка 3 - Акцент 111"/>
    <w:basedOn w:val="a4"/>
    <w:uiPriority w:val="69"/>
    <w:rsid w:val="00C9569A"/>
    <w:rPr>
      <w:rFonts w:eastAsia="MS Mincho"/>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1">
    <w:name w:val="Средняя сетка 3 - Акцент 211"/>
    <w:basedOn w:val="a4"/>
    <w:uiPriority w:val="69"/>
    <w:rsid w:val="00C9569A"/>
    <w:rPr>
      <w:rFonts w:eastAsia="MS Mincho"/>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1">
    <w:name w:val="Средняя сетка 3 - Акцент 311"/>
    <w:basedOn w:val="a4"/>
    <w:uiPriority w:val="69"/>
    <w:rsid w:val="00C9569A"/>
    <w:rPr>
      <w:rFonts w:eastAsia="MS Mincho"/>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1">
    <w:name w:val="Средняя сетка 3 - Акцент 411"/>
    <w:basedOn w:val="a4"/>
    <w:uiPriority w:val="69"/>
    <w:rsid w:val="00C9569A"/>
    <w:rPr>
      <w:rFonts w:eastAsia="MS Mincho"/>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1">
    <w:name w:val="Средняя сетка 3 - Акцент 511"/>
    <w:basedOn w:val="a4"/>
    <w:uiPriority w:val="69"/>
    <w:rsid w:val="00C9569A"/>
    <w:rPr>
      <w:rFonts w:eastAsia="MS Mincho"/>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1">
    <w:name w:val="Средняя сетка 3 - Акцент 611"/>
    <w:basedOn w:val="a4"/>
    <w:uiPriority w:val="69"/>
    <w:rsid w:val="00C9569A"/>
    <w:rPr>
      <w:rFonts w:eastAsia="MS Mincho"/>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1a">
    <w:name w:val="Темный список11"/>
    <w:basedOn w:val="a4"/>
    <w:uiPriority w:val="70"/>
    <w:rsid w:val="00C9569A"/>
    <w:rPr>
      <w:rFonts w:eastAsia="MS Mincho"/>
      <w:color w:val="FFFFFF"/>
      <w:sz w:val="22"/>
      <w:szCs w:val="22"/>
      <w:lang w:val="en-US" w:eastAsia="en-US"/>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13">
    <w:name w:val="Темный список - Акцент 111"/>
    <w:basedOn w:val="a4"/>
    <w:uiPriority w:val="70"/>
    <w:rsid w:val="00C9569A"/>
    <w:rPr>
      <w:rFonts w:eastAsia="MS Mincho"/>
      <w:color w:val="FFFFFF"/>
      <w:sz w:val="22"/>
      <w:szCs w:val="22"/>
      <w:lang w:val="en-US" w:eastAsia="en-US"/>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13">
    <w:name w:val="Темный список - Акцент 211"/>
    <w:basedOn w:val="a4"/>
    <w:uiPriority w:val="70"/>
    <w:rsid w:val="00C9569A"/>
    <w:rPr>
      <w:rFonts w:eastAsia="MS Mincho"/>
      <w:color w:val="FFFFFF"/>
      <w:sz w:val="22"/>
      <w:szCs w:val="22"/>
      <w:lang w:val="en-US" w:eastAsia="en-US"/>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13">
    <w:name w:val="Темный список - Акцент 311"/>
    <w:basedOn w:val="a4"/>
    <w:uiPriority w:val="70"/>
    <w:rsid w:val="00C9569A"/>
    <w:rPr>
      <w:rFonts w:eastAsia="MS Mincho"/>
      <w:color w:val="FFFFFF"/>
      <w:sz w:val="22"/>
      <w:szCs w:val="22"/>
      <w:lang w:val="en-US" w:eastAsia="en-US"/>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13">
    <w:name w:val="Темный список - Акцент 411"/>
    <w:basedOn w:val="a4"/>
    <w:uiPriority w:val="70"/>
    <w:rsid w:val="00C9569A"/>
    <w:rPr>
      <w:rFonts w:eastAsia="MS Mincho"/>
      <w:color w:val="FFFFFF"/>
      <w:sz w:val="22"/>
      <w:szCs w:val="22"/>
      <w:lang w:val="en-US" w:eastAsia="en-US"/>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13">
    <w:name w:val="Темный список - Акцент 511"/>
    <w:basedOn w:val="a4"/>
    <w:uiPriority w:val="70"/>
    <w:rsid w:val="00C9569A"/>
    <w:rPr>
      <w:rFonts w:eastAsia="MS Mincho"/>
      <w:color w:val="FFFFFF"/>
      <w:sz w:val="22"/>
      <w:szCs w:val="22"/>
      <w:lang w:val="en-US" w:eastAsia="en-US"/>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13">
    <w:name w:val="Темный список - Акцент 611"/>
    <w:basedOn w:val="a4"/>
    <w:uiPriority w:val="70"/>
    <w:rsid w:val="00C9569A"/>
    <w:rPr>
      <w:rFonts w:eastAsia="MS Mincho"/>
      <w:color w:val="FFFFFF"/>
      <w:sz w:val="22"/>
      <w:szCs w:val="22"/>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1b">
    <w:name w:val="Цветная заливка11"/>
    <w:basedOn w:val="a4"/>
    <w:uiPriority w:val="71"/>
    <w:rsid w:val="00C9569A"/>
    <w:rPr>
      <w:rFonts w:eastAsia="MS Mincho"/>
      <w:color w:val="000000"/>
      <w:sz w:val="22"/>
      <w:szCs w:val="22"/>
      <w:lang w:val="en-US" w:eastAsia="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14">
    <w:name w:val="Цветная заливка - Акцент 111"/>
    <w:basedOn w:val="a4"/>
    <w:uiPriority w:val="71"/>
    <w:rsid w:val="00C9569A"/>
    <w:rPr>
      <w:rFonts w:eastAsia="MS Mincho"/>
      <w:color w:val="000000"/>
      <w:sz w:val="22"/>
      <w:szCs w:val="22"/>
      <w:lang w:val="en-US" w:eastAsia="en-US"/>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14">
    <w:name w:val="Цветная заливка - Акцент 211"/>
    <w:basedOn w:val="a4"/>
    <w:uiPriority w:val="71"/>
    <w:rsid w:val="00C9569A"/>
    <w:rPr>
      <w:rFonts w:eastAsia="MS Mincho"/>
      <w:color w:val="000000"/>
      <w:sz w:val="22"/>
      <w:szCs w:val="22"/>
      <w:lang w:val="en-US" w:eastAsia="en-US"/>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14">
    <w:name w:val="Цветная заливка - Акцент 311"/>
    <w:basedOn w:val="a4"/>
    <w:uiPriority w:val="71"/>
    <w:rsid w:val="00C9569A"/>
    <w:rPr>
      <w:rFonts w:eastAsia="MS Mincho"/>
      <w:color w:val="000000"/>
      <w:sz w:val="22"/>
      <w:szCs w:val="22"/>
      <w:lang w:val="en-US" w:eastAsia="en-US"/>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14">
    <w:name w:val="Цветная заливка - Акцент 411"/>
    <w:basedOn w:val="a4"/>
    <w:uiPriority w:val="71"/>
    <w:rsid w:val="00C9569A"/>
    <w:rPr>
      <w:rFonts w:eastAsia="MS Mincho"/>
      <w:color w:val="000000"/>
      <w:sz w:val="22"/>
      <w:szCs w:val="22"/>
      <w:lang w:val="en-US" w:eastAsia="en-US"/>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14">
    <w:name w:val="Цветная заливка - Акцент 511"/>
    <w:basedOn w:val="a4"/>
    <w:uiPriority w:val="71"/>
    <w:rsid w:val="00C9569A"/>
    <w:rPr>
      <w:rFonts w:eastAsia="MS Mincho"/>
      <w:color w:val="000000"/>
      <w:sz w:val="22"/>
      <w:szCs w:val="22"/>
      <w:lang w:val="en-US" w:eastAsia="en-US"/>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14">
    <w:name w:val="Цветная заливка - Акцент 611"/>
    <w:basedOn w:val="a4"/>
    <w:uiPriority w:val="71"/>
    <w:rsid w:val="00C9569A"/>
    <w:rPr>
      <w:rFonts w:eastAsia="MS Mincho"/>
      <w:color w:val="000000"/>
      <w:sz w:val="22"/>
      <w:szCs w:val="22"/>
      <w:lang w:val="en-US" w:eastAsia="en-US"/>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1c">
    <w:name w:val="Цветной список11"/>
    <w:basedOn w:val="a4"/>
    <w:uiPriority w:val="72"/>
    <w:rsid w:val="00C9569A"/>
    <w:rPr>
      <w:rFonts w:eastAsia="MS Mincho"/>
      <w:color w:val="000000"/>
      <w:sz w:val="22"/>
      <w:szCs w:val="22"/>
      <w:lang w:val="en-US"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15">
    <w:name w:val="Цветной список - Акцент 111"/>
    <w:basedOn w:val="a4"/>
    <w:uiPriority w:val="72"/>
    <w:rsid w:val="00C9569A"/>
    <w:rPr>
      <w:rFonts w:eastAsia="MS Mincho"/>
      <w:color w:val="000000"/>
      <w:sz w:val="22"/>
      <w:szCs w:val="22"/>
      <w:lang w:val="en-US" w:eastAsia="en-US"/>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15">
    <w:name w:val="Цветной список - Акцент 211"/>
    <w:basedOn w:val="a4"/>
    <w:uiPriority w:val="72"/>
    <w:rsid w:val="00C9569A"/>
    <w:rPr>
      <w:rFonts w:eastAsia="MS Mincho"/>
      <w:color w:val="000000"/>
      <w:sz w:val="22"/>
      <w:szCs w:val="22"/>
      <w:lang w:val="en-US" w:eastAsia="en-US"/>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15">
    <w:name w:val="Цветной список - Акцент 311"/>
    <w:basedOn w:val="a4"/>
    <w:uiPriority w:val="72"/>
    <w:rsid w:val="00C9569A"/>
    <w:rPr>
      <w:rFonts w:eastAsia="MS Mincho"/>
      <w:color w:val="000000"/>
      <w:sz w:val="22"/>
      <w:szCs w:val="22"/>
      <w:lang w:val="en-US" w:eastAsia="en-US"/>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15">
    <w:name w:val="Цветной список - Акцент 411"/>
    <w:basedOn w:val="a4"/>
    <w:uiPriority w:val="72"/>
    <w:rsid w:val="00C9569A"/>
    <w:rPr>
      <w:rFonts w:eastAsia="MS Mincho"/>
      <w:color w:val="000000"/>
      <w:sz w:val="22"/>
      <w:szCs w:val="22"/>
      <w:lang w:val="en-US"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15">
    <w:name w:val="Цветной список - Акцент 511"/>
    <w:basedOn w:val="a4"/>
    <w:uiPriority w:val="72"/>
    <w:rsid w:val="00C9569A"/>
    <w:rPr>
      <w:rFonts w:eastAsia="MS Mincho"/>
      <w:color w:val="000000"/>
      <w:sz w:val="22"/>
      <w:szCs w:val="22"/>
      <w:lang w:val="en-US" w:eastAsia="en-US"/>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15">
    <w:name w:val="Цветной список - Акцент 611"/>
    <w:basedOn w:val="a4"/>
    <w:uiPriority w:val="72"/>
    <w:rsid w:val="00C9569A"/>
    <w:rPr>
      <w:rFonts w:eastAsia="MS Mincho"/>
      <w:color w:val="000000"/>
      <w:sz w:val="22"/>
      <w:szCs w:val="22"/>
      <w:lang w:val="en-US" w:eastAsia="en-US"/>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1d">
    <w:name w:val="Цветная сетка11"/>
    <w:basedOn w:val="a4"/>
    <w:uiPriority w:val="73"/>
    <w:rsid w:val="00C9569A"/>
    <w:rPr>
      <w:rFonts w:eastAsia="MS Mincho"/>
      <w:color w:val="000000"/>
      <w:sz w:val="22"/>
      <w:szCs w:val="22"/>
      <w:lang w:val="en-US" w:eastAsia="en-US"/>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16">
    <w:name w:val="Цветная сетка - Акцент 111"/>
    <w:basedOn w:val="a4"/>
    <w:uiPriority w:val="73"/>
    <w:rsid w:val="00C9569A"/>
    <w:rPr>
      <w:rFonts w:eastAsia="MS Mincho"/>
      <w:color w:val="000000"/>
      <w:sz w:val="22"/>
      <w:szCs w:val="22"/>
      <w:lang w:val="en-US" w:eastAsia="en-US"/>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6">
    <w:name w:val="Цветная сетка - Акцент 211"/>
    <w:basedOn w:val="a4"/>
    <w:uiPriority w:val="73"/>
    <w:rsid w:val="00C9569A"/>
    <w:rPr>
      <w:rFonts w:eastAsia="MS Mincho"/>
      <w:color w:val="000000"/>
      <w:sz w:val="22"/>
      <w:szCs w:val="22"/>
      <w:lang w:val="en-US" w:eastAsia="en-US"/>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16">
    <w:name w:val="Цветная сетка - Акцент 311"/>
    <w:basedOn w:val="a4"/>
    <w:uiPriority w:val="73"/>
    <w:rsid w:val="00C9569A"/>
    <w:rPr>
      <w:rFonts w:eastAsia="MS Mincho"/>
      <w:color w:val="000000"/>
      <w:sz w:val="22"/>
      <w:szCs w:val="22"/>
      <w:lang w:val="en-US"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16">
    <w:name w:val="Цветная сетка - Акцент 411"/>
    <w:basedOn w:val="a4"/>
    <w:uiPriority w:val="73"/>
    <w:rsid w:val="00C9569A"/>
    <w:rPr>
      <w:rFonts w:eastAsia="MS Mincho"/>
      <w:color w:val="000000"/>
      <w:sz w:val="22"/>
      <w:szCs w:val="22"/>
      <w:lang w:val="en-US" w:eastAsia="en-US"/>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16">
    <w:name w:val="Цветная сетка - Акцент 511"/>
    <w:basedOn w:val="a4"/>
    <w:uiPriority w:val="73"/>
    <w:rsid w:val="00C9569A"/>
    <w:rPr>
      <w:rFonts w:eastAsia="MS Mincho"/>
      <w:color w:val="000000"/>
      <w:sz w:val="22"/>
      <w:szCs w:val="22"/>
      <w:lang w:val="en-US" w:eastAsia="en-US"/>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16">
    <w:name w:val="Цветная сетка - Акцент 611"/>
    <w:basedOn w:val="a4"/>
    <w:uiPriority w:val="73"/>
    <w:rsid w:val="00C9569A"/>
    <w:rPr>
      <w:rFonts w:eastAsia="MS Mincho"/>
      <w:color w:val="000000"/>
      <w:sz w:val="22"/>
      <w:szCs w:val="22"/>
      <w:lang w:val="en-US" w:eastAsia="en-US"/>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512">
    <w:name w:val="Нет списка51"/>
    <w:next w:val="a5"/>
    <w:uiPriority w:val="99"/>
    <w:semiHidden/>
    <w:unhideWhenUsed/>
    <w:rsid w:val="00C9569A"/>
  </w:style>
  <w:style w:type="numbering" w:customStyle="1" w:styleId="613">
    <w:name w:val="Нет списка61"/>
    <w:next w:val="a5"/>
    <w:uiPriority w:val="99"/>
    <w:semiHidden/>
    <w:unhideWhenUsed/>
    <w:rsid w:val="00C9569A"/>
  </w:style>
  <w:style w:type="table" w:customStyle="1" w:styleId="TableNormal5">
    <w:name w:val="Table Normal5"/>
    <w:uiPriority w:val="2"/>
    <w:semiHidden/>
    <w:unhideWhenUsed/>
    <w:qFormat/>
    <w:rsid w:val="00C9569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712">
    <w:name w:val="Нет списка71"/>
    <w:next w:val="a5"/>
    <w:uiPriority w:val="99"/>
    <w:semiHidden/>
    <w:unhideWhenUsed/>
    <w:rsid w:val="00C9569A"/>
  </w:style>
  <w:style w:type="table" w:customStyle="1" w:styleId="121">
    <w:name w:val="Сетка таблицы12"/>
    <w:basedOn w:val="a4"/>
    <w:next w:val="aff"/>
    <w:uiPriority w:val="99"/>
    <w:rsid w:val="00C9569A"/>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3"/>
    <w:uiPriority w:val="9"/>
    <w:semiHidden/>
    <w:rsid w:val="00C9569A"/>
    <w:rPr>
      <w:rFonts w:asciiTheme="majorHAnsi" w:eastAsiaTheme="majorEastAsia" w:hAnsiTheme="majorHAnsi" w:cstheme="majorBidi"/>
      <w:color w:val="272727" w:themeColor="text1" w:themeTint="D8"/>
      <w:sz w:val="21"/>
      <w:szCs w:val="21"/>
      <w:lang w:val="en-US" w:eastAsia="en-US"/>
    </w:rPr>
  </w:style>
  <w:style w:type="character" w:customStyle="1" w:styleId="92">
    <w:name w:val="Заголовок 9 Знак2"/>
    <w:basedOn w:val="a3"/>
    <w:uiPriority w:val="9"/>
    <w:semiHidden/>
    <w:rsid w:val="00C9569A"/>
    <w:rPr>
      <w:rFonts w:asciiTheme="majorHAnsi" w:eastAsiaTheme="majorEastAsia" w:hAnsiTheme="majorHAnsi" w:cstheme="majorBidi"/>
      <w:i/>
      <w:iCs/>
      <w:color w:val="272727" w:themeColor="text1" w:themeTint="D8"/>
      <w:sz w:val="21"/>
      <w:szCs w:val="21"/>
      <w:lang w:val="en-US" w:eastAsia="en-US"/>
    </w:rPr>
  </w:style>
  <w:style w:type="paragraph" w:styleId="2c">
    <w:name w:val="Body Text 2"/>
    <w:basedOn w:val="a2"/>
    <w:link w:val="21c"/>
    <w:uiPriority w:val="99"/>
    <w:semiHidden/>
    <w:unhideWhenUsed/>
    <w:rsid w:val="00C9569A"/>
    <w:pPr>
      <w:spacing w:after="120" w:line="480" w:lineRule="auto"/>
    </w:pPr>
  </w:style>
  <w:style w:type="character" w:customStyle="1" w:styleId="21c">
    <w:name w:val="Основной текст 2 Знак1"/>
    <w:basedOn w:val="a3"/>
    <w:link w:val="2c"/>
    <w:uiPriority w:val="99"/>
    <w:semiHidden/>
    <w:rsid w:val="00C9569A"/>
    <w:rPr>
      <w:sz w:val="22"/>
      <w:szCs w:val="22"/>
      <w:lang w:val="en-US" w:eastAsia="en-US"/>
    </w:rPr>
  </w:style>
  <w:style w:type="paragraph" w:styleId="39">
    <w:name w:val="Body Text 3"/>
    <w:basedOn w:val="a2"/>
    <w:link w:val="318"/>
    <w:uiPriority w:val="99"/>
    <w:semiHidden/>
    <w:unhideWhenUsed/>
    <w:rsid w:val="00C9569A"/>
    <w:pPr>
      <w:spacing w:after="120"/>
    </w:pPr>
    <w:rPr>
      <w:sz w:val="16"/>
      <w:szCs w:val="16"/>
    </w:rPr>
  </w:style>
  <w:style w:type="character" w:customStyle="1" w:styleId="318">
    <w:name w:val="Основной текст 3 Знак1"/>
    <w:basedOn w:val="a3"/>
    <w:link w:val="39"/>
    <w:uiPriority w:val="99"/>
    <w:semiHidden/>
    <w:rsid w:val="00C9569A"/>
    <w:rPr>
      <w:sz w:val="16"/>
      <w:szCs w:val="16"/>
      <w:lang w:val="en-US" w:eastAsia="en-US"/>
    </w:rPr>
  </w:style>
  <w:style w:type="paragraph" w:styleId="afff6">
    <w:name w:val="List"/>
    <w:basedOn w:val="a2"/>
    <w:uiPriority w:val="99"/>
    <w:semiHidden/>
    <w:unhideWhenUsed/>
    <w:rsid w:val="00C9569A"/>
    <w:pPr>
      <w:ind w:left="283" w:hanging="283"/>
      <w:contextualSpacing/>
    </w:pPr>
  </w:style>
  <w:style w:type="paragraph" w:styleId="2e">
    <w:name w:val="List 2"/>
    <w:basedOn w:val="a2"/>
    <w:uiPriority w:val="99"/>
    <w:semiHidden/>
    <w:unhideWhenUsed/>
    <w:rsid w:val="00C9569A"/>
    <w:pPr>
      <w:ind w:left="566" w:hanging="283"/>
      <w:contextualSpacing/>
    </w:pPr>
  </w:style>
  <w:style w:type="paragraph" w:styleId="3b">
    <w:name w:val="List 3"/>
    <w:basedOn w:val="a2"/>
    <w:uiPriority w:val="99"/>
    <w:semiHidden/>
    <w:unhideWhenUsed/>
    <w:rsid w:val="00C9569A"/>
    <w:pPr>
      <w:ind w:left="849" w:hanging="283"/>
      <w:contextualSpacing/>
    </w:pPr>
  </w:style>
  <w:style w:type="paragraph" w:styleId="a1">
    <w:name w:val="List Bullet"/>
    <w:basedOn w:val="a2"/>
    <w:uiPriority w:val="99"/>
    <w:semiHidden/>
    <w:unhideWhenUsed/>
    <w:rsid w:val="00C9569A"/>
    <w:pPr>
      <w:numPr>
        <w:numId w:val="8"/>
      </w:numPr>
      <w:contextualSpacing/>
    </w:pPr>
  </w:style>
  <w:style w:type="paragraph" w:styleId="20">
    <w:name w:val="List Bullet 2"/>
    <w:basedOn w:val="a2"/>
    <w:uiPriority w:val="99"/>
    <w:semiHidden/>
    <w:unhideWhenUsed/>
    <w:rsid w:val="00C9569A"/>
    <w:pPr>
      <w:numPr>
        <w:numId w:val="9"/>
      </w:numPr>
      <w:contextualSpacing/>
    </w:pPr>
  </w:style>
  <w:style w:type="paragraph" w:styleId="30">
    <w:name w:val="List Bullet 3"/>
    <w:basedOn w:val="a2"/>
    <w:uiPriority w:val="99"/>
    <w:semiHidden/>
    <w:unhideWhenUsed/>
    <w:rsid w:val="00C9569A"/>
    <w:pPr>
      <w:numPr>
        <w:numId w:val="10"/>
      </w:numPr>
      <w:contextualSpacing/>
    </w:pPr>
  </w:style>
  <w:style w:type="paragraph" w:styleId="a">
    <w:name w:val="List Number"/>
    <w:basedOn w:val="a2"/>
    <w:uiPriority w:val="99"/>
    <w:semiHidden/>
    <w:unhideWhenUsed/>
    <w:rsid w:val="00C9569A"/>
    <w:pPr>
      <w:numPr>
        <w:numId w:val="11"/>
      </w:numPr>
      <w:contextualSpacing/>
    </w:pPr>
  </w:style>
  <w:style w:type="paragraph" w:styleId="2">
    <w:name w:val="List Number 2"/>
    <w:basedOn w:val="a2"/>
    <w:uiPriority w:val="99"/>
    <w:semiHidden/>
    <w:unhideWhenUsed/>
    <w:rsid w:val="00C9569A"/>
    <w:pPr>
      <w:numPr>
        <w:numId w:val="12"/>
      </w:numPr>
      <w:contextualSpacing/>
    </w:pPr>
  </w:style>
  <w:style w:type="paragraph" w:styleId="3">
    <w:name w:val="List Number 3"/>
    <w:basedOn w:val="a2"/>
    <w:uiPriority w:val="99"/>
    <w:semiHidden/>
    <w:unhideWhenUsed/>
    <w:rsid w:val="00C9569A"/>
    <w:pPr>
      <w:numPr>
        <w:numId w:val="13"/>
      </w:numPr>
      <w:contextualSpacing/>
    </w:pPr>
  </w:style>
  <w:style w:type="paragraph" w:styleId="afff7">
    <w:name w:val="List Continue"/>
    <w:basedOn w:val="a2"/>
    <w:uiPriority w:val="99"/>
    <w:semiHidden/>
    <w:unhideWhenUsed/>
    <w:rsid w:val="00C9569A"/>
    <w:pPr>
      <w:spacing w:after="120"/>
      <w:ind w:left="283"/>
      <w:contextualSpacing/>
    </w:pPr>
  </w:style>
  <w:style w:type="paragraph" w:styleId="2f">
    <w:name w:val="List Continue 2"/>
    <w:basedOn w:val="a2"/>
    <w:uiPriority w:val="99"/>
    <w:semiHidden/>
    <w:unhideWhenUsed/>
    <w:rsid w:val="00C9569A"/>
    <w:pPr>
      <w:spacing w:after="120"/>
      <w:ind w:left="566"/>
      <w:contextualSpacing/>
    </w:pPr>
  </w:style>
  <w:style w:type="paragraph" w:styleId="3c">
    <w:name w:val="List Continue 3"/>
    <w:basedOn w:val="a2"/>
    <w:uiPriority w:val="99"/>
    <w:semiHidden/>
    <w:unhideWhenUsed/>
    <w:rsid w:val="00C9569A"/>
    <w:pPr>
      <w:spacing w:after="120"/>
      <w:ind w:left="849"/>
      <w:contextualSpacing/>
    </w:pPr>
  </w:style>
  <w:style w:type="paragraph" w:styleId="afff8">
    <w:name w:val="macro"/>
    <w:link w:val="1fff4"/>
    <w:uiPriority w:val="99"/>
    <w:semiHidden/>
    <w:unhideWhenUsed/>
    <w:rsid w:val="00C9569A"/>
    <w:pPr>
      <w:widowControl w:val="0"/>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val="en-US" w:eastAsia="en-US"/>
    </w:rPr>
  </w:style>
  <w:style w:type="character" w:customStyle="1" w:styleId="1fff4">
    <w:name w:val="Текст макроса Знак1"/>
    <w:basedOn w:val="a3"/>
    <w:link w:val="afff8"/>
    <w:uiPriority w:val="99"/>
    <w:semiHidden/>
    <w:rsid w:val="00C9569A"/>
    <w:rPr>
      <w:rFonts w:ascii="Consolas" w:hAnsi="Consolas"/>
      <w:lang w:val="en-US" w:eastAsia="en-US"/>
    </w:rPr>
  </w:style>
  <w:style w:type="paragraph" w:styleId="2f1">
    <w:name w:val="Quote"/>
    <w:basedOn w:val="a2"/>
    <w:next w:val="a2"/>
    <w:link w:val="2f0"/>
    <w:uiPriority w:val="29"/>
    <w:qFormat/>
    <w:rsid w:val="00C9569A"/>
    <w:pPr>
      <w:spacing w:before="200" w:after="160"/>
      <w:ind w:left="864" w:right="864"/>
      <w:jc w:val="center"/>
    </w:pPr>
    <w:rPr>
      <w:rFonts w:eastAsia="Times New Roman"/>
      <w:i/>
      <w:iCs/>
      <w:color w:val="000000"/>
      <w:sz w:val="20"/>
      <w:szCs w:val="20"/>
      <w:lang w:val="ru-RU" w:eastAsia="ru-RU"/>
    </w:rPr>
  </w:style>
  <w:style w:type="character" w:customStyle="1" w:styleId="222">
    <w:name w:val="Цитата 2 Знак2"/>
    <w:basedOn w:val="a3"/>
    <w:uiPriority w:val="29"/>
    <w:rsid w:val="00C9569A"/>
    <w:rPr>
      <w:i/>
      <w:iCs/>
      <w:color w:val="404040" w:themeColor="text1" w:themeTint="BF"/>
      <w:sz w:val="22"/>
      <w:szCs w:val="22"/>
      <w:lang w:val="en-US" w:eastAsia="en-US"/>
    </w:rPr>
  </w:style>
  <w:style w:type="paragraph" w:styleId="afffb">
    <w:name w:val="Intense Quote"/>
    <w:basedOn w:val="a2"/>
    <w:next w:val="a2"/>
    <w:link w:val="afffa"/>
    <w:uiPriority w:val="30"/>
    <w:qFormat/>
    <w:rsid w:val="00C9569A"/>
    <w:pPr>
      <w:pBdr>
        <w:top w:val="single" w:sz="4" w:space="10" w:color="4F81BD" w:themeColor="accent1"/>
        <w:bottom w:val="single" w:sz="4" w:space="10" w:color="4F81BD" w:themeColor="accent1"/>
      </w:pBdr>
      <w:spacing w:before="360" w:after="360"/>
      <w:ind w:left="864" w:right="864"/>
      <w:jc w:val="center"/>
    </w:pPr>
    <w:rPr>
      <w:rFonts w:eastAsia="Times New Roman"/>
      <w:b/>
      <w:bCs/>
      <w:i/>
      <w:iCs/>
      <w:color w:val="4F81BD"/>
      <w:sz w:val="20"/>
      <w:szCs w:val="20"/>
      <w:lang w:val="ru-RU" w:eastAsia="ru-RU"/>
    </w:rPr>
  </w:style>
  <w:style w:type="character" w:customStyle="1" w:styleId="2ff">
    <w:name w:val="Выделенная цитата Знак2"/>
    <w:basedOn w:val="a3"/>
    <w:uiPriority w:val="30"/>
    <w:rsid w:val="00C9569A"/>
    <w:rPr>
      <w:i/>
      <w:iCs/>
      <w:color w:val="4F81BD" w:themeColor="accent1"/>
      <w:sz w:val="22"/>
      <w:szCs w:val="22"/>
      <w:lang w:val="en-US" w:eastAsia="en-US"/>
    </w:rPr>
  </w:style>
  <w:style w:type="character" w:styleId="afffffc">
    <w:name w:val="Subtle Emphasis"/>
    <w:basedOn w:val="a3"/>
    <w:uiPriority w:val="19"/>
    <w:qFormat/>
    <w:rsid w:val="00C9569A"/>
    <w:rPr>
      <w:i/>
      <w:iCs/>
      <w:color w:val="404040" w:themeColor="text1" w:themeTint="BF"/>
    </w:rPr>
  </w:style>
  <w:style w:type="character" w:styleId="afffffd">
    <w:name w:val="Intense Emphasis"/>
    <w:basedOn w:val="a3"/>
    <w:uiPriority w:val="21"/>
    <w:qFormat/>
    <w:rsid w:val="00C9569A"/>
    <w:rPr>
      <w:i/>
      <w:iCs/>
      <w:color w:val="4F81BD" w:themeColor="accent1"/>
    </w:rPr>
  </w:style>
  <w:style w:type="character" w:styleId="afffffe">
    <w:name w:val="Subtle Reference"/>
    <w:basedOn w:val="a3"/>
    <w:uiPriority w:val="31"/>
    <w:qFormat/>
    <w:rsid w:val="00C9569A"/>
    <w:rPr>
      <w:smallCaps/>
      <w:color w:val="5A5A5A" w:themeColor="text1" w:themeTint="A5"/>
    </w:rPr>
  </w:style>
  <w:style w:type="character" w:styleId="affffff">
    <w:name w:val="Intense Reference"/>
    <w:basedOn w:val="a3"/>
    <w:uiPriority w:val="32"/>
    <w:qFormat/>
    <w:rsid w:val="00C9569A"/>
    <w:rPr>
      <w:b/>
      <w:bCs/>
      <w:smallCaps/>
      <w:color w:val="4F81BD" w:themeColor="accent1"/>
      <w:spacing w:val="5"/>
    </w:rPr>
  </w:style>
  <w:style w:type="table" w:styleId="afffd">
    <w:name w:val="Light Shading"/>
    <w:basedOn w:val="a4"/>
    <w:uiPriority w:val="60"/>
    <w:semiHidden/>
    <w:unhideWhenUsed/>
    <w:rsid w:val="00C956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4"/>
    <w:uiPriority w:val="60"/>
    <w:semiHidden/>
    <w:unhideWhenUsed/>
    <w:rsid w:val="00C956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4"/>
    <w:uiPriority w:val="60"/>
    <w:semiHidden/>
    <w:unhideWhenUsed/>
    <w:rsid w:val="00C956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4"/>
    <w:uiPriority w:val="60"/>
    <w:semiHidden/>
    <w:unhideWhenUsed/>
    <w:rsid w:val="00C956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4"/>
    <w:uiPriority w:val="60"/>
    <w:semiHidden/>
    <w:unhideWhenUsed/>
    <w:rsid w:val="00C956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4"/>
    <w:uiPriority w:val="60"/>
    <w:semiHidden/>
    <w:unhideWhenUsed/>
    <w:rsid w:val="00C956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4"/>
    <w:uiPriority w:val="60"/>
    <w:semiHidden/>
    <w:unhideWhenUsed/>
    <w:rsid w:val="00C956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e">
    <w:name w:val="Light List"/>
    <w:basedOn w:val="a4"/>
    <w:uiPriority w:val="61"/>
    <w:semiHidden/>
    <w:unhideWhenUsed/>
    <w:rsid w:val="00C956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4"/>
    <w:uiPriority w:val="61"/>
    <w:semiHidden/>
    <w:unhideWhenUsed/>
    <w:rsid w:val="00C956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4"/>
    <w:uiPriority w:val="61"/>
    <w:semiHidden/>
    <w:unhideWhenUsed/>
    <w:rsid w:val="00C956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4"/>
    <w:uiPriority w:val="61"/>
    <w:semiHidden/>
    <w:unhideWhenUsed/>
    <w:rsid w:val="00C956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4"/>
    <w:uiPriority w:val="61"/>
    <w:semiHidden/>
    <w:unhideWhenUsed/>
    <w:rsid w:val="00C956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4"/>
    <w:uiPriority w:val="61"/>
    <w:semiHidden/>
    <w:unhideWhenUsed/>
    <w:rsid w:val="00C956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4"/>
    <w:uiPriority w:val="61"/>
    <w:semiHidden/>
    <w:unhideWhenUsed/>
    <w:rsid w:val="00C956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
    <w:name w:val="Light Grid"/>
    <w:basedOn w:val="a4"/>
    <w:uiPriority w:val="62"/>
    <w:semiHidden/>
    <w:unhideWhenUsed/>
    <w:rsid w:val="00C956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4"/>
    <w:uiPriority w:val="62"/>
    <w:semiHidden/>
    <w:unhideWhenUsed/>
    <w:rsid w:val="00C956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2">
    <w:name w:val="Light Grid Accent 2"/>
    <w:basedOn w:val="a4"/>
    <w:uiPriority w:val="62"/>
    <w:semiHidden/>
    <w:unhideWhenUsed/>
    <w:rsid w:val="00C956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2">
    <w:name w:val="Light Grid Accent 3"/>
    <w:basedOn w:val="a4"/>
    <w:uiPriority w:val="62"/>
    <w:semiHidden/>
    <w:unhideWhenUsed/>
    <w:rsid w:val="00C956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2">
    <w:name w:val="Light Grid Accent 4"/>
    <w:basedOn w:val="a4"/>
    <w:uiPriority w:val="62"/>
    <w:semiHidden/>
    <w:unhideWhenUsed/>
    <w:rsid w:val="00C956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2">
    <w:name w:val="Light Grid Accent 5"/>
    <w:basedOn w:val="a4"/>
    <w:uiPriority w:val="62"/>
    <w:semiHidden/>
    <w:unhideWhenUsed/>
    <w:rsid w:val="00C956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2">
    <w:name w:val="Light Grid Accent 6"/>
    <w:basedOn w:val="a4"/>
    <w:uiPriority w:val="62"/>
    <w:semiHidden/>
    <w:unhideWhenUsed/>
    <w:rsid w:val="00C956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f9">
    <w:name w:val="Medium Shading 1"/>
    <w:basedOn w:val="a4"/>
    <w:uiPriority w:val="63"/>
    <w:semiHidden/>
    <w:unhideWhenUsed/>
    <w:rsid w:val="00C956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4"/>
    <w:uiPriority w:val="63"/>
    <w:semiHidden/>
    <w:unhideWhenUsed/>
    <w:rsid w:val="00C956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4"/>
    <w:uiPriority w:val="63"/>
    <w:semiHidden/>
    <w:unhideWhenUsed/>
    <w:rsid w:val="00C956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4"/>
    <w:uiPriority w:val="63"/>
    <w:semiHidden/>
    <w:unhideWhenUsed/>
    <w:rsid w:val="00C956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4"/>
    <w:uiPriority w:val="63"/>
    <w:semiHidden/>
    <w:unhideWhenUsed/>
    <w:rsid w:val="00C956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4"/>
    <w:uiPriority w:val="63"/>
    <w:semiHidden/>
    <w:unhideWhenUsed/>
    <w:rsid w:val="00C956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4"/>
    <w:uiPriority w:val="63"/>
    <w:semiHidden/>
    <w:unhideWhenUsed/>
    <w:rsid w:val="00C956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2">
    <w:name w:val="Medium Shading 2"/>
    <w:basedOn w:val="a4"/>
    <w:uiPriority w:val="64"/>
    <w:semiHidden/>
    <w:unhideWhenUsed/>
    <w:rsid w:val="00C95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4"/>
    <w:uiPriority w:val="64"/>
    <w:semiHidden/>
    <w:unhideWhenUsed/>
    <w:rsid w:val="00C95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4"/>
    <w:uiPriority w:val="64"/>
    <w:semiHidden/>
    <w:unhideWhenUsed/>
    <w:rsid w:val="00C95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4"/>
    <w:uiPriority w:val="64"/>
    <w:semiHidden/>
    <w:unhideWhenUsed/>
    <w:rsid w:val="00C95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
    <w:name w:val="Medium Shading 2 Accent 4"/>
    <w:basedOn w:val="a4"/>
    <w:uiPriority w:val="64"/>
    <w:semiHidden/>
    <w:unhideWhenUsed/>
    <w:rsid w:val="00C95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4"/>
    <w:uiPriority w:val="64"/>
    <w:semiHidden/>
    <w:unhideWhenUsed/>
    <w:rsid w:val="00C95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4"/>
    <w:uiPriority w:val="64"/>
    <w:semiHidden/>
    <w:unhideWhenUsed/>
    <w:rsid w:val="00C956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a">
    <w:name w:val="Medium List 1"/>
    <w:basedOn w:val="a4"/>
    <w:uiPriority w:val="65"/>
    <w:semiHidden/>
    <w:unhideWhenUsed/>
    <w:rsid w:val="00C956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65"/>
    <w:semiHidden/>
    <w:unhideWhenUsed/>
    <w:rsid w:val="00C956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4"/>
    <w:uiPriority w:val="65"/>
    <w:semiHidden/>
    <w:unhideWhenUsed/>
    <w:rsid w:val="00C956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4"/>
    <w:uiPriority w:val="65"/>
    <w:semiHidden/>
    <w:unhideWhenUsed/>
    <w:rsid w:val="00C956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4"/>
    <w:uiPriority w:val="65"/>
    <w:semiHidden/>
    <w:unhideWhenUsed/>
    <w:rsid w:val="00C956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4"/>
    <w:uiPriority w:val="65"/>
    <w:semiHidden/>
    <w:unhideWhenUsed/>
    <w:rsid w:val="00C956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4"/>
    <w:uiPriority w:val="65"/>
    <w:semiHidden/>
    <w:unhideWhenUsed/>
    <w:rsid w:val="00C956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3">
    <w:name w:val="Medium List 2"/>
    <w:basedOn w:val="a4"/>
    <w:uiPriority w:val="66"/>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66"/>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66"/>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66"/>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66"/>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66"/>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66"/>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b">
    <w:name w:val="Medium Grid 1"/>
    <w:basedOn w:val="a4"/>
    <w:uiPriority w:val="67"/>
    <w:semiHidden/>
    <w:unhideWhenUsed/>
    <w:rsid w:val="00C956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4"/>
    <w:uiPriority w:val="67"/>
    <w:semiHidden/>
    <w:unhideWhenUsed/>
    <w:rsid w:val="00C956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4"/>
    <w:uiPriority w:val="67"/>
    <w:semiHidden/>
    <w:unhideWhenUsed/>
    <w:rsid w:val="00C956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4"/>
    <w:uiPriority w:val="67"/>
    <w:semiHidden/>
    <w:unhideWhenUsed/>
    <w:rsid w:val="00C956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4"/>
    <w:uiPriority w:val="67"/>
    <w:semiHidden/>
    <w:unhideWhenUsed/>
    <w:rsid w:val="00C956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2">
    <w:name w:val="Medium Grid 1 Accent 5"/>
    <w:basedOn w:val="a4"/>
    <w:uiPriority w:val="67"/>
    <w:semiHidden/>
    <w:unhideWhenUsed/>
    <w:rsid w:val="00C956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2">
    <w:name w:val="Medium Grid 1 Accent 6"/>
    <w:basedOn w:val="a4"/>
    <w:uiPriority w:val="67"/>
    <w:semiHidden/>
    <w:unhideWhenUsed/>
    <w:rsid w:val="00C956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4">
    <w:name w:val="Medium Grid 2"/>
    <w:basedOn w:val="a4"/>
    <w:uiPriority w:val="68"/>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4"/>
    <w:uiPriority w:val="68"/>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4"/>
    <w:uiPriority w:val="68"/>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4"/>
    <w:uiPriority w:val="68"/>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4"/>
    <w:uiPriority w:val="68"/>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4"/>
    <w:uiPriority w:val="68"/>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4"/>
    <w:uiPriority w:val="68"/>
    <w:semiHidden/>
    <w:unhideWhenUsed/>
    <w:rsid w:val="00C956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d">
    <w:name w:val="Medium Grid 3"/>
    <w:basedOn w:val="a4"/>
    <w:uiPriority w:val="69"/>
    <w:semiHidden/>
    <w:unhideWhenUsed/>
    <w:rsid w:val="00C95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C95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4"/>
    <w:uiPriority w:val="69"/>
    <w:semiHidden/>
    <w:unhideWhenUsed/>
    <w:rsid w:val="00C95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4"/>
    <w:uiPriority w:val="69"/>
    <w:semiHidden/>
    <w:unhideWhenUsed/>
    <w:rsid w:val="00C95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4"/>
    <w:uiPriority w:val="69"/>
    <w:semiHidden/>
    <w:unhideWhenUsed/>
    <w:rsid w:val="00C95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4"/>
    <w:uiPriority w:val="69"/>
    <w:semiHidden/>
    <w:unhideWhenUsed/>
    <w:rsid w:val="00C95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4"/>
    <w:uiPriority w:val="69"/>
    <w:semiHidden/>
    <w:unhideWhenUsed/>
    <w:rsid w:val="00C956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0">
    <w:name w:val="Dark List"/>
    <w:basedOn w:val="a4"/>
    <w:uiPriority w:val="70"/>
    <w:semiHidden/>
    <w:unhideWhenUsed/>
    <w:rsid w:val="00C956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4"/>
    <w:uiPriority w:val="70"/>
    <w:semiHidden/>
    <w:unhideWhenUsed/>
    <w:rsid w:val="00C956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4"/>
    <w:uiPriority w:val="70"/>
    <w:semiHidden/>
    <w:unhideWhenUsed/>
    <w:rsid w:val="00C956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4"/>
    <w:uiPriority w:val="70"/>
    <w:semiHidden/>
    <w:unhideWhenUsed/>
    <w:rsid w:val="00C956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4"/>
    <w:uiPriority w:val="70"/>
    <w:semiHidden/>
    <w:unhideWhenUsed/>
    <w:rsid w:val="00C956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4"/>
    <w:uiPriority w:val="70"/>
    <w:semiHidden/>
    <w:unhideWhenUsed/>
    <w:rsid w:val="00C956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3">
    <w:name w:val="Dark List Accent 6"/>
    <w:basedOn w:val="a4"/>
    <w:uiPriority w:val="70"/>
    <w:semiHidden/>
    <w:unhideWhenUsed/>
    <w:rsid w:val="00C956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1">
    <w:name w:val="Colorful Shading"/>
    <w:basedOn w:val="a4"/>
    <w:uiPriority w:val="71"/>
    <w:semiHidden/>
    <w:unhideWhenUsed/>
    <w:rsid w:val="00C956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4"/>
    <w:uiPriority w:val="71"/>
    <w:semiHidden/>
    <w:unhideWhenUsed/>
    <w:rsid w:val="00C956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4"/>
    <w:uiPriority w:val="71"/>
    <w:semiHidden/>
    <w:unhideWhenUsed/>
    <w:rsid w:val="00C956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4"/>
    <w:uiPriority w:val="71"/>
    <w:semiHidden/>
    <w:unhideWhenUsed/>
    <w:rsid w:val="00C956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4"/>
    <w:uiPriority w:val="71"/>
    <w:semiHidden/>
    <w:unhideWhenUsed/>
    <w:rsid w:val="00C956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4"/>
    <w:uiPriority w:val="71"/>
    <w:semiHidden/>
    <w:unhideWhenUsed/>
    <w:rsid w:val="00C956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4"/>
    <w:uiPriority w:val="71"/>
    <w:semiHidden/>
    <w:unhideWhenUsed/>
    <w:rsid w:val="00C956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2">
    <w:name w:val="Colorful List"/>
    <w:basedOn w:val="a4"/>
    <w:uiPriority w:val="72"/>
    <w:semiHidden/>
    <w:unhideWhenUsed/>
    <w:rsid w:val="00C956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4"/>
    <w:uiPriority w:val="72"/>
    <w:semiHidden/>
    <w:unhideWhenUsed/>
    <w:rsid w:val="00C956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5">
    <w:name w:val="Colorful List Accent 2"/>
    <w:basedOn w:val="a4"/>
    <w:uiPriority w:val="72"/>
    <w:semiHidden/>
    <w:unhideWhenUsed/>
    <w:rsid w:val="00C956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5">
    <w:name w:val="Colorful List Accent 3"/>
    <w:basedOn w:val="a4"/>
    <w:uiPriority w:val="72"/>
    <w:semiHidden/>
    <w:unhideWhenUsed/>
    <w:rsid w:val="00C956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4"/>
    <w:uiPriority w:val="72"/>
    <w:semiHidden/>
    <w:unhideWhenUsed/>
    <w:rsid w:val="00C956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5">
    <w:name w:val="Colorful List Accent 5"/>
    <w:basedOn w:val="a4"/>
    <w:uiPriority w:val="72"/>
    <w:semiHidden/>
    <w:unhideWhenUsed/>
    <w:rsid w:val="00C956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5">
    <w:name w:val="Colorful List Accent 6"/>
    <w:basedOn w:val="a4"/>
    <w:uiPriority w:val="72"/>
    <w:semiHidden/>
    <w:unhideWhenUsed/>
    <w:rsid w:val="00C956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3">
    <w:name w:val="Colorful Grid"/>
    <w:basedOn w:val="a4"/>
    <w:uiPriority w:val="73"/>
    <w:semiHidden/>
    <w:unhideWhenUsed/>
    <w:rsid w:val="00C956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4"/>
    <w:uiPriority w:val="73"/>
    <w:semiHidden/>
    <w:unhideWhenUsed/>
    <w:rsid w:val="00C956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4"/>
    <w:uiPriority w:val="73"/>
    <w:semiHidden/>
    <w:unhideWhenUsed/>
    <w:rsid w:val="00C956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4"/>
    <w:uiPriority w:val="73"/>
    <w:semiHidden/>
    <w:unhideWhenUsed/>
    <w:rsid w:val="00C956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4"/>
    <w:uiPriority w:val="73"/>
    <w:semiHidden/>
    <w:unhideWhenUsed/>
    <w:rsid w:val="00C956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6">
    <w:name w:val="Colorful Grid Accent 5"/>
    <w:basedOn w:val="a4"/>
    <w:uiPriority w:val="73"/>
    <w:semiHidden/>
    <w:unhideWhenUsed/>
    <w:rsid w:val="00C956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6">
    <w:name w:val="Colorful Grid Accent 6"/>
    <w:basedOn w:val="a4"/>
    <w:uiPriority w:val="73"/>
    <w:semiHidden/>
    <w:unhideWhenUsed/>
    <w:rsid w:val="00C956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cior.ed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3BBF8-EDD1-4A1A-AA00-D1C7BB91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30788</Words>
  <Characters>175495</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А.У.Анзорова</dc:description>
  <cp:lastModifiedBy>Петимат</cp:lastModifiedBy>
  <cp:revision>136</cp:revision>
  <dcterms:created xsi:type="dcterms:W3CDTF">2022-10-28T13:38:00Z</dcterms:created>
  <dcterms:modified xsi:type="dcterms:W3CDTF">2023-03-31T14:12:00Z</dcterms:modified>
</cp:coreProperties>
</file>